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48E4429D"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074155" w:rsidRPr="00074155">
        <w:rPr>
          <w:rFonts w:ascii="Times New Roman" w:eastAsia="Times New Roman" w:hAnsi="Times New Roman" w:cs="Times New Roman"/>
          <w:b/>
          <w:sz w:val="24"/>
          <w:szCs w:val="24"/>
        </w:rPr>
        <w:t>Бупренорфін</w:t>
      </w:r>
      <w:proofErr w:type="spellEnd"/>
      <w:r w:rsidR="00074155" w:rsidRPr="00074155">
        <w:rPr>
          <w:rFonts w:ascii="Times New Roman" w:eastAsia="Times New Roman" w:hAnsi="Times New Roman" w:cs="Times New Roman"/>
          <w:b/>
          <w:sz w:val="24"/>
          <w:szCs w:val="24"/>
        </w:rPr>
        <w:t>, 8 мг/</w:t>
      </w:r>
      <w:proofErr w:type="spellStart"/>
      <w:r w:rsidR="00074155" w:rsidRPr="00074155">
        <w:rPr>
          <w:rFonts w:ascii="Times New Roman" w:eastAsia="Times New Roman" w:hAnsi="Times New Roman" w:cs="Times New Roman"/>
          <w:b/>
          <w:sz w:val="24"/>
          <w:szCs w:val="24"/>
        </w:rPr>
        <w:t>налоксон</w:t>
      </w:r>
      <w:proofErr w:type="spellEnd"/>
      <w:r w:rsidR="00074155" w:rsidRPr="00074155">
        <w:rPr>
          <w:rFonts w:ascii="Times New Roman" w:eastAsia="Times New Roman" w:hAnsi="Times New Roman" w:cs="Times New Roman"/>
          <w:b/>
          <w:sz w:val="24"/>
          <w:szCs w:val="24"/>
        </w:rPr>
        <w:t xml:space="preserve"> 2 мг, таблетки, МНН: </w:t>
      </w:r>
      <w:proofErr w:type="spellStart"/>
      <w:r w:rsidR="00074155" w:rsidRPr="00074155">
        <w:rPr>
          <w:rFonts w:ascii="Times New Roman" w:eastAsia="Times New Roman" w:hAnsi="Times New Roman" w:cs="Times New Roman"/>
          <w:b/>
          <w:sz w:val="24"/>
          <w:szCs w:val="24"/>
        </w:rPr>
        <w:t>Buprenorphine</w:t>
      </w:r>
      <w:proofErr w:type="spellEnd"/>
      <w:r w:rsidR="00074155" w:rsidRPr="00074155">
        <w:rPr>
          <w:rFonts w:ascii="Times New Roman" w:eastAsia="Times New Roman" w:hAnsi="Times New Roman" w:cs="Times New Roman"/>
          <w:b/>
          <w:sz w:val="24"/>
          <w:szCs w:val="24"/>
        </w:rPr>
        <w:t xml:space="preserve">, </w:t>
      </w:r>
      <w:proofErr w:type="spellStart"/>
      <w:r w:rsidR="00074155" w:rsidRPr="00074155">
        <w:rPr>
          <w:rFonts w:ascii="Times New Roman" w:eastAsia="Times New Roman" w:hAnsi="Times New Roman" w:cs="Times New Roman"/>
          <w:b/>
          <w:sz w:val="24"/>
          <w:szCs w:val="24"/>
        </w:rPr>
        <w:t>combination</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7ECAB404" w:rsidR="00E53792" w:rsidRDefault="001E5B73" w:rsidP="00E317F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074155" w:rsidRPr="00074155">
        <w:rPr>
          <w:rFonts w:ascii="Times New Roman" w:hAnsi="Times New Roman"/>
          <w:b/>
          <w:bCs/>
          <w:sz w:val="24"/>
          <w:szCs w:val="24"/>
        </w:rPr>
        <w:t>Бупренорфін</w:t>
      </w:r>
      <w:proofErr w:type="spellEnd"/>
      <w:r w:rsidR="00074155" w:rsidRPr="00074155">
        <w:rPr>
          <w:rFonts w:ascii="Times New Roman" w:hAnsi="Times New Roman"/>
          <w:b/>
          <w:bCs/>
          <w:sz w:val="24"/>
          <w:szCs w:val="24"/>
        </w:rPr>
        <w:t>, 8 мг/</w:t>
      </w:r>
      <w:proofErr w:type="spellStart"/>
      <w:r w:rsidR="00074155" w:rsidRPr="00074155">
        <w:rPr>
          <w:rFonts w:ascii="Times New Roman" w:hAnsi="Times New Roman"/>
          <w:b/>
          <w:bCs/>
          <w:sz w:val="24"/>
          <w:szCs w:val="24"/>
        </w:rPr>
        <w:t>налоксон</w:t>
      </w:r>
      <w:proofErr w:type="spellEnd"/>
      <w:r w:rsidR="00074155" w:rsidRPr="00074155">
        <w:rPr>
          <w:rFonts w:ascii="Times New Roman" w:hAnsi="Times New Roman"/>
          <w:b/>
          <w:bCs/>
          <w:sz w:val="24"/>
          <w:szCs w:val="24"/>
        </w:rPr>
        <w:t xml:space="preserve"> 2 мг, таблетки, МНН: </w:t>
      </w:r>
      <w:proofErr w:type="spellStart"/>
      <w:r w:rsidR="00074155" w:rsidRPr="00074155">
        <w:rPr>
          <w:rFonts w:ascii="Times New Roman" w:hAnsi="Times New Roman"/>
          <w:b/>
          <w:bCs/>
          <w:sz w:val="24"/>
          <w:szCs w:val="24"/>
        </w:rPr>
        <w:t>Buprenorphine</w:t>
      </w:r>
      <w:proofErr w:type="spellEnd"/>
      <w:r w:rsidR="00074155" w:rsidRPr="00074155">
        <w:rPr>
          <w:rFonts w:ascii="Times New Roman" w:hAnsi="Times New Roman"/>
          <w:b/>
          <w:bCs/>
          <w:sz w:val="24"/>
          <w:szCs w:val="24"/>
        </w:rPr>
        <w:t xml:space="preserve">, </w:t>
      </w:r>
      <w:proofErr w:type="spellStart"/>
      <w:r w:rsidR="00074155" w:rsidRPr="00074155">
        <w:rPr>
          <w:rFonts w:ascii="Times New Roman" w:hAnsi="Times New Roman"/>
          <w:b/>
          <w:bCs/>
          <w:sz w:val="24"/>
          <w:szCs w:val="24"/>
        </w:rPr>
        <w:t>combination</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F3D6A71" w14:textId="77777777" w:rsidR="00E77600" w:rsidRDefault="001E5B73" w:rsidP="00E77600">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551332" w:rsidRPr="00551332">
        <w:rPr>
          <w:rFonts w:ascii="Times New Roman" w:hAnsi="Times New Roman" w:cs="Times New Roman"/>
          <w:color w:val="000000" w:themeColor="text1"/>
          <w:sz w:val="24"/>
          <w:szCs w:val="24"/>
        </w:rPr>
        <w:t xml:space="preserve">2 113 306,20 </w:t>
      </w:r>
      <w:r>
        <w:rPr>
          <w:rFonts w:ascii="Times New Roman" w:eastAsia="Times New Roman" w:hAnsi="Times New Roman" w:cs="Times New Roman"/>
          <w:sz w:val="24"/>
          <w:szCs w:val="24"/>
        </w:rPr>
        <w:t xml:space="preserve">грн без ПДВ. </w:t>
      </w:r>
      <w:r w:rsidR="00BE785E" w:rsidRPr="00BE785E">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7C0558">
        <w:rPr>
          <w:rFonts w:ascii="Times New Roman" w:hAnsi="Times New Roman" w:cs="Times New Roman"/>
          <w:sz w:val="24"/>
          <w:szCs w:val="24"/>
        </w:rPr>
        <w:t xml:space="preserve">. Розрахована </w:t>
      </w:r>
      <w:r w:rsidR="00D94F17">
        <w:rPr>
          <w:rFonts w:ascii="Times New Roman" w:hAnsi="Times New Roman" w:cs="Times New Roman"/>
          <w:sz w:val="24"/>
          <w:szCs w:val="24"/>
        </w:rPr>
        <w:t xml:space="preserve">згідно </w:t>
      </w:r>
      <w:r w:rsidR="005440F0">
        <w:rPr>
          <w:rFonts w:ascii="Times New Roman" w:hAnsi="Times New Roman" w:cs="Times New Roman"/>
          <w:sz w:val="24"/>
          <w:szCs w:val="24"/>
        </w:rPr>
        <w:t>затверджен</w:t>
      </w:r>
      <w:r w:rsidR="00D94F17">
        <w:rPr>
          <w:rFonts w:ascii="Times New Roman" w:hAnsi="Times New Roman" w:cs="Times New Roman"/>
          <w:sz w:val="24"/>
          <w:szCs w:val="24"/>
        </w:rPr>
        <w:t>ої</w:t>
      </w:r>
      <w:r w:rsidR="005440F0">
        <w:rPr>
          <w:rFonts w:ascii="Times New Roman" w:hAnsi="Times New Roman" w:cs="Times New Roman"/>
          <w:sz w:val="24"/>
          <w:szCs w:val="24"/>
        </w:rPr>
        <w:t xml:space="preserve"> </w:t>
      </w:r>
      <w:r w:rsidR="007C0558">
        <w:rPr>
          <w:rFonts w:ascii="Times New Roman" w:hAnsi="Times New Roman" w:cs="Times New Roman"/>
          <w:sz w:val="24"/>
          <w:szCs w:val="24"/>
        </w:rPr>
        <w:t>примірн</w:t>
      </w:r>
      <w:r w:rsidR="00D94F17">
        <w:rPr>
          <w:rFonts w:ascii="Times New Roman" w:hAnsi="Times New Roman" w:cs="Times New Roman"/>
          <w:sz w:val="24"/>
          <w:szCs w:val="24"/>
        </w:rPr>
        <w:t>ої</w:t>
      </w:r>
      <w:r w:rsidR="007C0558">
        <w:rPr>
          <w:rFonts w:ascii="Times New Roman" w:hAnsi="Times New Roman" w:cs="Times New Roman"/>
          <w:sz w:val="24"/>
          <w:szCs w:val="24"/>
        </w:rPr>
        <w:t xml:space="preserve"> </w:t>
      </w:r>
      <w:r w:rsidR="007C0558" w:rsidRPr="007C0558">
        <w:rPr>
          <w:rFonts w:ascii="Times New Roman" w:hAnsi="Times New Roman" w:cs="Times New Roman"/>
          <w:sz w:val="24"/>
          <w:szCs w:val="24"/>
        </w:rPr>
        <w:t>методик</w:t>
      </w:r>
      <w:r w:rsidR="00D94F17">
        <w:rPr>
          <w:rFonts w:ascii="Times New Roman" w:hAnsi="Times New Roman" w:cs="Times New Roman"/>
          <w:sz w:val="24"/>
          <w:szCs w:val="24"/>
        </w:rPr>
        <w:t>и</w:t>
      </w:r>
      <w:r w:rsidR="007C0558" w:rsidRPr="007C0558">
        <w:rPr>
          <w:rFonts w:ascii="Times New Roman" w:hAnsi="Times New Roman" w:cs="Times New Roman"/>
          <w:sz w:val="24"/>
          <w:szCs w:val="24"/>
        </w:rPr>
        <w:t xml:space="preserve"> визначення очікуваної вартості предмета</w:t>
      </w:r>
      <w:r w:rsidR="00D94F17">
        <w:rPr>
          <w:rFonts w:ascii="Times New Roman" w:hAnsi="Times New Roman" w:cs="Times New Roman"/>
          <w:sz w:val="24"/>
          <w:szCs w:val="24"/>
        </w:rPr>
        <w:t xml:space="preserve"> закупівлі наказом</w:t>
      </w:r>
      <w:r w:rsidR="007C0558" w:rsidRPr="007C0558">
        <w:rPr>
          <w:rFonts w:ascii="Times New Roman" w:hAnsi="Times New Roman" w:cs="Times New Roman"/>
          <w:sz w:val="24"/>
          <w:szCs w:val="24"/>
        </w:rPr>
        <w:t xml:space="preserve"> </w:t>
      </w:r>
      <w:r w:rsidR="005440F0" w:rsidRPr="005440F0">
        <w:rPr>
          <w:rFonts w:ascii="Times New Roman" w:hAnsi="Times New Roman" w:cs="Times New Roman"/>
          <w:sz w:val="24"/>
          <w:szCs w:val="24"/>
        </w:rPr>
        <w:t>Міністерств</w:t>
      </w:r>
      <w:r w:rsidR="00D94F17">
        <w:rPr>
          <w:rFonts w:ascii="Times New Roman" w:hAnsi="Times New Roman" w:cs="Times New Roman"/>
          <w:sz w:val="24"/>
          <w:szCs w:val="24"/>
        </w:rPr>
        <w:t>а</w:t>
      </w:r>
      <w:r w:rsidR="005440F0" w:rsidRPr="005440F0">
        <w:rPr>
          <w:rFonts w:ascii="Times New Roman" w:hAnsi="Times New Roman" w:cs="Times New Roman"/>
          <w:sz w:val="24"/>
          <w:szCs w:val="24"/>
        </w:rPr>
        <w:t xml:space="preserve"> розвитку економіки, торгівлі та сільського господарства України</w:t>
      </w:r>
      <w:r w:rsidR="002F1407">
        <w:rPr>
          <w:rFonts w:ascii="Times New Roman" w:hAnsi="Times New Roman" w:cs="Times New Roman"/>
          <w:sz w:val="24"/>
          <w:szCs w:val="24"/>
        </w:rPr>
        <w:t xml:space="preserve"> від</w:t>
      </w:r>
      <w:r w:rsidR="005440F0" w:rsidRPr="005440F0">
        <w:rPr>
          <w:rFonts w:ascii="Times New Roman" w:hAnsi="Times New Roman" w:cs="Times New Roman"/>
          <w:sz w:val="24"/>
          <w:szCs w:val="24"/>
        </w:rPr>
        <w:t xml:space="preserve"> </w:t>
      </w:r>
      <w:r w:rsidR="007C0558" w:rsidRPr="007C0558">
        <w:rPr>
          <w:rFonts w:ascii="Times New Roman" w:hAnsi="Times New Roman" w:cs="Times New Roman"/>
          <w:sz w:val="24"/>
          <w:szCs w:val="24"/>
        </w:rPr>
        <w:t>18.02.2020 №275</w:t>
      </w:r>
      <w:r w:rsidR="00A855E1">
        <w:rPr>
          <w:rFonts w:ascii="Times New Roman" w:hAnsi="Times New Roman" w:cs="Times New Roman"/>
          <w:sz w:val="24"/>
          <w:szCs w:val="24"/>
        </w:rPr>
        <w:t xml:space="preserve">, </w:t>
      </w:r>
      <w:r w:rsidR="00E77600" w:rsidRPr="00E77600">
        <w:rPr>
          <w:rFonts w:ascii="Times New Roman" w:hAnsi="Times New Roman" w:cs="Times New Roman"/>
          <w:sz w:val="24"/>
          <w:szCs w:val="24"/>
        </w:rPr>
        <w:t xml:space="preserve">та використано метод порівняння ринкових цін - це метод визначення прогнозованих цін на підставі даних ринку, а саме загальнодоступної відкритої інформації про ціни та інформації з отриманих цінових пропозицій та </w:t>
      </w:r>
      <w:proofErr w:type="spellStart"/>
      <w:r w:rsidR="00E77600" w:rsidRPr="00E77600">
        <w:rPr>
          <w:rFonts w:ascii="Times New Roman" w:hAnsi="Times New Roman" w:cs="Times New Roman"/>
          <w:sz w:val="24"/>
          <w:szCs w:val="24"/>
        </w:rPr>
        <w:t>прайс</w:t>
      </w:r>
      <w:proofErr w:type="spellEnd"/>
      <w:r w:rsidR="00E77600" w:rsidRPr="00E77600">
        <w:rPr>
          <w:rFonts w:ascii="Times New Roman" w:hAnsi="Times New Roman" w:cs="Times New Roman"/>
          <w:sz w:val="24"/>
          <w:szCs w:val="24"/>
        </w:rPr>
        <w:t>-листів на момент вивчення ринку.</w:t>
      </w:r>
    </w:p>
    <w:p w14:paraId="00000013" w14:textId="7FF4D933" w:rsidR="00E53792" w:rsidRDefault="001E5B73" w:rsidP="00E77600">
      <w:pPr>
        <w:jc w:val="both"/>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551332" w:rsidRPr="00551332">
        <w:rPr>
          <w:rFonts w:ascii="Times New Roman" w:hAnsi="Times New Roman" w:cs="Times New Roman"/>
          <w:color w:val="000000" w:themeColor="text1"/>
          <w:sz w:val="24"/>
          <w:szCs w:val="24"/>
        </w:rPr>
        <w:t xml:space="preserve">2 113 306,20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0C6BD812"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C962C6" w:rsidRPr="00FA2B6C">
        <w:rPr>
          <w:rFonts w:ascii="Times New Roman" w:hAnsi="Times New Roman"/>
          <w:sz w:val="24"/>
          <w:szCs w:val="24"/>
        </w:rPr>
        <w:t>Медико-технічні вимоги</w:t>
      </w:r>
      <w:r w:rsidR="00C962C6">
        <w:rPr>
          <w:rFonts w:ascii="Times New Roman" w:hAnsi="Times New Roman"/>
          <w:sz w:val="24"/>
          <w:szCs w:val="24"/>
        </w:rPr>
        <w:t>».</w:t>
      </w:r>
    </w:p>
    <w:p w14:paraId="4C9B15FE" w14:textId="34E20400"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00933125">
        <w:rPr>
          <w:rFonts w:ascii="Times New Roman" w:eastAsia="Times New Roman" w:hAnsi="Times New Roman" w:cs="Times New Roman"/>
          <w:sz w:val="24"/>
          <w:szCs w:val="24"/>
        </w:rPr>
        <w:t xml:space="preserve"> </w:t>
      </w:r>
      <w:r w:rsidRPr="00EC54F9">
        <w:rPr>
          <w:rFonts w:ascii="Times New Roman" w:eastAsia="Times New Roman" w:hAnsi="Times New Roman" w:cs="Times New Roman"/>
          <w:sz w:val="24"/>
          <w:szCs w:val="24"/>
        </w:rPr>
        <w:t>—</w:t>
      </w:r>
      <w:r w:rsidRPr="00EC54F9">
        <w:t xml:space="preserve"> </w:t>
      </w:r>
      <w:r w:rsidR="00101EC0">
        <w:t xml:space="preserve"> </w:t>
      </w:r>
      <w:r w:rsidR="00101EC0" w:rsidRPr="00101EC0">
        <w:rPr>
          <w:rFonts w:ascii="Times New Roman" w:hAnsi="Times New Roman"/>
          <w:sz w:val="24"/>
          <w:szCs w:val="24"/>
        </w:rPr>
        <w:t xml:space="preserve">протягом 30 </w:t>
      </w:r>
      <w:r w:rsidR="00E05A3C">
        <w:rPr>
          <w:rFonts w:ascii="Times New Roman" w:hAnsi="Times New Roman"/>
          <w:sz w:val="24"/>
          <w:szCs w:val="24"/>
        </w:rPr>
        <w:t xml:space="preserve">календарних </w:t>
      </w:r>
      <w:r w:rsidR="00101EC0" w:rsidRPr="00101EC0">
        <w:rPr>
          <w:rFonts w:ascii="Times New Roman" w:hAnsi="Times New Roman"/>
          <w:sz w:val="24"/>
          <w:szCs w:val="24"/>
        </w:rPr>
        <w:t xml:space="preserve">днів з моменту укладання договору, але не пізніше </w:t>
      </w:r>
      <w:r w:rsidR="00AA5CFD">
        <w:rPr>
          <w:rFonts w:ascii="Times New Roman" w:hAnsi="Times New Roman"/>
          <w:sz w:val="24"/>
          <w:szCs w:val="24"/>
        </w:rPr>
        <w:t>22</w:t>
      </w:r>
      <w:r w:rsidR="00101EC0" w:rsidRPr="00101EC0">
        <w:rPr>
          <w:rFonts w:ascii="Times New Roman" w:hAnsi="Times New Roman"/>
          <w:sz w:val="24"/>
          <w:szCs w:val="24"/>
        </w:rPr>
        <w:t xml:space="preserve"> грудня 2025 року</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69600651" w14:textId="77777777" w:rsidR="009E6257" w:rsidRPr="009E6257" w:rsidRDefault="009E6257" w:rsidP="009E6257">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2" w:name="_heading=h.q8etrab0597" w:colFirst="0" w:colLast="0"/>
      <w:bookmarkStart w:id="3" w:name="_Hlk88138937"/>
      <w:bookmarkEnd w:id="2"/>
      <w:r w:rsidRPr="009E6257">
        <w:rPr>
          <w:rFonts w:ascii="Times New Roman" w:eastAsia="MS Mincho" w:hAnsi="Times New Roman"/>
          <w:b/>
          <w:color w:val="000000"/>
          <w:sz w:val="24"/>
          <w:szCs w:val="24"/>
        </w:rPr>
        <w:t>МЕДИКО-ТЕХНІЧНІ ВИМОГИ</w:t>
      </w:r>
    </w:p>
    <w:p w14:paraId="23DF493D" w14:textId="77777777" w:rsidR="009E6257" w:rsidRPr="009E6257" w:rsidRDefault="009E6257" w:rsidP="009E6257">
      <w:pPr>
        <w:spacing w:after="0" w:line="240" w:lineRule="auto"/>
        <w:jc w:val="center"/>
        <w:rPr>
          <w:rFonts w:ascii="Times New Roman" w:eastAsia="MS Mincho" w:hAnsi="Times New Roman"/>
          <w:b/>
          <w:bCs/>
          <w:color w:val="000000"/>
          <w:sz w:val="24"/>
          <w:szCs w:val="24"/>
          <w:lang w:eastAsia="ru-RU"/>
        </w:rPr>
      </w:pPr>
      <w:r w:rsidRPr="009E6257">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3"/>
    </w:p>
    <w:p w14:paraId="48096DA5" w14:textId="77777777" w:rsidR="009E6257" w:rsidRPr="009E6257" w:rsidRDefault="009E6257" w:rsidP="009E6257">
      <w:pPr>
        <w:spacing w:after="0" w:line="240" w:lineRule="auto"/>
        <w:jc w:val="center"/>
        <w:rPr>
          <w:rFonts w:ascii="Times New Roman" w:eastAsia="MS Mincho" w:hAnsi="Times New Roman"/>
          <w:b/>
          <w:bCs/>
          <w:color w:val="000000"/>
          <w:sz w:val="24"/>
          <w:szCs w:val="24"/>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1"/>
        <w:gridCol w:w="1276"/>
        <w:gridCol w:w="1418"/>
        <w:gridCol w:w="1133"/>
        <w:gridCol w:w="1560"/>
        <w:gridCol w:w="2126"/>
      </w:tblGrid>
      <w:tr w:rsidR="009E6257" w:rsidRPr="009E6257" w14:paraId="34C0B344" w14:textId="77777777" w:rsidTr="00F407D9">
        <w:trPr>
          <w:trHeight w:val="1134"/>
        </w:trPr>
        <w:tc>
          <w:tcPr>
            <w:tcW w:w="283" w:type="dxa"/>
            <w:vAlign w:val="center"/>
          </w:tcPr>
          <w:p w14:paraId="2CC02D88"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9E6257">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639F8508"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4" w:name="_Hlk163044184"/>
            <w:r w:rsidRPr="009E6257">
              <w:rPr>
                <w:rFonts w:ascii="Times New Roman" w:eastAsia="Times New Roman" w:hAnsi="Times New Roman" w:cs="Times New Roman"/>
                <w:b/>
                <w:bCs/>
                <w:sz w:val="24"/>
                <w:szCs w:val="24"/>
                <w:lang w:eastAsia="ru-RU"/>
              </w:rPr>
              <w:t>Міжнародна непатентована назва ЛЗ</w:t>
            </w:r>
          </w:p>
        </w:tc>
        <w:tc>
          <w:tcPr>
            <w:tcW w:w="1276" w:type="dxa"/>
            <w:vAlign w:val="center"/>
          </w:tcPr>
          <w:p w14:paraId="79BF80CF"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9E6257">
              <w:rPr>
                <w:rFonts w:ascii="Times New Roman" w:eastAsia="Times New Roman" w:hAnsi="Times New Roman" w:cs="Times New Roman"/>
                <w:b/>
                <w:bCs/>
                <w:sz w:val="24"/>
                <w:szCs w:val="24"/>
                <w:lang w:eastAsia="ru-RU"/>
              </w:rPr>
              <w:t>Форма випуску</w:t>
            </w:r>
          </w:p>
        </w:tc>
        <w:tc>
          <w:tcPr>
            <w:tcW w:w="1418" w:type="dxa"/>
            <w:shd w:val="clear" w:color="auto" w:fill="auto"/>
            <w:vAlign w:val="center"/>
            <w:hideMark/>
          </w:tcPr>
          <w:p w14:paraId="42BD7D89"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9E6257">
              <w:rPr>
                <w:rFonts w:ascii="Times New Roman" w:eastAsia="Times New Roman" w:hAnsi="Times New Roman" w:cs="Times New Roman"/>
                <w:b/>
                <w:bCs/>
                <w:sz w:val="24"/>
                <w:szCs w:val="24"/>
                <w:lang w:eastAsia="ru-RU"/>
              </w:rPr>
              <w:t>Дозування</w:t>
            </w:r>
          </w:p>
        </w:tc>
        <w:tc>
          <w:tcPr>
            <w:tcW w:w="1133" w:type="dxa"/>
            <w:vAlign w:val="center"/>
          </w:tcPr>
          <w:p w14:paraId="7A85BFD1"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9E6257">
              <w:rPr>
                <w:rFonts w:ascii="Times New Roman" w:eastAsia="Times New Roman" w:hAnsi="Times New Roman" w:cs="Times New Roman"/>
                <w:b/>
                <w:bCs/>
                <w:sz w:val="24"/>
                <w:szCs w:val="24"/>
                <w:lang w:eastAsia="ru-RU"/>
              </w:rPr>
              <w:t>Одиниця виміру</w:t>
            </w:r>
          </w:p>
        </w:tc>
        <w:tc>
          <w:tcPr>
            <w:tcW w:w="1560" w:type="dxa"/>
            <w:shd w:val="clear" w:color="auto" w:fill="auto"/>
            <w:vAlign w:val="center"/>
            <w:hideMark/>
          </w:tcPr>
          <w:p w14:paraId="781CA6F7" w14:textId="77777777" w:rsidR="009E6257" w:rsidRPr="009E6257" w:rsidRDefault="009E6257" w:rsidP="009E6257">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9E6257">
              <w:rPr>
                <w:rFonts w:ascii="Times New Roman" w:eastAsia="Times New Roman" w:hAnsi="Times New Roman" w:cs="Times New Roman"/>
                <w:b/>
                <w:bCs/>
                <w:sz w:val="24"/>
                <w:szCs w:val="24"/>
                <w:lang w:eastAsia="ru-RU"/>
              </w:rPr>
              <w:t>Кількість одиниць до закупівлі</w:t>
            </w:r>
          </w:p>
        </w:tc>
        <w:tc>
          <w:tcPr>
            <w:tcW w:w="2126" w:type="dxa"/>
            <w:vAlign w:val="center"/>
          </w:tcPr>
          <w:p w14:paraId="7E3E3D40" w14:textId="77777777" w:rsidR="009E6257" w:rsidRPr="009E6257" w:rsidRDefault="009E6257" w:rsidP="009E6257">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9E6257">
              <w:rPr>
                <w:rFonts w:ascii="Times New Roman" w:eastAsia="Times New Roman" w:hAnsi="Times New Roman" w:cs="Times New Roman"/>
                <w:b/>
                <w:bCs/>
                <w:sz w:val="24"/>
                <w:szCs w:val="24"/>
                <w:lang w:eastAsia="ru-RU"/>
              </w:rPr>
              <w:t>Строк  поставки</w:t>
            </w:r>
          </w:p>
        </w:tc>
      </w:tr>
      <w:tr w:rsidR="009E6257" w:rsidRPr="009E6257" w14:paraId="391F7149" w14:textId="77777777" w:rsidTr="00F407D9">
        <w:trPr>
          <w:trHeight w:val="1593"/>
        </w:trPr>
        <w:tc>
          <w:tcPr>
            <w:tcW w:w="283" w:type="dxa"/>
          </w:tcPr>
          <w:p w14:paraId="5FAA0AA6" w14:textId="77777777" w:rsidR="009E6257" w:rsidRPr="009E6257" w:rsidRDefault="009E6257" w:rsidP="009E625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19675F12" w14:textId="77777777" w:rsidR="009E6257" w:rsidRPr="009E6257" w:rsidRDefault="009E6257" w:rsidP="009E625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DB6E412" w14:textId="77777777" w:rsidR="009E6257" w:rsidRPr="009E6257" w:rsidRDefault="009E6257" w:rsidP="009E625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C5858A9" w14:textId="77777777" w:rsidR="009E6257" w:rsidRPr="009E6257" w:rsidRDefault="009E6257" w:rsidP="009E625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9E6257">
              <w:rPr>
                <w:rFonts w:ascii="Times New Roman" w:eastAsia="Times New Roman" w:hAnsi="Times New Roman"/>
                <w:sz w:val="24"/>
                <w:szCs w:val="24"/>
                <w:lang w:eastAsia="ru-RU"/>
              </w:rPr>
              <w:t>1</w:t>
            </w:r>
          </w:p>
        </w:tc>
        <w:tc>
          <w:tcPr>
            <w:tcW w:w="1701" w:type="dxa"/>
            <w:shd w:val="clear" w:color="auto" w:fill="auto"/>
            <w:vAlign w:val="center"/>
          </w:tcPr>
          <w:p w14:paraId="444E283B" w14:textId="77777777" w:rsidR="009E6257" w:rsidRPr="009E6257" w:rsidRDefault="009E6257" w:rsidP="009E625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9E6257">
              <w:rPr>
                <w:rFonts w:ascii="Times New Roman" w:hAnsi="Times New Roman" w:cs="Times New Roman"/>
                <w:sz w:val="24"/>
                <w:szCs w:val="24"/>
                <w:lang w:eastAsia="en-US"/>
              </w:rPr>
              <w:t>Бупренорфін</w:t>
            </w:r>
            <w:proofErr w:type="spellEnd"/>
            <w:r w:rsidRPr="009E6257">
              <w:rPr>
                <w:rFonts w:ascii="Times New Roman" w:hAnsi="Times New Roman" w:cs="Times New Roman"/>
                <w:sz w:val="24"/>
                <w:szCs w:val="24"/>
                <w:lang w:eastAsia="en-US"/>
              </w:rPr>
              <w:t xml:space="preserve">/ </w:t>
            </w:r>
            <w:proofErr w:type="spellStart"/>
            <w:r w:rsidRPr="009E6257">
              <w:rPr>
                <w:rFonts w:ascii="Times New Roman" w:hAnsi="Times New Roman" w:cs="Times New Roman"/>
                <w:sz w:val="24"/>
                <w:szCs w:val="24"/>
                <w:lang w:eastAsia="en-US"/>
              </w:rPr>
              <w:t>налоксон</w:t>
            </w:r>
            <w:proofErr w:type="spellEnd"/>
            <w:r w:rsidRPr="009E6257">
              <w:rPr>
                <w:rFonts w:ascii="Times New Roman" w:hAnsi="Times New Roman" w:cs="Times New Roman"/>
                <w:sz w:val="24"/>
                <w:szCs w:val="24"/>
                <w:lang w:eastAsia="en-US"/>
              </w:rPr>
              <w:t xml:space="preserve"> </w:t>
            </w:r>
          </w:p>
        </w:tc>
        <w:tc>
          <w:tcPr>
            <w:tcW w:w="1276" w:type="dxa"/>
            <w:vAlign w:val="center"/>
          </w:tcPr>
          <w:p w14:paraId="056A3B4D" w14:textId="77777777" w:rsidR="009E6257" w:rsidRPr="009E6257" w:rsidRDefault="009E6257" w:rsidP="009E625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9E6257">
              <w:rPr>
                <w:rFonts w:ascii="Times New Roman" w:eastAsia="Times New Roman" w:hAnsi="Times New Roman" w:cs="Times New Roman"/>
                <w:sz w:val="24"/>
                <w:szCs w:val="24"/>
                <w:lang w:eastAsia="ru-RU"/>
              </w:rPr>
              <w:t>таблетка</w:t>
            </w:r>
          </w:p>
        </w:tc>
        <w:tc>
          <w:tcPr>
            <w:tcW w:w="1418" w:type="dxa"/>
            <w:vAlign w:val="center"/>
          </w:tcPr>
          <w:p w14:paraId="5771A09C" w14:textId="77777777" w:rsidR="009E6257" w:rsidRPr="009E6257" w:rsidRDefault="009E6257" w:rsidP="009E625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9E6257">
              <w:rPr>
                <w:rFonts w:ascii="Times New Roman" w:eastAsia="Times New Roman" w:hAnsi="Times New Roman" w:cs="Times New Roman"/>
                <w:sz w:val="24"/>
                <w:szCs w:val="24"/>
                <w:lang w:eastAsia="ru-RU"/>
              </w:rPr>
              <w:t xml:space="preserve"> 8мг/2 мг</w:t>
            </w:r>
          </w:p>
        </w:tc>
        <w:tc>
          <w:tcPr>
            <w:tcW w:w="1133" w:type="dxa"/>
            <w:shd w:val="clear" w:color="auto" w:fill="auto"/>
            <w:vAlign w:val="center"/>
          </w:tcPr>
          <w:p w14:paraId="3D2B5DE2"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9E6257">
              <w:rPr>
                <w:rFonts w:ascii="Times New Roman" w:eastAsia="Times New Roman" w:hAnsi="Times New Roman" w:cs="Times New Roman"/>
                <w:sz w:val="24"/>
                <w:szCs w:val="24"/>
                <w:lang w:eastAsia="ru-RU"/>
              </w:rPr>
              <w:t>таблетка</w:t>
            </w:r>
          </w:p>
        </w:tc>
        <w:tc>
          <w:tcPr>
            <w:tcW w:w="1560" w:type="dxa"/>
            <w:noWrap/>
            <w:vAlign w:val="center"/>
          </w:tcPr>
          <w:p w14:paraId="43BD7F71"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9E6257">
              <w:rPr>
                <w:rFonts w:ascii="Times New Roman" w:eastAsia="Times New Roman" w:hAnsi="Times New Roman" w:cs="Times New Roman"/>
                <w:sz w:val="24"/>
                <w:szCs w:val="24"/>
                <w:lang w:eastAsia="ru-RU"/>
              </w:rPr>
              <w:t>59 130</w:t>
            </w:r>
          </w:p>
        </w:tc>
        <w:tc>
          <w:tcPr>
            <w:tcW w:w="2126" w:type="dxa"/>
            <w:vAlign w:val="center"/>
          </w:tcPr>
          <w:p w14:paraId="57CEF1CF" w14:textId="77777777" w:rsidR="009E6257" w:rsidRPr="009E6257" w:rsidRDefault="009E6257" w:rsidP="009E6257">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9E6257">
              <w:rPr>
                <w:rFonts w:ascii="Times New Roman" w:eastAsia="Times New Roman" w:hAnsi="Times New Roman" w:cs="Times New Roman"/>
                <w:sz w:val="24"/>
                <w:szCs w:val="24"/>
                <w:lang w:eastAsia="ru-RU"/>
              </w:rPr>
              <w:t>протягом 30 календарних днів з моменту укладання договору, але не пізніше 22 грудня 2025 року</w:t>
            </w:r>
          </w:p>
        </w:tc>
      </w:tr>
      <w:bookmarkEnd w:id="4"/>
    </w:tbl>
    <w:p w14:paraId="0649C441" w14:textId="77777777" w:rsidR="009E6257" w:rsidRPr="009E6257" w:rsidRDefault="009E6257" w:rsidP="009E625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56FAB712" w14:textId="77777777" w:rsidR="009E6257" w:rsidRPr="009E6257" w:rsidRDefault="009E6257" w:rsidP="009E6257">
      <w:pPr>
        <w:spacing w:after="0" w:line="240" w:lineRule="auto"/>
        <w:jc w:val="center"/>
        <w:rPr>
          <w:rFonts w:ascii="Times New Roman" w:eastAsia="MS Mincho" w:hAnsi="Times New Roman" w:cs="Times New Roman"/>
          <w:b/>
          <w:color w:val="000000"/>
          <w:spacing w:val="-4"/>
          <w:sz w:val="24"/>
          <w:szCs w:val="24"/>
        </w:rPr>
      </w:pPr>
      <w:r w:rsidRPr="009E6257">
        <w:rPr>
          <w:rFonts w:ascii="Times New Roman" w:eastAsia="MS Mincho" w:hAnsi="Times New Roman" w:cs="Times New Roman"/>
          <w:b/>
          <w:color w:val="000000"/>
          <w:spacing w:val="-4"/>
          <w:sz w:val="24"/>
          <w:szCs w:val="24"/>
        </w:rPr>
        <w:t>Загальні вимоги до предмета закупівлі:</w:t>
      </w:r>
    </w:p>
    <w:p w14:paraId="6B4E15FD" w14:textId="77777777" w:rsidR="009E6257" w:rsidRPr="009E6257" w:rsidRDefault="009E6257" w:rsidP="009E6257">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9E6257">
        <w:rPr>
          <w:rFonts w:ascii="Times New Roman" w:eastAsia="MS Mincho"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9E6257">
        <w:rPr>
          <w:rFonts w:eastAsia="MS Mincho"/>
        </w:rPr>
        <w:t xml:space="preserve"> </w:t>
      </w:r>
      <w:r w:rsidRPr="009E6257">
        <w:rPr>
          <w:rFonts w:ascii="Times New Roman" w:eastAsia="MS Mincho" w:hAnsi="Times New Roman" w:cs="Times New Roman"/>
          <w:sz w:val="24"/>
          <w:szCs w:val="24"/>
          <w:lang w:eastAsia="en-US"/>
        </w:rPr>
        <w:t>Маркування первинної упаковки має бути виготовлено у повній відповідності до аналітичної нормативної документації.</w:t>
      </w:r>
      <w:r w:rsidRPr="009E6257">
        <w:rPr>
          <w:rFonts w:eastAsia="MS Mincho"/>
        </w:rPr>
        <w:t xml:space="preserve"> </w:t>
      </w:r>
    </w:p>
    <w:p w14:paraId="2DAE6CB1" w14:textId="77777777" w:rsidR="009E6257" w:rsidRPr="009E6257" w:rsidRDefault="009E6257" w:rsidP="009E6257">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9E6257">
        <w:rPr>
          <w:rFonts w:ascii="Times New Roman" w:eastAsia="MS Mincho" w:hAnsi="Times New Roman" w:cs="Times New Roman"/>
          <w:sz w:val="24"/>
          <w:szCs w:val="24"/>
          <w:lang w:eastAsia="en-US"/>
        </w:rPr>
        <w:t>Кількість одиниць в упаковці повинна бути не більше ніж 10 таблеток у блістері по 1 блістеру в пачці/коробці з картону.</w:t>
      </w:r>
    </w:p>
    <w:p w14:paraId="178C9DCB" w14:textId="77777777" w:rsidR="009E6257" w:rsidRPr="009E6257" w:rsidRDefault="009E6257" w:rsidP="009E6257">
      <w:pPr>
        <w:numPr>
          <w:ilvl w:val="0"/>
          <w:numId w:val="6"/>
        </w:numPr>
        <w:snapToGrid w:val="0"/>
        <w:spacing w:before="20" w:after="20" w:line="276" w:lineRule="auto"/>
        <w:contextualSpacing/>
        <w:jc w:val="both"/>
        <w:rPr>
          <w:rFonts w:ascii="Times New Roman" w:eastAsia="MS Mincho" w:hAnsi="Times New Roman" w:cs="Times New Roman"/>
          <w:color w:val="000000"/>
          <w:sz w:val="24"/>
          <w:szCs w:val="24"/>
          <w:lang w:eastAsia="en-US"/>
        </w:rPr>
      </w:pPr>
      <w:r w:rsidRPr="009E6257">
        <w:rPr>
          <w:rFonts w:ascii="Times New Roman" w:eastAsia="MS Mincho"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088E1FE9" w14:textId="77777777" w:rsidR="009E6257" w:rsidRPr="009E6257" w:rsidRDefault="009E6257" w:rsidP="009E6257">
      <w:pPr>
        <w:numPr>
          <w:ilvl w:val="0"/>
          <w:numId w:val="6"/>
        </w:numPr>
        <w:suppressAutoHyphens/>
        <w:autoSpaceDN w:val="0"/>
        <w:snapToGrid w:val="0"/>
        <w:spacing w:before="20" w:after="0" w:line="240" w:lineRule="auto"/>
        <w:contextualSpacing/>
        <w:jc w:val="both"/>
        <w:rPr>
          <w:rFonts w:ascii="Times New Roman" w:eastAsia="MS Mincho" w:hAnsi="Times New Roman" w:cs="Times New Roman"/>
          <w:bCs/>
          <w:color w:val="000000"/>
          <w:sz w:val="24"/>
          <w:szCs w:val="24"/>
          <w:shd w:val="clear" w:color="auto" w:fill="FFFFFF"/>
        </w:rPr>
      </w:pPr>
      <w:r w:rsidRPr="009E6257">
        <w:rPr>
          <w:rFonts w:ascii="Times New Roman" w:eastAsia="MS Mincho"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9E6257">
        <w:rPr>
          <w:rFonts w:ascii="Times New Roman" w:eastAsia="MS Mincho" w:hAnsi="Times New Roman" w:cs="Times New Roman"/>
          <w:bCs/>
          <w:color w:val="000000"/>
          <w:sz w:val="24"/>
          <w:szCs w:val="24"/>
          <w:shd w:val="clear" w:color="auto" w:fill="FFFFFF"/>
        </w:rPr>
        <w:t>забезпечувати належний температурний режим при транспортуванні.</w:t>
      </w:r>
    </w:p>
    <w:p w14:paraId="4F6AD2BC" w14:textId="77777777" w:rsidR="009E6257" w:rsidRPr="009E6257" w:rsidRDefault="009E6257" w:rsidP="009E6257">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9E6257">
        <w:rPr>
          <w:rFonts w:ascii="Times New Roman" w:eastAsia="Times New Roman" w:hAnsi="Times New Roman" w:cs="Times New Roman"/>
          <w:bCs/>
          <w:color w:val="000000"/>
          <w:sz w:val="24"/>
          <w:szCs w:val="24"/>
          <w:shd w:val="clear" w:color="auto" w:fill="FFFFFF"/>
          <w:lang w:eastAsia="ru-RU"/>
        </w:rPr>
        <w:t xml:space="preserve">На момент поставки продукції залишковий термін придатності має бути не менше, ніж 75% від загального терміну придатності. </w:t>
      </w:r>
    </w:p>
    <w:p w14:paraId="50234CC3" w14:textId="77777777" w:rsidR="009E6257" w:rsidRPr="009E6257" w:rsidRDefault="009E6257" w:rsidP="009E6257">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9E6257">
        <w:rPr>
          <w:rFonts w:ascii="Times New Roman" w:eastAsia="Times New Roman" w:hAnsi="Times New Roman" w:cs="Times New Roman"/>
          <w:bCs/>
          <w:color w:val="000000"/>
          <w:sz w:val="24"/>
          <w:szCs w:val="24"/>
          <w:shd w:val="clear" w:color="auto" w:fill="FFFFFF"/>
          <w:lang w:eastAsia="ru-RU"/>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1AF956FA" w14:textId="77777777" w:rsidR="00EC54F9" w:rsidRPr="00EC54F9" w:rsidRDefault="00EC54F9" w:rsidP="00DA550E">
      <w:pPr>
        <w:spacing w:before="280" w:after="0" w:line="240" w:lineRule="auto"/>
        <w:ind w:left="10490"/>
        <w:rPr>
          <w:rFonts w:ascii="Times New Roman" w:eastAsia="Times New Roman" w:hAnsi="Times New Roman" w:cs="Times New Roman"/>
          <w:color w:val="000000"/>
          <w:sz w:val="24"/>
          <w:szCs w:val="24"/>
          <w:highlight w:val="white"/>
        </w:rPr>
      </w:pPr>
    </w:p>
    <w:sectPr w:rsidR="00EC54F9" w:rsidRPr="00EC54F9" w:rsidSect="00DA550E">
      <w:pgSz w:w="11906" w:h="16838"/>
      <w:pgMar w:top="850" w:right="850" w:bottom="850"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3EE5"/>
    <w:multiLevelType w:val="hybridMultilevel"/>
    <w:tmpl w:val="4EDA877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D300E"/>
    <w:multiLevelType w:val="hybridMultilevel"/>
    <w:tmpl w:val="6F1E6E8C"/>
    <w:lvl w:ilvl="0" w:tplc="7ACAF63E">
      <w:start w:val="1"/>
      <w:numFmt w:val="decimal"/>
      <w:lvlText w:val="%1."/>
      <w:lvlJc w:val="left"/>
      <w:pPr>
        <w:ind w:left="786" w:hanging="360"/>
      </w:pPr>
      <w:rPr>
        <w:rFonts w:hint="default"/>
      </w:rPr>
    </w:lvl>
    <w:lvl w:ilvl="1" w:tplc="6E74C2B0">
      <w:start w:val="1"/>
      <w:numFmt w:val="decimal"/>
      <w:lvlText w:val="%2)"/>
      <w:lvlJc w:val="left"/>
      <w:pPr>
        <w:ind w:left="1506" w:hanging="360"/>
      </w:pPr>
      <w:rPr>
        <w:rFonts w:hint="default"/>
      </w:r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6BDD3F0E"/>
    <w:multiLevelType w:val="hybridMultilevel"/>
    <w:tmpl w:val="8D1A8BFC"/>
    <w:lvl w:ilvl="0" w:tplc="52AAC066">
      <w:start w:val="5"/>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6FD147C"/>
    <w:multiLevelType w:val="hybridMultilevel"/>
    <w:tmpl w:val="22C43C2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C3C81"/>
    <w:multiLevelType w:val="hybridMultilevel"/>
    <w:tmpl w:val="D9A06ACE"/>
    <w:lvl w:ilvl="0" w:tplc="04220005">
      <w:start w:val="1"/>
      <w:numFmt w:val="bullet"/>
      <w:lvlText w:val=""/>
      <w:lvlJc w:val="left"/>
      <w:pPr>
        <w:ind w:left="720" w:hanging="360"/>
      </w:pPr>
      <w:rPr>
        <w:rFonts w:ascii="Wingdings" w:hAnsi="Wingdings"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74155"/>
    <w:rsid w:val="000749A2"/>
    <w:rsid w:val="00101EC0"/>
    <w:rsid w:val="001D4D35"/>
    <w:rsid w:val="001E5B73"/>
    <w:rsid w:val="002414FC"/>
    <w:rsid w:val="002D4B7D"/>
    <w:rsid w:val="002F1407"/>
    <w:rsid w:val="00340580"/>
    <w:rsid w:val="003976BE"/>
    <w:rsid w:val="003C43C5"/>
    <w:rsid w:val="00450AB7"/>
    <w:rsid w:val="004E2743"/>
    <w:rsid w:val="004F75F0"/>
    <w:rsid w:val="005440F0"/>
    <w:rsid w:val="00551332"/>
    <w:rsid w:val="0056768B"/>
    <w:rsid w:val="005E7061"/>
    <w:rsid w:val="00726E47"/>
    <w:rsid w:val="007C0234"/>
    <w:rsid w:val="007C0558"/>
    <w:rsid w:val="007F7891"/>
    <w:rsid w:val="008904F4"/>
    <w:rsid w:val="008C7C95"/>
    <w:rsid w:val="00933125"/>
    <w:rsid w:val="009420DA"/>
    <w:rsid w:val="009E6257"/>
    <w:rsid w:val="00A078C1"/>
    <w:rsid w:val="00A855E1"/>
    <w:rsid w:val="00AA5CFD"/>
    <w:rsid w:val="00AF405F"/>
    <w:rsid w:val="00B37D06"/>
    <w:rsid w:val="00BB762B"/>
    <w:rsid w:val="00BE785E"/>
    <w:rsid w:val="00C962C6"/>
    <w:rsid w:val="00D3323E"/>
    <w:rsid w:val="00D912C8"/>
    <w:rsid w:val="00D94F17"/>
    <w:rsid w:val="00DA550E"/>
    <w:rsid w:val="00DD25BF"/>
    <w:rsid w:val="00DE30C4"/>
    <w:rsid w:val="00E01B1E"/>
    <w:rsid w:val="00E05A3C"/>
    <w:rsid w:val="00E317F5"/>
    <w:rsid w:val="00E53792"/>
    <w:rsid w:val="00E77600"/>
    <w:rsid w:val="00EC54F9"/>
    <w:rsid w:val="00F273D6"/>
    <w:rsid w:val="00FA2B6C"/>
    <w:rsid w:val="00FC1EAB"/>
    <w:rsid w:val="00FD5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FC9324-B116-4428-B30F-8706D850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3417</Words>
  <Characters>1948</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44</cp:revision>
  <dcterms:created xsi:type="dcterms:W3CDTF">2025-09-11T12:23:00Z</dcterms:created>
  <dcterms:modified xsi:type="dcterms:W3CDTF">2025-09-30T10:59:00Z</dcterms:modified>
</cp:coreProperties>
</file>