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4F6F6068" w:rsidR="00E53792" w:rsidRPr="00F94772" w:rsidRDefault="00F94772" w:rsidP="00EC54F9">
      <w:pPr>
        <w:rPr>
          <w:rFonts w:ascii="Times New Roman" w:eastAsia="Times New Roman" w:hAnsi="Times New Roman" w:cs="Times New Roman"/>
          <w:b/>
          <w:sz w:val="24"/>
          <w:szCs w:val="24"/>
        </w:rPr>
      </w:pPr>
      <w:bookmarkStart w:id="0" w:name="_heading=h.nihyyvbcuu4v" w:colFirst="0" w:colLast="0"/>
      <w:bookmarkEnd w:id="0"/>
      <w:r w:rsidRPr="00F94772">
        <w:rPr>
          <w:rFonts w:ascii="Times New Roman" w:eastAsia="Times New Roman" w:hAnsi="Times New Roman" w:cs="Times New Roman"/>
          <w:b/>
          <w:bCs/>
          <w:sz w:val="24"/>
          <w:szCs w:val="24"/>
        </w:rPr>
        <w:t>ДК 021:2015: 33600000-6: Фармацевтична продукція (</w:t>
      </w:r>
      <w:proofErr w:type="spellStart"/>
      <w:r w:rsidR="001635BC" w:rsidRPr="001635BC">
        <w:rPr>
          <w:rFonts w:ascii="Times New Roman" w:eastAsia="Times New Roman" w:hAnsi="Times New Roman" w:cs="Times New Roman"/>
          <w:b/>
          <w:bCs/>
          <w:sz w:val="24"/>
          <w:szCs w:val="24"/>
        </w:rPr>
        <w:t>Дименгідринат</w:t>
      </w:r>
      <w:proofErr w:type="spellEnd"/>
      <w:r w:rsidR="001635BC" w:rsidRPr="001635BC">
        <w:rPr>
          <w:rFonts w:ascii="Times New Roman" w:eastAsia="Times New Roman" w:hAnsi="Times New Roman" w:cs="Times New Roman"/>
          <w:b/>
          <w:bCs/>
          <w:sz w:val="24"/>
          <w:szCs w:val="24"/>
        </w:rPr>
        <w:t xml:space="preserve"> 50 мг, МНН: </w:t>
      </w:r>
      <w:proofErr w:type="spellStart"/>
      <w:r w:rsidR="001635BC" w:rsidRPr="001635BC">
        <w:rPr>
          <w:rFonts w:ascii="Times New Roman" w:eastAsia="Times New Roman" w:hAnsi="Times New Roman" w:cs="Times New Roman"/>
          <w:b/>
          <w:bCs/>
          <w:sz w:val="24"/>
          <w:szCs w:val="24"/>
        </w:rPr>
        <w:t>Dimenhydrinate</w:t>
      </w:r>
      <w:proofErr w:type="spellEnd"/>
      <w:r w:rsidRPr="00F94772">
        <w:rPr>
          <w:rFonts w:ascii="Times New Roman" w:eastAsia="Times New Roman" w:hAnsi="Times New Roman" w:cs="Times New Roman"/>
          <w:b/>
          <w:bCs/>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6DCC1AE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030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0673F291" w:rsidR="00E53792" w:rsidRDefault="001E5B73" w:rsidP="00EC54F9">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F94772" w:rsidRPr="00F94772">
        <w:rPr>
          <w:rFonts w:ascii="Times New Roman" w:eastAsia="Times New Roman" w:hAnsi="Times New Roman" w:cs="Times New Roman"/>
          <w:b/>
          <w:sz w:val="24"/>
          <w:szCs w:val="24"/>
        </w:rPr>
        <w:t>ДК 021:2015: 33600000-6: Фармацевтична продукція (</w:t>
      </w:r>
      <w:proofErr w:type="spellStart"/>
      <w:r w:rsidR="001635BC" w:rsidRPr="001635BC">
        <w:rPr>
          <w:rFonts w:ascii="Times New Roman" w:eastAsia="Times New Roman" w:hAnsi="Times New Roman" w:cs="Times New Roman"/>
          <w:b/>
          <w:sz w:val="24"/>
          <w:szCs w:val="24"/>
        </w:rPr>
        <w:t>Дименгідринат</w:t>
      </w:r>
      <w:proofErr w:type="spellEnd"/>
      <w:r w:rsidR="001635BC" w:rsidRPr="001635BC">
        <w:rPr>
          <w:rFonts w:ascii="Times New Roman" w:eastAsia="Times New Roman" w:hAnsi="Times New Roman" w:cs="Times New Roman"/>
          <w:b/>
          <w:sz w:val="24"/>
          <w:szCs w:val="24"/>
        </w:rPr>
        <w:t xml:space="preserve"> 50 мг, МНН: </w:t>
      </w:r>
      <w:proofErr w:type="spellStart"/>
      <w:r w:rsidR="001635BC" w:rsidRPr="001635BC">
        <w:rPr>
          <w:rFonts w:ascii="Times New Roman" w:eastAsia="Times New Roman" w:hAnsi="Times New Roman" w:cs="Times New Roman"/>
          <w:b/>
          <w:sz w:val="24"/>
          <w:szCs w:val="24"/>
        </w:rPr>
        <w:t>Dimenhydrinate</w:t>
      </w:r>
      <w:proofErr w:type="spellEnd"/>
      <w:r w:rsidR="00F94772" w:rsidRPr="00F94772">
        <w:rPr>
          <w:rFonts w:ascii="Times New Roman" w:eastAsia="Times New Roman" w:hAnsi="Times New Roman" w:cs="Times New Roman"/>
          <w:b/>
          <w:sz w:val="24"/>
          <w:szCs w:val="24"/>
        </w:rPr>
        <w:t>)</w:t>
      </w:r>
      <w:r w:rsidR="00F94772">
        <w:rPr>
          <w:rFonts w:ascii="Times New Roman" w:eastAsia="Times New Roman" w:hAnsi="Times New Roman" w:cs="Times New Roman"/>
          <w:b/>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605491C" w14:textId="4CA965FB" w:rsidR="00EC54F9" w:rsidRPr="00B52F21" w:rsidRDefault="001E5B73" w:rsidP="00EC54F9">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2368EF" w:rsidRPr="002A5ACF">
        <w:rPr>
          <w:rFonts w:ascii="Times New Roman" w:eastAsia="Times New Roman" w:hAnsi="Times New Roman" w:cs="Times New Roman"/>
          <w:color w:val="000000"/>
          <w:sz w:val="24"/>
          <w:szCs w:val="24"/>
          <w:highlight w:val="white"/>
        </w:rPr>
        <w:t>8 803,80</w:t>
      </w:r>
      <w:r w:rsidR="002368EF">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rPr>
        <w:t xml:space="preserve">грн без ПДВ. </w:t>
      </w:r>
      <w:r w:rsidR="00EC54F9" w:rsidRPr="00B52F21">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EC54F9">
        <w:rPr>
          <w:rFonts w:ascii="Times New Roman" w:hAnsi="Times New Roman" w:cs="Times New Roman"/>
          <w:sz w:val="24"/>
          <w:szCs w:val="24"/>
        </w:rPr>
        <w:t>,</w:t>
      </w:r>
      <w:r w:rsidR="00EC54F9" w:rsidRPr="00B52F21">
        <w:rPr>
          <w:rFonts w:ascii="Times New Roman" w:hAnsi="Times New Roman" w:cs="Times New Roman"/>
          <w:sz w:val="24"/>
          <w:szCs w:val="24"/>
        </w:rPr>
        <w:t xml:space="preserve"> не перевищує оптово-відпускні ціни згідно </w:t>
      </w:r>
      <w:r w:rsidR="00595D98" w:rsidRPr="00595D98">
        <w:rPr>
          <w:rFonts w:ascii="Times New Roman" w:hAnsi="Times New Roman" w:cs="Times New Roman"/>
          <w:sz w:val="24"/>
          <w:szCs w:val="24"/>
        </w:rPr>
        <w:t>Наказ МОЗ України від 16.07.2025 № 1133 "Про декларування зміни оптово-відпускних цін на лікарські засоби станом на 11 липня 2025 року</w:t>
      </w:r>
      <w:bookmarkStart w:id="1" w:name="_GoBack"/>
      <w:bookmarkEnd w:id="1"/>
      <w:r w:rsidR="00B17285" w:rsidRPr="00B17285">
        <w:rPr>
          <w:rFonts w:ascii="Times New Roman" w:hAnsi="Times New Roman" w:cs="Times New Roman"/>
          <w:sz w:val="24"/>
          <w:szCs w:val="24"/>
        </w:rPr>
        <w:t>" та граничні постачальницько-збутові надбавки згідно Постанови КМУ від 17.10.2008 №955 «Про заходи щодо стабілізації цін на лікарські засоби та медичні вироби» із змінами</w:t>
      </w:r>
      <w:r w:rsidR="00EC54F9">
        <w:rPr>
          <w:rFonts w:ascii="Times New Roman" w:hAnsi="Times New Roman" w:cs="Times New Roman"/>
          <w:sz w:val="24"/>
          <w:szCs w:val="24"/>
        </w:rPr>
        <w:t>.</w:t>
      </w:r>
    </w:p>
    <w:p w14:paraId="00000011" w14:textId="63D26686" w:rsidR="00E53792" w:rsidRDefault="00EC54F9" w:rsidP="00EC54F9">
      <w:pPr>
        <w:spacing w:after="0" w:line="240" w:lineRule="auto"/>
        <w:jc w:val="both"/>
        <w:rPr>
          <w:rFonts w:ascii="Times New Roman" w:eastAsia="Times New Roman" w:hAnsi="Times New Roman" w:cs="Times New Roman"/>
          <w:sz w:val="24"/>
          <w:szCs w:val="24"/>
        </w:rPr>
      </w:pPr>
      <w:r w:rsidRPr="00B52F21">
        <w:rPr>
          <w:rFonts w:ascii="Times New Roman" w:hAnsi="Times New Roman" w:cs="Times New Roman"/>
          <w:sz w:val="24"/>
          <w:szCs w:val="24"/>
        </w:rPr>
        <w:t>Розрахунки зазначені у таблиці згідно Додатку 1</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1A6A51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2368EF" w:rsidRPr="002A5ACF">
        <w:rPr>
          <w:rFonts w:ascii="Times New Roman" w:eastAsia="Times New Roman" w:hAnsi="Times New Roman" w:cs="Times New Roman"/>
          <w:color w:val="000000"/>
          <w:sz w:val="24"/>
          <w:szCs w:val="24"/>
          <w:highlight w:val="white"/>
        </w:rPr>
        <w:t>8 803,80</w:t>
      </w:r>
      <w:r w:rsidR="002368EF">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3FDE9ED3"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26626F">
        <w:rPr>
          <w:rFonts w:ascii="Times New Roman" w:hAnsi="Times New Roman"/>
          <w:color w:val="000000" w:themeColor="text1"/>
          <w:sz w:val="24"/>
          <w:szCs w:val="24"/>
        </w:rPr>
        <w:t>Медико-технічні вимоги</w:t>
      </w:r>
      <w:r w:rsidR="00EC54F9" w:rsidRPr="00EC54F9">
        <w:rPr>
          <w:rFonts w:ascii="Times New Roman" w:hAnsi="Times New Roman"/>
          <w:color w:val="000000" w:themeColor="text1"/>
          <w:sz w:val="24"/>
          <w:szCs w:val="24"/>
        </w:rPr>
        <w:t>»</w:t>
      </w:r>
    </w:p>
    <w:p w14:paraId="4C9B15FE" w14:textId="55DB5AD6"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Pr="00EC54F9">
        <w:t xml:space="preserve"> </w:t>
      </w:r>
      <w:r w:rsidR="00EC54F9" w:rsidRPr="00EC54F9">
        <w:rPr>
          <w:rFonts w:ascii="Times New Roman" w:hAnsi="Times New Roman"/>
          <w:sz w:val="24"/>
          <w:szCs w:val="24"/>
        </w:rPr>
        <w:t xml:space="preserve">поставка може здійснюватися партіями, але не пізніше </w:t>
      </w:r>
      <w:r w:rsidR="0026626F">
        <w:rPr>
          <w:rFonts w:ascii="Times New Roman" w:hAnsi="Times New Roman"/>
          <w:sz w:val="24"/>
          <w:szCs w:val="24"/>
        </w:rPr>
        <w:t>22</w:t>
      </w:r>
      <w:r w:rsidR="00EC54F9" w:rsidRPr="00EC54F9">
        <w:rPr>
          <w:rFonts w:ascii="Times New Roman" w:hAnsi="Times New Roman"/>
          <w:sz w:val="24"/>
          <w:szCs w:val="24"/>
        </w:rPr>
        <w:t xml:space="preserve"> грудня 2025 року</w:t>
      </w:r>
      <w:r w:rsidR="00EC54F9" w:rsidRPr="00D92A62">
        <w:rPr>
          <w:rFonts w:ascii="Times New Roman" w:hAnsi="Times New Roman"/>
          <w:b/>
          <w:bCs/>
          <w:sz w:val="24"/>
          <w:szCs w:val="24"/>
        </w:rPr>
        <w:t xml:space="preserve"> </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00F186C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4CCC75DB" w14:textId="77777777" w:rsidR="005B19A7" w:rsidRDefault="005B19A7">
      <w:pPr>
        <w:spacing w:after="0" w:line="240" w:lineRule="auto"/>
        <w:jc w:val="both"/>
        <w:rPr>
          <w:rFonts w:ascii="Times New Roman" w:eastAsia="Times New Roman" w:hAnsi="Times New Roman" w:cs="Times New Roman"/>
          <w:sz w:val="24"/>
          <w:szCs w:val="24"/>
        </w:rPr>
      </w:pPr>
    </w:p>
    <w:p w14:paraId="6D0CB213" w14:textId="77777777" w:rsidR="00B73247" w:rsidRPr="00B73247" w:rsidRDefault="00B73247" w:rsidP="00B73247">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2" w:name="_Hlk88138937"/>
      <w:r w:rsidRPr="00B73247">
        <w:rPr>
          <w:rFonts w:ascii="Times New Roman" w:eastAsia="MS Mincho" w:hAnsi="Times New Roman"/>
          <w:b/>
          <w:color w:val="000000"/>
          <w:sz w:val="24"/>
          <w:szCs w:val="24"/>
        </w:rPr>
        <w:t>МЕДИКО-ТЕХНІЧНІ ВИМОГИ</w:t>
      </w:r>
    </w:p>
    <w:p w14:paraId="1B187E29" w14:textId="2773B13B" w:rsidR="00B73247" w:rsidRDefault="00B73247" w:rsidP="00B73247">
      <w:pPr>
        <w:spacing w:after="0" w:line="240" w:lineRule="auto"/>
        <w:jc w:val="center"/>
        <w:rPr>
          <w:rFonts w:ascii="Times New Roman" w:eastAsia="MS Mincho" w:hAnsi="Times New Roman"/>
          <w:b/>
          <w:bCs/>
          <w:color w:val="000000"/>
          <w:sz w:val="24"/>
          <w:szCs w:val="24"/>
          <w:lang w:eastAsia="ru-RU"/>
        </w:rPr>
      </w:pPr>
      <w:r w:rsidRPr="00B73247">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p w14:paraId="1C62DA03" w14:textId="77777777" w:rsidR="0068769C" w:rsidRPr="00B73247" w:rsidRDefault="0068769C" w:rsidP="00B73247">
      <w:pPr>
        <w:spacing w:after="0" w:line="240" w:lineRule="auto"/>
        <w:jc w:val="center"/>
        <w:rPr>
          <w:rFonts w:ascii="Times New Roman" w:eastAsia="MS Mincho" w:hAnsi="Times New Roman"/>
          <w:b/>
          <w:bCs/>
          <w:color w:val="000000"/>
          <w:sz w:val="24"/>
          <w:szCs w:val="24"/>
          <w:lang w:eastAsia="ru-RU"/>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68769C" w:rsidRPr="0068769C" w14:paraId="4C4B1678" w14:textId="77777777" w:rsidTr="008350D5">
        <w:trPr>
          <w:trHeight w:val="1134"/>
        </w:trPr>
        <w:tc>
          <w:tcPr>
            <w:tcW w:w="425" w:type="dxa"/>
            <w:vAlign w:val="center"/>
          </w:tcPr>
          <w:p w14:paraId="3D6D7A6A"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2BFDFAB8"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68769C">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49881FE3"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063C2667"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Дозування</w:t>
            </w:r>
          </w:p>
        </w:tc>
        <w:tc>
          <w:tcPr>
            <w:tcW w:w="1276" w:type="dxa"/>
            <w:vAlign w:val="center"/>
          </w:tcPr>
          <w:p w14:paraId="4C99F637"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498769AE" w14:textId="77777777" w:rsidR="0068769C" w:rsidRPr="0068769C" w:rsidRDefault="0068769C" w:rsidP="0068769C">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6AEE1FE9" w14:textId="77777777" w:rsidR="0068769C" w:rsidRPr="0068769C" w:rsidRDefault="0068769C" w:rsidP="0068769C">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68769C">
              <w:rPr>
                <w:rFonts w:ascii="Times New Roman" w:eastAsia="Times New Roman" w:hAnsi="Times New Roman" w:cs="Times New Roman"/>
                <w:b/>
                <w:bCs/>
                <w:sz w:val="24"/>
                <w:szCs w:val="24"/>
                <w:lang w:eastAsia="ru-RU"/>
              </w:rPr>
              <w:t>Строк  поставки</w:t>
            </w:r>
          </w:p>
        </w:tc>
      </w:tr>
      <w:tr w:rsidR="0068769C" w:rsidRPr="0068769C" w14:paraId="5ED188A3" w14:textId="77777777" w:rsidTr="008350D5">
        <w:trPr>
          <w:trHeight w:val="2160"/>
        </w:trPr>
        <w:tc>
          <w:tcPr>
            <w:tcW w:w="425" w:type="dxa"/>
            <w:vAlign w:val="center"/>
          </w:tcPr>
          <w:p w14:paraId="77A9D7ED"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
          <w:p w14:paraId="49CD933C"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1</w:t>
            </w:r>
          </w:p>
        </w:tc>
        <w:tc>
          <w:tcPr>
            <w:tcW w:w="1843" w:type="dxa"/>
            <w:shd w:val="clear" w:color="auto" w:fill="auto"/>
            <w:vAlign w:val="center"/>
          </w:tcPr>
          <w:p w14:paraId="6E96539D"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68769C">
              <w:rPr>
                <w:rFonts w:ascii="Times New Roman" w:eastAsia="Times New Roman" w:hAnsi="Times New Roman" w:cs="Times New Roman"/>
                <w:sz w:val="24"/>
                <w:szCs w:val="24"/>
                <w:lang w:eastAsia="ru-RU"/>
              </w:rPr>
              <w:t>Дименгідринат</w:t>
            </w:r>
            <w:proofErr w:type="spellEnd"/>
          </w:p>
        </w:tc>
        <w:tc>
          <w:tcPr>
            <w:tcW w:w="1559" w:type="dxa"/>
            <w:vAlign w:val="center"/>
          </w:tcPr>
          <w:p w14:paraId="1812A0AE"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Таблетка/</w:t>
            </w:r>
          </w:p>
          <w:p w14:paraId="1DAAE364"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капсула</w:t>
            </w:r>
          </w:p>
        </w:tc>
        <w:tc>
          <w:tcPr>
            <w:tcW w:w="1417" w:type="dxa"/>
            <w:vAlign w:val="center"/>
          </w:tcPr>
          <w:p w14:paraId="3FE2454D"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50 мг</w:t>
            </w:r>
          </w:p>
        </w:tc>
        <w:tc>
          <w:tcPr>
            <w:tcW w:w="1276" w:type="dxa"/>
            <w:shd w:val="clear" w:color="auto" w:fill="auto"/>
            <w:vAlign w:val="center"/>
          </w:tcPr>
          <w:p w14:paraId="668969DF"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Таблетка/капсула</w:t>
            </w:r>
          </w:p>
        </w:tc>
        <w:tc>
          <w:tcPr>
            <w:tcW w:w="1418" w:type="dxa"/>
            <w:noWrap/>
            <w:vAlign w:val="center"/>
          </w:tcPr>
          <w:p w14:paraId="40AF741E" w14:textId="77777777" w:rsidR="0068769C" w:rsidRPr="0068769C" w:rsidRDefault="0068769C" w:rsidP="0068769C">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1460</w:t>
            </w:r>
          </w:p>
        </w:tc>
        <w:tc>
          <w:tcPr>
            <w:tcW w:w="1417" w:type="dxa"/>
            <w:vAlign w:val="center"/>
          </w:tcPr>
          <w:p w14:paraId="26067027"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Поставка може здійснюватися партіями, але не пізніше</w:t>
            </w:r>
          </w:p>
          <w:p w14:paraId="6009460F" w14:textId="77777777" w:rsidR="0068769C" w:rsidRPr="0068769C" w:rsidRDefault="0068769C" w:rsidP="0068769C">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68769C">
              <w:rPr>
                <w:rFonts w:ascii="Times New Roman" w:eastAsia="Times New Roman" w:hAnsi="Times New Roman" w:cs="Times New Roman"/>
                <w:sz w:val="24"/>
                <w:szCs w:val="24"/>
                <w:lang w:eastAsia="ru-RU"/>
              </w:rPr>
              <w:t>22 грудня 2025 року.</w:t>
            </w:r>
          </w:p>
        </w:tc>
      </w:tr>
      <w:bookmarkEnd w:id="3"/>
    </w:tbl>
    <w:p w14:paraId="7112A7B7" w14:textId="77777777" w:rsidR="00B73247" w:rsidRPr="00B73247" w:rsidRDefault="00B73247" w:rsidP="00B73247">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73B910C9"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p>
    <w:p w14:paraId="1DC5F239"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p>
    <w:p w14:paraId="4DEA2A48" w14:textId="77777777" w:rsidR="00B73247" w:rsidRPr="00B73247" w:rsidRDefault="00B73247" w:rsidP="00B73247">
      <w:pPr>
        <w:spacing w:after="0" w:line="240" w:lineRule="auto"/>
        <w:jc w:val="center"/>
        <w:rPr>
          <w:rFonts w:ascii="Times New Roman" w:eastAsia="MS Mincho" w:hAnsi="Times New Roman" w:cs="Times New Roman"/>
          <w:b/>
          <w:color w:val="000000"/>
          <w:spacing w:val="-4"/>
          <w:sz w:val="24"/>
          <w:szCs w:val="24"/>
        </w:rPr>
      </w:pPr>
      <w:r w:rsidRPr="00B73247">
        <w:rPr>
          <w:rFonts w:ascii="Times New Roman" w:eastAsia="MS Mincho" w:hAnsi="Times New Roman" w:cs="Times New Roman"/>
          <w:b/>
          <w:color w:val="000000"/>
          <w:spacing w:val="-4"/>
          <w:sz w:val="24"/>
          <w:szCs w:val="24"/>
        </w:rPr>
        <w:t>Загальні вимоги до предмета закупівлі:</w:t>
      </w:r>
    </w:p>
    <w:p w14:paraId="2B64E120" w14:textId="77777777" w:rsidR="00B73247" w:rsidRPr="00B73247" w:rsidRDefault="00B73247" w:rsidP="00B73247">
      <w:pPr>
        <w:numPr>
          <w:ilvl w:val="0"/>
          <w:numId w:val="1"/>
        </w:numPr>
        <w:snapToGrid w:val="0"/>
        <w:spacing w:before="20" w:after="20" w:line="276" w:lineRule="auto"/>
        <w:contextualSpacing/>
        <w:jc w:val="both"/>
        <w:rPr>
          <w:rFonts w:ascii="Times New Roman" w:eastAsia="MS Mincho" w:hAnsi="Times New Roman" w:cs="Times New Roman"/>
          <w:sz w:val="24"/>
          <w:szCs w:val="24"/>
          <w:lang w:eastAsia="en-US"/>
        </w:rPr>
      </w:pPr>
      <w:r w:rsidRPr="00B73247">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B73247">
        <w:rPr>
          <w:rFonts w:eastAsia="MS Mincho"/>
        </w:rPr>
        <w:t xml:space="preserve"> </w:t>
      </w:r>
      <w:r w:rsidRPr="00B73247">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АНД.</w:t>
      </w:r>
    </w:p>
    <w:p w14:paraId="581D61B7" w14:textId="77777777" w:rsidR="00B73247" w:rsidRPr="00B73247" w:rsidRDefault="00B73247" w:rsidP="00B73247">
      <w:pPr>
        <w:numPr>
          <w:ilvl w:val="0"/>
          <w:numId w:val="1"/>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B73247">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7A3A8231" w14:textId="77777777" w:rsidR="00B73247" w:rsidRPr="00B73247" w:rsidRDefault="00B73247" w:rsidP="00B73247">
      <w:pPr>
        <w:numPr>
          <w:ilvl w:val="0"/>
          <w:numId w:val="1"/>
        </w:numPr>
        <w:suppressAutoHyphens/>
        <w:autoSpaceDN w:val="0"/>
        <w:snapToGrid w:val="0"/>
        <w:spacing w:before="20" w:after="0" w:line="240" w:lineRule="auto"/>
        <w:ind w:left="709" w:hanging="283"/>
        <w:contextualSpacing/>
        <w:jc w:val="both"/>
        <w:rPr>
          <w:rFonts w:ascii="Times New Roman" w:eastAsia="MS Mincho" w:hAnsi="Times New Roman" w:cs="Times New Roman"/>
          <w:bCs/>
          <w:color w:val="000000"/>
          <w:sz w:val="24"/>
          <w:szCs w:val="24"/>
          <w:shd w:val="clear" w:color="auto" w:fill="FFFFFF"/>
        </w:rPr>
      </w:pPr>
      <w:r w:rsidRPr="00B73247">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B73247">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31A19467" w14:textId="77777777" w:rsidR="00B73247" w:rsidRPr="00B73247" w:rsidRDefault="00B73247" w:rsidP="00B73247">
      <w:pPr>
        <w:numPr>
          <w:ilvl w:val="0"/>
          <w:numId w:val="1"/>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B73247">
        <w:rPr>
          <w:rFonts w:ascii="Times New Roman" w:eastAsia="Times New Roman" w:hAnsi="Times New Roman" w:cs="Times New Roman"/>
          <w:bCs/>
          <w:color w:val="000000"/>
          <w:sz w:val="24"/>
          <w:szCs w:val="24"/>
          <w:shd w:val="clear" w:color="auto" w:fill="FFFFFF"/>
          <w:lang w:eastAsia="ru-RU"/>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EC6FDF9" w14:textId="77777777" w:rsidR="00B73247" w:rsidRPr="00B73247" w:rsidRDefault="00B73247" w:rsidP="00B73247">
      <w:pPr>
        <w:numPr>
          <w:ilvl w:val="0"/>
          <w:numId w:val="1"/>
        </w:numPr>
        <w:tabs>
          <w:tab w:val="left" w:pos="1276"/>
        </w:tabs>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B73247">
        <w:rPr>
          <w:rFonts w:ascii="Times New Roman" w:eastAsia="Times New Roman" w:hAnsi="Times New Roman" w:cs="Times New Roman"/>
          <w:bCs/>
          <w:color w:val="000000"/>
          <w:sz w:val="24"/>
          <w:szCs w:val="24"/>
          <w:shd w:val="clear" w:color="auto" w:fill="FFFFFF"/>
          <w:lang w:eastAsia="ru-RU"/>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530A0908" w14:textId="77777777" w:rsidR="00B73247" w:rsidRPr="00B73247" w:rsidRDefault="00B73247" w:rsidP="00B73247">
      <w:pPr>
        <w:suppressAutoHyphens/>
        <w:autoSpaceDN w:val="0"/>
        <w:snapToGrid w:val="0"/>
        <w:spacing w:before="20"/>
        <w:contextualSpacing/>
        <w:jc w:val="both"/>
        <w:rPr>
          <w:rFonts w:eastAsia="MS Mincho"/>
          <w:bCs/>
          <w:color w:val="000000"/>
          <w:sz w:val="24"/>
          <w:szCs w:val="24"/>
          <w:shd w:val="clear" w:color="auto" w:fill="FFFFFF"/>
        </w:rPr>
      </w:pPr>
    </w:p>
    <w:p w14:paraId="43094E00" w14:textId="77777777" w:rsidR="00B73247" w:rsidRPr="00B73247" w:rsidRDefault="00B73247" w:rsidP="00B73247">
      <w:pPr>
        <w:suppressAutoHyphens/>
        <w:autoSpaceDN w:val="0"/>
        <w:snapToGrid w:val="0"/>
        <w:spacing w:before="20"/>
        <w:contextualSpacing/>
        <w:jc w:val="both"/>
        <w:rPr>
          <w:rFonts w:eastAsia="MS Mincho"/>
          <w:bCs/>
          <w:color w:val="000000"/>
          <w:sz w:val="24"/>
          <w:szCs w:val="24"/>
          <w:shd w:val="clear" w:color="auto" w:fill="FFFFFF"/>
        </w:rPr>
      </w:pPr>
    </w:p>
    <w:p w14:paraId="79309841" w14:textId="77777777" w:rsidR="00EC54F9" w:rsidRDefault="00EC54F9" w:rsidP="00B73247">
      <w:pPr>
        <w:suppressAutoHyphens/>
        <w:autoSpaceDN w:val="0"/>
        <w:snapToGrid w:val="0"/>
        <w:spacing w:before="20"/>
        <w:contextualSpacing/>
        <w:jc w:val="both"/>
        <w:rPr>
          <w:color w:val="000000"/>
          <w:sz w:val="24"/>
          <w:szCs w:val="24"/>
          <w:highlight w:val="white"/>
        </w:rPr>
      </w:pPr>
    </w:p>
    <w:p w14:paraId="4337F4F3" w14:textId="77777777" w:rsidR="00B73247" w:rsidRDefault="00B73247" w:rsidP="00B73247">
      <w:pPr>
        <w:suppressAutoHyphens/>
        <w:autoSpaceDN w:val="0"/>
        <w:snapToGrid w:val="0"/>
        <w:spacing w:before="20"/>
        <w:contextualSpacing/>
        <w:jc w:val="both"/>
        <w:rPr>
          <w:color w:val="000000"/>
          <w:sz w:val="24"/>
          <w:szCs w:val="24"/>
          <w:highlight w:val="white"/>
        </w:rPr>
      </w:pPr>
    </w:p>
    <w:p w14:paraId="046AD8D2" w14:textId="584DFEE1" w:rsidR="00B73247" w:rsidRPr="00B73247" w:rsidRDefault="00B73247" w:rsidP="00B73247">
      <w:pPr>
        <w:suppressAutoHyphens/>
        <w:autoSpaceDN w:val="0"/>
        <w:snapToGrid w:val="0"/>
        <w:spacing w:before="20"/>
        <w:contextualSpacing/>
        <w:jc w:val="both"/>
        <w:rPr>
          <w:color w:val="000000"/>
          <w:sz w:val="24"/>
          <w:szCs w:val="24"/>
          <w:highlight w:val="white"/>
        </w:rPr>
        <w:sectPr w:rsidR="00B73247" w:rsidRPr="00B73247">
          <w:pgSz w:w="11906" w:h="16838"/>
          <w:pgMar w:top="850" w:right="850" w:bottom="850" w:left="1417" w:header="708" w:footer="708" w:gutter="0"/>
          <w:pgNumType w:start="1"/>
          <w:cols w:space="720"/>
        </w:sectPr>
      </w:pPr>
    </w:p>
    <w:p w14:paraId="61E7028A" w14:textId="66CB4126" w:rsidR="00EC54F9" w:rsidRPr="00EC54F9" w:rsidRDefault="00EC54F9" w:rsidP="00DE30C4">
      <w:pPr>
        <w:spacing w:before="280" w:after="0" w:line="240" w:lineRule="auto"/>
        <w:ind w:left="10490"/>
        <w:rPr>
          <w:rFonts w:ascii="Times New Roman" w:eastAsia="Times New Roman" w:hAnsi="Times New Roman" w:cs="Times New Roman"/>
          <w:b/>
          <w:sz w:val="24"/>
          <w:szCs w:val="24"/>
        </w:rPr>
      </w:pPr>
      <w:r w:rsidRPr="00EC54F9">
        <w:rPr>
          <w:rFonts w:ascii="Times New Roman" w:hAnsi="Times New Roman" w:cs="Times New Roman"/>
          <w:color w:val="000000"/>
          <w:sz w:val="24"/>
          <w:szCs w:val="24"/>
        </w:rPr>
        <w:lastRenderedPageBreak/>
        <w:t xml:space="preserve">Додаток 1 до </w:t>
      </w:r>
      <w:r w:rsidRPr="00EC54F9">
        <w:rPr>
          <w:rFonts w:ascii="Times New Roman" w:eastAsia="Times New Roman" w:hAnsi="Times New Roman" w:cs="Times New Roman"/>
          <w:sz w:val="24"/>
          <w:szCs w:val="24"/>
        </w:rPr>
        <w:t xml:space="preserve">обґрунтування </w:t>
      </w:r>
    </w:p>
    <w:p w14:paraId="6F4FBF06" w14:textId="43428914" w:rsidR="00EC54F9" w:rsidRDefault="00EC54F9" w:rsidP="00DE30C4">
      <w:pPr>
        <w:spacing w:after="0" w:line="240" w:lineRule="auto"/>
        <w:ind w:left="10490"/>
        <w:rPr>
          <w:rFonts w:ascii="Times New Roman" w:eastAsia="Times New Roman" w:hAnsi="Times New Roman" w:cs="Times New Roman"/>
          <w:sz w:val="24"/>
          <w:szCs w:val="24"/>
        </w:rPr>
      </w:pPr>
      <w:r w:rsidRPr="00EC54F9">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6A919077" w14:textId="6D601B04" w:rsidR="00EC54F9" w:rsidRDefault="00EC54F9" w:rsidP="00DE30C4">
      <w:pPr>
        <w:spacing w:after="0" w:line="240" w:lineRule="auto"/>
        <w:ind w:left="5954"/>
        <w:rPr>
          <w:rFonts w:ascii="Times New Roman" w:eastAsia="Times New Roman" w:hAnsi="Times New Roman" w:cs="Times New Roman"/>
          <w:color w:val="000000"/>
          <w:sz w:val="24"/>
          <w:szCs w:val="24"/>
          <w:highlight w:val="white"/>
        </w:rPr>
      </w:pPr>
    </w:p>
    <w:tbl>
      <w:tblPr>
        <w:tblStyle w:val="a5"/>
        <w:tblW w:w="0" w:type="auto"/>
        <w:tblLook w:val="04A0" w:firstRow="1" w:lastRow="0" w:firstColumn="1" w:lastColumn="0" w:noHBand="0" w:noVBand="1"/>
      </w:tblPr>
      <w:tblGrid>
        <w:gridCol w:w="418"/>
        <w:gridCol w:w="1507"/>
        <w:gridCol w:w="1170"/>
        <w:gridCol w:w="1899"/>
        <w:gridCol w:w="1139"/>
        <w:gridCol w:w="2518"/>
        <w:gridCol w:w="1227"/>
        <w:gridCol w:w="1658"/>
        <w:gridCol w:w="1877"/>
        <w:gridCol w:w="1715"/>
      </w:tblGrid>
      <w:tr w:rsidR="002A5ACF" w:rsidRPr="002A5ACF" w14:paraId="457BC0D3" w14:textId="77777777" w:rsidTr="002A5ACF">
        <w:trPr>
          <w:trHeight w:val="3465"/>
        </w:trPr>
        <w:tc>
          <w:tcPr>
            <w:tcW w:w="562" w:type="dxa"/>
            <w:hideMark/>
          </w:tcPr>
          <w:p w14:paraId="24906C6E"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w:t>
            </w:r>
          </w:p>
        </w:tc>
        <w:tc>
          <w:tcPr>
            <w:tcW w:w="6460" w:type="dxa"/>
            <w:hideMark/>
          </w:tcPr>
          <w:p w14:paraId="539C7F5E"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Конкретна назва предмету закупівлі</w:t>
            </w:r>
          </w:p>
        </w:tc>
        <w:tc>
          <w:tcPr>
            <w:tcW w:w="1179" w:type="dxa"/>
            <w:hideMark/>
          </w:tcPr>
          <w:p w14:paraId="35CF16F6"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 xml:space="preserve">Номер бюджетної лінії </w:t>
            </w:r>
          </w:p>
        </w:tc>
        <w:tc>
          <w:tcPr>
            <w:tcW w:w="2243" w:type="dxa"/>
            <w:hideMark/>
          </w:tcPr>
          <w:p w14:paraId="64B09EBA"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Назва бюджетної лінії</w:t>
            </w:r>
          </w:p>
        </w:tc>
        <w:tc>
          <w:tcPr>
            <w:tcW w:w="1328" w:type="dxa"/>
            <w:hideMark/>
          </w:tcPr>
          <w:p w14:paraId="66C62AB9"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Закупівля 2025 рік (од.)</w:t>
            </w:r>
          </w:p>
        </w:tc>
        <w:tc>
          <w:tcPr>
            <w:tcW w:w="5495" w:type="dxa"/>
            <w:hideMark/>
          </w:tcPr>
          <w:p w14:paraId="5B61DD49" w14:textId="64515DE9" w:rsidR="002A5ACF" w:rsidRPr="002A5ACF" w:rsidRDefault="00FB7AE2" w:rsidP="002A5ACF">
            <w:pPr>
              <w:rPr>
                <w:rFonts w:ascii="Times New Roman" w:eastAsia="Times New Roman" w:hAnsi="Times New Roman" w:cs="Times New Roman"/>
                <w:b/>
                <w:bCs/>
                <w:color w:val="000000"/>
                <w:sz w:val="24"/>
                <w:szCs w:val="24"/>
                <w:highlight w:val="white"/>
              </w:rPr>
            </w:pPr>
            <w:r w:rsidRPr="005F7A26">
              <w:rPr>
                <w:rFonts w:ascii="Times New Roman" w:eastAsia="Times New Roman" w:hAnsi="Times New Roman" w:cs="Times New Roman"/>
                <w:b/>
                <w:bCs/>
                <w:color w:val="000000"/>
                <w:sz w:val="24"/>
                <w:szCs w:val="24"/>
                <w:highlight w:val="white"/>
              </w:rPr>
              <w:t>Джерело інформації прогнозованої ціни</w:t>
            </w:r>
          </w:p>
        </w:tc>
        <w:tc>
          <w:tcPr>
            <w:tcW w:w="1335" w:type="dxa"/>
            <w:hideMark/>
          </w:tcPr>
          <w:p w14:paraId="547330CE"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 xml:space="preserve">Ціни в грн. в реєстрі граничних оптово-відпускних цін </w:t>
            </w:r>
          </w:p>
        </w:tc>
        <w:tc>
          <w:tcPr>
            <w:tcW w:w="1767" w:type="dxa"/>
            <w:hideMark/>
          </w:tcPr>
          <w:p w14:paraId="62242F44" w14:textId="208C9B1F"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 xml:space="preserve">Ціни в грн. перелік задекларованих оптово - відпускних цін на лікарські засоби </w:t>
            </w:r>
          </w:p>
        </w:tc>
        <w:tc>
          <w:tcPr>
            <w:tcW w:w="1335" w:type="dxa"/>
            <w:hideMark/>
          </w:tcPr>
          <w:p w14:paraId="565D91C6" w14:textId="77777777" w:rsidR="00FB7AE2" w:rsidRPr="00FB7AE2" w:rsidRDefault="00FB7AE2" w:rsidP="00FB7AE2">
            <w:pPr>
              <w:rPr>
                <w:rFonts w:ascii="Times New Roman" w:eastAsia="Times New Roman" w:hAnsi="Times New Roman" w:cs="Times New Roman"/>
                <w:b/>
                <w:bCs/>
                <w:color w:val="000000"/>
                <w:sz w:val="24"/>
                <w:szCs w:val="24"/>
                <w:highlight w:val="white"/>
              </w:rPr>
            </w:pPr>
            <w:r w:rsidRPr="00FB7AE2">
              <w:rPr>
                <w:rFonts w:ascii="Times New Roman" w:eastAsia="Times New Roman" w:hAnsi="Times New Roman" w:cs="Times New Roman"/>
                <w:b/>
                <w:bCs/>
                <w:color w:val="000000"/>
                <w:sz w:val="24"/>
                <w:szCs w:val="24"/>
                <w:highlight w:val="white"/>
              </w:rPr>
              <w:t>Ціна в грн.</w:t>
            </w:r>
          </w:p>
          <w:p w14:paraId="21363B24" w14:textId="5EAE3577" w:rsidR="002A5ACF" w:rsidRPr="002A5ACF" w:rsidRDefault="00FB7AE2" w:rsidP="00FB7AE2">
            <w:pPr>
              <w:rPr>
                <w:rFonts w:ascii="Times New Roman" w:eastAsia="Times New Roman" w:hAnsi="Times New Roman" w:cs="Times New Roman"/>
                <w:b/>
                <w:bCs/>
                <w:color w:val="000000"/>
                <w:sz w:val="24"/>
                <w:szCs w:val="24"/>
                <w:highlight w:val="white"/>
              </w:rPr>
            </w:pPr>
            <w:r w:rsidRPr="00FB7AE2">
              <w:rPr>
                <w:rFonts w:ascii="Times New Roman" w:eastAsia="Times New Roman" w:hAnsi="Times New Roman" w:cs="Times New Roman"/>
                <w:b/>
                <w:bCs/>
                <w:color w:val="000000"/>
                <w:sz w:val="24"/>
                <w:szCs w:val="24"/>
                <w:highlight w:val="white"/>
              </w:rPr>
              <w:t>згідно  граничних постачальницько-збутових надбавок +8%</w:t>
            </w:r>
          </w:p>
        </w:tc>
        <w:tc>
          <w:tcPr>
            <w:tcW w:w="1896" w:type="dxa"/>
            <w:hideMark/>
          </w:tcPr>
          <w:p w14:paraId="38879C16" w14:textId="77777777" w:rsidR="002A5ACF" w:rsidRPr="002A5ACF" w:rsidRDefault="002A5ACF" w:rsidP="002A5ACF">
            <w:pPr>
              <w:rPr>
                <w:rFonts w:ascii="Times New Roman" w:eastAsia="Times New Roman" w:hAnsi="Times New Roman" w:cs="Times New Roman"/>
                <w:b/>
                <w:bCs/>
                <w:color w:val="000000"/>
                <w:sz w:val="24"/>
                <w:szCs w:val="24"/>
                <w:highlight w:val="white"/>
              </w:rPr>
            </w:pPr>
            <w:r w:rsidRPr="002A5ACF">
              <w:rPr>
                <w:rFonts w:ascii="Times New Roman" w:eastAsia="Times New Roman" w:hAnsi="Times New Roman" w:cs="Times New Roman"/>
                <w:b/>
                <w:bCs/>
                <w:color w:val="000000"/>
                <w:sz w:val="24"/>
                <w:szCs w:val="24"/>
                <w:highlight w:val="white"/>
              </w:rPr>
              <w:t>Сума видатків з урахуванням граничних оптово-відпускних цін та цін забюджетованих в гранті ГФ, грн.</w:t>
            </w:r>
          </w:p>
        </w:tc>
      </w:tr>
      <w:tr w:rsidR="002A5ACF" w:rsidRPr="002A5ACF" w14:paraId="6977CB1D" w14:textId="77777777" w:rsidTr="002A5ACF">
        <w:trPr>
          <w:trHeight w:val="1890"/>
        </w:trPr>
        <w:tc>
          <w:tcPr>
            <w:tcW w:w="562" w:type="dxa"/>
            <w:hideMark/>
          </w:tcPr>
          <w:p w14:paraId="37A12769"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6</w:t>
            </w:r>
          </w:p>
        </w:tc>
        <w:tc>
          <w:tcPr>
            <w:tcW w:w="6460" w:type="dxa"/>
            <w:hideMark/>
          </w:tcPr>
          <w:p w14:paraId="3C71A8EF" w14:textId="77777777" w:rsidR="002A5ACF" w:rsidRPr="002A5ACF" w:rsidRDefault="002A5ACF" w:rsidP="002A5ACF">
            <w:pPr>
              <w:rPr>
                <w:rFonts w:ascii="Times New Roman" w:eastAsia="Times New Roman" w:hAnsi="Times New Roman" w:cs="Times New Roman"/>
                <w:color w:val="000000"/>
                <w:sz w:val="24"/>
                <w:szCs w:val="24"/>
                <w:highlight w:val="white"/>
              </w:rPr>
            </w:pPr>
            <w:proofErr w:type="spellStart"/>
            <w:r w:rsidRPr="002A5ACF">
              <w:rPr>
                <w:rFonts w:ascii="Times New Roman" w:eastAsia="Times New Roman" w:hAnsi="Times New Roman" w:cs="Times New Roman"/>
                <w:color w:val="000000"/>
                <w:sz w:val="24"/>
                <w:szCs w:val="24"/>
                <w:highlight w:val="white"/>
              </w:rPr>
              <w:t>Дименгідринат</w:t>
            </w:r>
            <w:proofErr w:type="spellEnd"/>
            <w:r w:rsidRPr="002A5ACF">
              <w:rPr>
                <w:rFonts w:ascii="Times New Roman" w:eastAsia="Times New Roman" w:hAnsi="Times New Roman" w:cs="Times New Roman"/>
                <w:color w:val="000000"/>
                <w:sz w:val="24"/>
                <w:szCs w:val="24"/>
                <w:highlight w:val="white"/>
              </w:rPr>
              <w:t xml:space="preserve"> таблетки  50 мг </w:t>
            </w:r>
          </w:p>
        </w:tc>
        <w:tc>
          <w:tcPr>
            <w:tcW w:w="1179" w:type="dxa"/>
            <w:noWrap/>
            <w:hideMark/>
          </w:tcPr>
          <w:p w14:paraId="6F6A9EBB"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186</w:t>
            </w:r>
          </w:p>
        </w:tc>
        <w:tc>
          <w:tcPr>
            <w:tcW w:w="2243" w:type="dxa"/>
            <w:noWrap/>
            <w:hideMark/>
          </w:tcPr>
          <w:p w14:paraId="685857D4"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 xml:space="preserve">4.7 </w:t>
            </w:r>
            <w:proofErr w:type="spellStart"/>
            <w:r w:rsidRPr="002A5ACF">
              <w:rPr>
                <w:rFonts w:ascii="Times New Roman" w:eastAsia="Times New Roman" w:hAnsi="Times New Roman" w:cs="Times New Roman"/>
                <w:color w:val="000000"/>
                <w:sz w:val="24"/>
                <w:szCs w:val="24"/>
                <w:highlight w:val="white"/>
              </w:rPr>
              <w:t>Other</w:t>
            </w:r>
            <w:proofErr w:type="spellEnd"/>
            <w:r w:rsidRPr="002A5ACF">
              <w:rPr>
                <w:rFonts w:ascii="Times New Roman" w:eastAsia="Times New Roman" w:hAnsi="Times New Roman" w:cs="Times New Roman"/>
                <w:color w:val="000000"/>
                <w:sz w:val="24"/>
                <w:szCs w:val="24"/>
                <w:highlight w:val="white"/>
              </w:rPr>
              <w:t xml:space="preserve"> </w:t>
            </w:r>
            <w:proofErr w:type="spellStart"/>
            <w:r w:rsidRPr="002A5ACF">
              <w:rPr>
                <w:rFonts w:ascii="Times New Roman" w:eastAsia="Times New Roman" w:hAnsi="Times New Roman" w:cs="Times New Roman"/>
                <w:color w:val="000000"/>
                <w:sz w:val="24"/>
                <w:szCs w:val="24"/>
                <w:highlight w:val="white"/>
              </w:rPr>
              <w:t>medicines</w:t>
            </w:r>
            <w:proofErr w:type="spellEnd"/>
          </w:p>
        </w:tc>
        <w:tc>
          <w:tcPr>
            <w:tcW w:w="1328" w:type="dxa"/>
            <w:noWrap/>
            <w:hideMark/>
          </w:tcPr>
          <w:p w14:paraId="202E4F70"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1460</w:t>
            </w:r>
          </w:p>
        </w:tc>
        <w:tc>
          <w:tcPr>
            <w:tcW w:w="5495" w:type="dxa"/>
            <w:hideMark/>
          </w:tcPr>
          <w:p w14:paraId="2BAA32FC" w14:textId="77777777" w:rsidR="002A5ACF" w:rsidRPr="002A5ACF" w:rsidRDefault="00595D98" w:rsidP="002A5ACF">
            <w:pPr>
              <w:rPr>
                <w:rFonts w:ascii="Times New Roman" w:eastAsia="Times New Roman" w:hAnsi="Times New Roman" w:cs="Times New Roman"/>
                <w:color w:val="000000"/>
                <w:sz w:val="24"/>
                <w:szCs w:val="24"/>
                <w:highlight w:val="white"/>
              </w:rPr>
            </w:pPr>
            <w:hyperlink r:id="rId6" w:history="1">
              <w:r w:rsidR="002A5ACF" w:rsidRPr="002A5ACF">
                <w:rPr>
                  <w:rStyle w:val="af8"/>
                  <w:rFonts w:ascii="Times New Roman" w:eastAsia="Times New Roman" w:hAnsi="Times New Roman" w:cs="Times New Roman"/>
                  <w:sz w:val="24"/>
                  <w:szCs w:val="24"/>
                  <w:highlight w:val="white"/>
                </w:rPr>
                <w:t>Наказ МОЗ України від 16.07.2025 № 1133 "Про декларування зміни оптово-відпускних цін на лікарські засоби станом на 11 липня 2025 року"</w:t>
              </w:r>
              <w:r w:rsidR="002A5ACF" w:rsidRPr="002A5ACF">
                <w:rPr>
                  <w:rStyle w:val="af8"/>
                  <w:rFonts w:ascii="Times New Roman" w:eastAsia="Times New Roman" w:hAnsi="Times New Roman" w:cs="Times New Roman"/>
                  <w:sz w:val="24"/>
                  <w:szCs w:val="24"/>
                  <w:highlight w:val="white"/>
                </w:rPr>
                <w:br/>
              </w:r>
              <w:r w:rsidR="002A5ACF" w:rsidRPr="002A5ACF">
                <w:rPr>
                  <w:rStyle w:val="af8"/>
                  <w:rFonts w:ascii="Times New Roman" w:eastAsia="Times New Roman" w:hAnsi="Times New Roman" w:cs="Times New Roman"/>
                  <w:sz w:val="24"/>
                  <w:szCs w:val="24"/>
                  <w:highlight w:val="white"/>
                </w:rPr>
                <w:br/>
                <w:t>https://moz.gov.ua/uk/reestr-optovo-vidpusknih-cin-na-likarski-zasobi</w:t>
              </w:r>
            </w:hyperlink>
          </w:p>
        </w:tc>
        <w:tc>
          <w:tcPr>
            <w:tcW w:w="1335" w:type="dxa"/>
            <w:noWrap/>
            <w:hideMark/>
          </w:tcPr>
          <w:p w14:paraId="3B72C956"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 </w:t>
            </w:r>
          </w:p>
        </w:tc>
        <w:tc>
          <w:tcPr>
            <w:tcW w:w="1767" w:type="dxa"/>
            <w:noWrap/>
            <w:hideMark/>
          </w:tcPr>
          <w:p w14:paraId="3DA2AF46"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5,59</w:t>
            </w:r>
          </w:p>
        </w:tc>
        <w:tc>
          <w:tcPr>
            <w:tcW w:w="1335" w:type="dxa"/>
            <w:noWrap/>
            <w:hideMark/>
          </w:tcPr>
          <w:p w14:paraId="252AF1C3"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6,03</w:t>
            </w:r>
          </w:p>
        </w:tc>
        <w:tc>
          <w:tcPr>
            <w:tcW w:w="1896" w:type="dxa"/>
            <w:noWrap/>
            <w:hideMark/>
          </w:tcPr>
          <w:p w14:paraId="7B899DCD" w14:textId="77777777" w:rsidR="002A5ACF" w:rsidRPr="002A5ACF" w:rsidRDefault="002A5ACF" w:rsidP="002A5ACF">
            <w:pPr>
              <w:rPr>
                <w:rFonts w:ascii="Times New Roman" w:eastAsia="Times New Roman" w:hAnsi="Times New Roman" w:cs="Times New Roman"/>
                <w:color w:val="000000"/>
                <w:sz w:val="24"/>
                <w:szCs w:val="24"/>
                <w:highlight w:val="white"/>
              </w:rPr>
            </w:pPr>
            <w:r w:rsidRPr="002A5ACF">
              <w:rPr>
                <w:rFonts w:ascii="Times New Roman" w:eastAsia="Times New Roman" w:hAnsi="Times New Roman" w:cs="Times New Roman"/>
                <w:color w:val="000000"/>
                <w:sz w:val="24"/>
                <w:szCs w:val="24"/>
                <w:highlight w:val="white"/>
              </w:rPr>
              <w:t>8 803,80</w:t>
            </w:r>
          </w:p>
        </w:tc>
      </w:tr>
    </w:tbl>
    <w:p w14:paraId="1AF956FA" w14:textId="77777777" w:rsidR="00EC54F9" w:rsidRPr="00EC54F9" w:rsidRDefault="00EC54F9" w:rsidP="00EC54F9">
      <w:pPr>
        <w:spacing w:after="0" w:line="240" w:lineRule="auto"/>
        <w:rPr>
          <w:rFonts w:ascii="Times New Roman" w:eastAsia="Times New Roman" w:hAnsi="Times New Roman" w:cs="Times New Roman"/>
          <w:color w:val="000000"/>
          <w:sz w:val="24"/>
          <w:szCs w:val="24"/>
          <w:highlight w:val="white"/>
        </w:rPr>
      </w:pPr>
    </w:p>
    <w:sectPr w:rsidR="00EC54F9" w:rsidRPr="00EC54F9" w:rsidSect="003604BE">
      <w:pgSz w:w="16838" w:h="11906" w:orient="landscape"/>
      <w:pgMar w:top="567" w:right="850" w:bottom="850"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9339B"/>
    <w:multiLevelType w:val="hybridMultilevel"/>
    <w:tmpl w:val="025261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1E4031"/>
    <w:multiLevelType w:val="hybridMultilevel"/>
    <w:tmpl w:val="9ABA3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30EE7"/>
    <w:rsid w:val="0009393B"/>
    <w:rsid w:val="000B29AB"/>
    <w:rsid w:val="001635BC"/>
    <w:rsid w:val="001E5B73"/>
    <w:rsid w:val="002368EF"/>
    <w:rsid w:val="002414FC"/>
    <w:rsid w:val="0026626F"/>
    <w:rsid w:val="002A5ACF"/>
    <w:rsid w:val="002D4B7D"/>
    <w:rsid w:val="003604BE"/>
    <w:rsid w:val="00394DCE"/>
    <w:rsid w:val="003976BE"/>
    <w:rsid w:val="003A0A40"/>
    <w:rsid w:val="003C7757"/>
    <w:rsid w:val="00527DE7"/>
    <w:rsid w:val="00564734"/>
    <w:rsid w:val="0056768B"/>
    <w:rsid w:val="00595D98"/>
    <w:rsid w:val="005B19A7"/>
    <w:rsid w:val="005F7A26"/>
    <w:rsid w:val="006032DF"/>
    <w:rsid w:val="0061140D"/>
    <w:rsid w:val="00665A18"/>
    <w:rsid w:val="0068769C"/>
    <w:rsid w:val="00747269"/>
    <w:rsid w:val="00764558"/>
    <w:rsid w:val="007C10DA"/>
    <w:rsid w:val="007C24A9"/>
    <w:rsid w:val="008061B0"/>
    <w:rsid w:val="00946A1D"/>
    <w:rsid w:val="009952DC"/>
    <w:rsid w:val="009C60F2"/>
    <w:rsid w:val="00B17285"/>
    <w:rsid w:val="00B350C5"/>
    <w:rsid w:val="00B73247"/>
    <w:rsid w:val="00BB762B"/>
    <w:rsid w:val="00C76EC3"/>
    <w:rsid w:val="00CF32D3"/>
    <w:rsid w:val="00D313B9"/>
    <w:rsid w:val="00D4042E"/>
    <w:rsid w:val="00D545CF"/>
    <w:rsid w:val="00D54CB9"/>
    <w:rsid w:val="00DA43DF"/>
    <w:rsid w:val="00DE30C4"/>
    <w:rsid w:val="00E53792"/>
    <w:rsid w:val="00EC54F9"/>
    <w:rsid w:val="00F236C4"/>
    <w:rsid w:val="00F73F1B"/>
    <w:rsid w:val="00F94772"/>
    <w:rsid w:val="00FB7A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 w:id="1597443041">
      <w:bodyDiv w:val="1"/>
      <w:marLeft w:val="0"/>
      <w:marRight w:val="0"/>
      <w:marTop w:val="0"/>
      <w:marBottom w:val="0"/>
      <w:divBdr>
        <w:top w:val="none" w:sz="0" w:space="0" w:color="auto"/>
        <w:left w:val="none" w:sz="0" w:space="0" w:color="auto"/>
        <w:bottom w:val="none" w:sz="0" w:space="0" w:color="auto"/>
        <w:right w:val="none" w:sz="0" w:space="0" w:color="auto"/>
      </w:divBdr>
    </w:div>
    <w:div w:id="1647583319">
      <w:bodyDiv w:val="1"/>
      <w:marLeft w:val="0"/>
      <w:marRight w:val="0"/>
      <w:marTop w:val="0"/>
      <w:marBottom w:val="0"/>
      <w:divBdr>
        <w:top w:val="none" w:sz="0" w:space="0" w:color="auto"/>
        <w:left w:val="none" w:sz="0" w:space="0" w:color="auto"/>
        <w:bottom w:val="none" w:sz="0" w:space="0" w:color="auto"/>
        <w:right w:val="none" w:sz="0" w:space="0" w:color="auto"/>
      </w:divBdr>
    </w:div>
    <w:div w:id="1820002187">
      <w:bodyDiv w:val="1"/>
      <w:marLeft w:val="0"/>
      <w:marRight w:val="0"/>
      <w:marTop w:val="0"/>
      <w:marBottom w:val="0"/>
      <w:divBdr>
        <w:top w:val="none" w:sz="0" w:space="0" w:color="auto"/>
        <w:left w:val="none" w:sz="0" w:space="0" w:color="auto"/>
        <w:bottom w:val="none" w:sz="0" w:space="0" w:color="auto"/>
        <w:right w:val="none" w:sz="0" w:space="0" w:color="auto"/>
      </w:divBdr>
    </w:div>
    <w:div w:id="212214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uk/decrees/nakaz-moz-ukrayini-vid-16-07-2025-1133-pro-deklaruvannya-zmini-optovo-vidpusknih-cin-na-likarski-zasobi-stanom-na-11-lipnya-2025-ro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3901</Words>
  <Characters>2225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44</cp:revision>
  <dcterms:created xsi:type="dcterms:W3CDTF">2025-09-11T12:21:00Z</dcterms:created>
  <dcterms:modified xsi:type="dcterms:W3CDTF">2025-10-29T08:53:00Z</dcterms:modified>
</cp:coreProperties>
</file>