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69C7AA7B" w:rsidR="00E53792" w:rsidRPr="00F94772" w:rsidRDefault="00F94772" w:rsidP="00EC54F9">
      <w:pPr>
        <w:rPr>
          <w:rFonts w:ascii="Times New Roman" w:eastAsia="Times New Roman" w:hAnsi="Times New Roman" w:cs="Times New Roman"/>
          <w:b/>
          <w:sz w:val="24"/>
          <w:szCs w:val="24"/>
        </w:rPr>
      </w:pPr>
      <w:bookmarkStart w:id="0" w:name="_heading=h.nihyyvbcuu4v" w:colFirst="0" w:colLast="0"/>
      <w:bookmarkEnd w:id="0"/>
      <w:r w:rsidRPr="00F94772">
        <w:rPr>
          <w:rFonts w:ascii="Times New Roman" w:eastAsia="Times New Roman" w:hAnsi="Times New Roman" w:cs="Times New Roman"/>
          <w:b/>
          <w:bCs/>
          <w:sz w:val="24"/>
          <w:szCs w:val="24"/>
        </w:rPr>
        <w:t>ДК 021:2015: 33600000-6: Фармацевтична продукція (</w:t>
      </w:r>
      <w:r w:rsidR="00B350C5" w:rsidRPr="00B350C5">
        <w:rPr>
          <w:rFonts w:ascii="Times New Roman" w:eastAsia="Times New Roman" w:hAnsi="Times New Roman" w:cs="Times New Roman"/>
          <w:b/>
          <w:bCs/>
          <w:sz w:val="24"/>
          <w:szCs w:val="24"/>
        </w:rPr>
        <w:t xml:space="preserve">Флуоксетин, 20 мг, МНН: </w:t>
      </w:r>
      <w:proofErr w:type="spellStart"/>
      <w:r w:rsidR="00B350C5" w:rsidRPr="00B350C5">
        <w:rPr>
          <w:rFonts w:ascii="Times New Roman" w:eastAsia="Times New Roman" w:hAnsi="Times New Roman" w:cs="Times New Roman"/>
          <w:b/>
          <w:bCs/>
          <w:sz w:val="24"/>
          <w:szCs w:val="24"/>
        </w:rPr>
        <w:t>Fluoxetine</w:t>
      </w:r>
      <w:proofErr w:type="spellEnd"/>
      <w:r w:rsidRPr="00F94772">
        <w:rPr>
          <w:rFonts w:ascii="Times New Roman" w:eastAsia="Times New Roman" w:hAnsi="Times New Roman" w:cs="Times New Roman"/>
          <w:b/>
          <w:bCs/>
          <w:sz w:val="24"/>
          <w:szCs w:val="24"/>
        </w:rPr>
        <w:t>)</w:t>
      </w:r>
      <w:r w:rsidR="003976BE" w:rsidRPr="003976BE">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6DCC1AE1"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Місцезнаходження: 04071, Київська обл.,</w:t>
      </w:r>
      <w:r w:rsidR="00030E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047FA3B5" w:rsidR="00E53792" w:rsidRDefault="001E5B73" w:rsidP="00EC54F9">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4"/>
          <w:szCs w:val="24"/>
        </w:rPr>
        <w:t xml:space="preserve"> </w:t>
      </w:r>
      <w:r w:rsidR="00F94772" w:rsidRPr="00F94772">
        <w:rPr>
          <w:rFonts w:ascii="Times New Roman" w:eastAsia="Times New Roman" w:hAnsi="Times New Roman" w:cs="Times New Roman"/>
          <w:b/>
          <w:sz w:val="24"/>
          <w:szCs w:val="24"/>
        </w:rPr>
        <w:t>ДК 021:2015: 33600000-6: Фармацевтична продукція (</w:t>
      </w:r>
      <w:r w:rsidR="00B350C5" w:rsidRPr="00B350C5">
        <w:rPr>
          <w:rFonts w:ascii="Times New Roman" w:eastAsia="Times New Roman" w:hAnsi="Times New Roman" w:cs="Times New Roman"/>
          <w:b/>
          <w:sz w:val="24"/>
          <w:szCs w:val="24"/>
        </w:rPr>
        <w:t xml:space="preserve">Флуоксетин, 20 мг, МНН: </w:t>
      </w:r>
      <w:proofErr w:type="spellStart"/>
      <w:r w:rsidR="00B350C5" w:rsidRPr="00B350C5">
        <w:rPr>
          <w:rFonts w:ascii="Times New Roman" w:eastAsia="Times New Roman" w:hAnsi="Times New Roman" w:cs="Times New Roman"/>
          <w:b/>
          <w:sz w:val="24"/>
          <w:szCs w:val="24"/>
        </w:rPr>
        <w:t>Fluoxetine</w:t>
      </w:r>
      <w:proofErr w:type="spellEnd"/>
      <w:r w:rsidR="00F94772" w:rsidRPr="00F94772">
        <w:rPr>
          <w:rFonts w:ascii="Times New Roman" w:eastAsia="Times New Roman" w:hAnsi="Times New Roman" w:cs="Times New Roman"/>
          <w:b/>
          <w:sz w:val="24"/>
          <w:szCs w:val="24"/>
        </w:rPr>
        <w:t>)</w:t>
      </w:r>
      <w:r w:rsidR="00F94772">
        <w:rPr>
          <w:rFonts w:ascii="Times New Roman" w:eastAsia="Times New Roman" w:hAnsi="Times New Roman" w:cs="Times New Roman"/>
          <w:b/>
          <w:sz w:val="24"/>
          <w:szCs w:val="24"/>
        </w:rPr>
        <w:t>.</w:t>
      </w:r>
    </w:p>
    <w:p w14:paraId="00000010" w14:textId="3C5A5C7B"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Pr>
          <w:rFonts w:ascii="Times New Roman" w:eastAsia="Times New Roman" w:hAnsi="Times New Roman" w:cs="Times New Roman"/>
          <w:sz w:val="24"/>
          <w:szCs w:val="24"/>
        </w:rPr>
        <w:t xml:space="preserve"> </w:t>
      </w:r>
      <w:r w:rsidR="00EC54F9" w:rsidRPr="00D536E0">
        <w:rPr>
          <w:rFonts w:ascii="Times New Roman" w:hAnsi="Times New Roman"/>
          <w:sz w:val="24"/>
          <w:szCs w:val="24"/>
        </w:rPr>
        <w:t>«</w:t>
      </w:r>
      <w:r w:rsidR="00EC54F9">
        <w:rPr>
          <w:rFonts w:ascii="Times New Roman" w:hAnsi="Times New Roman"/>
          <w:sz w:val="24"/>
          <w:szCs w:val="24"/>
        </w:rPr>
        <w:t>Відкриті торги з попередньою кваліфікацією</w:t>
      </w:r>
      <w:r w:rsidR="00EC54F9" w:rsidRPr="00644F27">
        <w:rPr>
          <w:rFonts w:ascii="Times New Roman" w:hAnsi="Times New Roman"/>
          <w:sz w:val="24"/>
          <w:szCs w:val="24"/>
        </w:rPr>
        <w:t>»</w:t>
      </w:r>
      <w:r w:rsidR="00EC54F9">
        <w:rPr>
          <w:rFonts w:ascii="Times New Roman" w:hAnsi="Times New Roman"/>
          <w:sz w:val="24"/>
          <w:szCs w:val="24"/>
        </w:rPr>
        <w:t xml:space="preserve"> </w:t>
      </w:r>
      <w:r>
        <w:rPr>
          <w:rFonts w:ascii="Times New Roman" w:eastAsia="Times New Roman" w:hAnsi="Times New Roman" w:cs="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1605491C" w14:textId="1E3F92E4" w:rsidR="00EC54F9" w:rsidRPr="00B52F21" w:rsidRDefault="001E5B73" w:rsidP="00EC54F9">
      <w:pPr>
        <w:jc w:val="both"/>
        <w:rPr>
          <w:rFonts w:ascii="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B350C5" w:rsidRPr="00B350C5">
        <w:rPr>
          <w:rFonts w:ascii="Times New Roman" w:hAnsi="Times New Roman" w:cs="Times New Roman"/>
          <w:color w:val="000000" w:themeColor="text1"/>
          <w:sz w:val="24"/>
          <w:szCs w:val="24"/>
        </w:rPr>
        <w:t xml:space="preserve">24 662,30 </w:t>
      </w:r>
      <w:r>
        <w:rPr>
          <w:rFonts w:ascii="Times New Roman" w:eastAsia="Times New Roman" w:hAnsi="Times New Roman" w:cs="Times New Roman"/>
          <w:sz w:val="24"/>
          <w:szCs w:val="24"/>
        </w:rPr>
        <w:t xml:space="preserve">грн без ПДВ. </w:t>
      </w:r>
      <w:r w:rsidR="00EC54F9" w:rsidRPr="00B52F21">
        <w:rPr>
          <w:rFonts w:ascii="Times New Roman" w:hAnsi="Times New Roman" w:cs="Times New Roman"/>
          <w:sz w:val="24"/>
          <w:szCs w:val="24"/>
        </w:rPr>
        <w:t>Очікувана вартість предмета закупівлі сформована згідно розрахунків до бюджету проекту «Стійка відповідь на епідемії ВІЛ і ТБ в умовах війни та відновлення України», який реалізується за кошти Глобального фонду, затверджена річним планом закупівель та передбачена замовленням на закупівлю</w:t>
      </w:r>
      <w:r w:rsidR="00EC54F9">
        <w:rPr>
          <w:rFonts w:ascii="Times New Roman" w:hAnsi="Times New Roman" w:cs="Times New Roman"/>
          <w:sz w:val="24"/>
          <w:szCs w:val="24"/>
        </w:rPr>
        <w:t>,</w:t>
      </w:r>
      <w:r w:rsidR="00EC54F9" w:rsidRPr="00B52F21">
        <w:rPr>
          <w:rFonts w:ascii="Times New Roman" w:hAnsi="Times New Roman" w:cs="Times New Roman"/>
          <w:sz w:val="24"/>
          <w:szCs w:val="24"/>
        </w:rPr>
        <w:t xml:space="preserve"> не перевищує оптово-відпускні ціни згідно </w:t>
      </w:r>
      <w:r w:rsidR="003C7757" w:rsidRPr="003C7757">
        <w:rPr>
          <w:rFonts w:ascii="Times New Roman" w:hAnsi="Times New Roman" w:cs="Times New Roman"/>
          <w:sz w:val="24"/>
          <w:szCs w:val="24"/>
        </w:rPr>
        <w:t>Наказ МОЗ України від 20.06.2025 № 1007 "Про декларування зміни оптово-відпускних цін на лікарські засоби станом на 18 червня 2025 року</w:t>
      </w:r>
      <w:bookmarkStart w:id="1" w:name="_GoBack"/>
      <w:bookmarkEnd w:id="1"/>
      <w:r w:rsidR="00B17285" w:rsidRPr="00B17285">
        <w:rPr>
          <w:rFonts w:ascii="Times New Roman" w:hAnsi="Times New Roman" w:cs="Times New Roman"/>
          <w:sz w:val="24"/>
          <w:szCs w:val="24"/>
        </w:rPr>
        <w:t>" та граничні постачальницько-збутові надбавки згідно Постанови КМУ від 17.10.2008 №955 «Про заходи щодо стабілізації цін на лікарські засоби та медичні вироби» із змінами</w:t>
      </w:r>
      <w:r w:rsidR="00EC54F9">
        <w:rPr>
          <w:rFonts w:ascii="Times New Roman" w:hAnsi="Times New Roman" w:cs="Times New Roman"/>
          <w:sz w:val="24"/>
          <w:szCs w:val="24"/>
        </w:rPr>
        <w:t>.</w:t>
      </w:r>
    </w:p>
    <w:p w14:paraId="00000011" w14:textId="63D26686" w:rsidR="00E53792" w:rsidRDefault="00EC54F9" w:rsidP="00EC54F9">
      <w:pPr>
        <w:spacing w:after="0" w:line="240" w:lineRule="auto"/>
        <w:jc w:val="both"/>
        <w:rPr>
          <w:rFonts w:ascii="Times New Roman" w:eastAsia="Times New Roman" w:hAnsi="Times New Roman" w:cs="Times New Roman"/>
          <w:sz w:val="24"/>
          <w:szCs w:val="24"/>
        </w:rPr>
      </w:pPr>
      <w:r w:rsidRPr="00B52F21">
        <w:rPr>
          <w:rFonts w:ascii="Times New Roman" w:hAnsi="Times New Roman" w:cs="Times New Roman"/>
          <w:sz w:val="24"/>
          <w:szCs w:val="24"/>
        </w:rPr>
        <w:t>Розрахунки зазначені у таблиці згідно Додатку 1</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4C4664D6"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B350C5" w:rsidRPr="00B350C5">
        <w:rPr>
          <w:rFonts w:ascii="Times New Roman" w:hAnsi="Times New Roman" w:cs="Times New Roman"/>
          <w:color w:val="000000" w:themeColor="text1"/>
          <w:sz w:val="24"/>
          <w:szCs w:val="24"/>
        </w:rPr>
        <w:t xml:space="preserve">24 662,30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22280BDC" w14:textId="3FDE9ED3" w:rsidR="00EC54F9" w:rsidRPr="00EC54F9" w:rsidRDefault="001E5B73">
      <w:pPr>
        <w:spacing w:after="0" w:line="240" w:lineRule="auto"/>
        <w:jc w:val="both"/>
        <w:rPr>
          <w:rFonts w:ascii="Times New Roman" w:hAnsi="Times New Roman"/>
          <w:color w:val="000000" w:themeColor="text1"/>
          <w:sz w:val="24"/>
          <w:szCs w:val="24"/>
        </w:rPr>
      </w:pPr>
      <w:r>
        <w:rPr>
          <w:rFonts w:ascii="Times New Roman" w:eastAsia="Times New Roman" w:hAnsi="Times New Roman" w:cs="Times New Roman"/>
          <w:b/>
          <w:sz w:val="24"/>
          <w:szCs w:val="24"/>
        </w:rPr>
        <w:t xml:space="preserve">Кількість – </w:t>
      </w:r>
      <w:r w:rsidR="00EC54F9" w:rsidRPr="0073119C">
        <w:rPr>
          <w:rFonts w:ascii="Times New Roman" w:hAnsi="Times New Roman"/>
          <w:sz w:val="24"/>
          <w:szCs w:val="24"/>
        </w:rPr>
        <w:t xml:space="preserve">згідно Додатку №2 </w:t>
      </w:r>
      <w:r w:rsidR="00EC54F9" w:rsidRPr="00EC54F9">
        <w:t>«</w:t>
      </w:r>
      <w:r w:rsidR="0026626F">
        <w:rPr>
          <w:rFonts w:ascii="Times New Roman" w:hAnsi="Times New Roman"/>
          <w:color w:val="000000" w:themeColor="text1"/>
          <w:sz w:val="24"/>
          <w:szCs w:val="24"/>
        </w:rPr>
        <w:t>Медико-технічні вимоги</w:t>
      </w:r>
      <w:r w:rsidR="00EC54F9" w:rsidRPr="00EC54F9">
        <w:rPr>
          <w:rFonts w:ascii="Times New Roman" w:hAnsi="Times New Roman"/>
          <w:color w:val="000000" w:themeColor="text1"/>
          <w:sz w:val="24"/>
          <w:szCs w:val="24"/>
        </w:rPr>
        <w:t>»</w:t>
      </w:r>
    </w:p>
    <w:p w14:paraId="4C9B15FE" w14:textId="55DB5AD6" w:rsidR="00EC54F9" w:rsidRDefault="001E5B73" w:rsidP="00EC54F9">
      <w:pPr>
        <w:tabs>
          <w:tab w:val="left" w:pos="426"/>
        </w:tabs>
        <w:jc w:val="both"/>
        <w:rPr>
          <w:rFonts w:ascii="Times New Roman" w:hAnsi="Times New Roman"/>
          <w:b/>
          <w:bCs/>
          <w:sz w:val="24"/>
          <w:szCs w:val="24"/>
        </w:rPr>
      </w:pPr>
      <w:r w:rsidRPr="00EC54F9">
        <w:rPr>
          <w:rFonts w:ascii="Times New Roman" w:eastAsia="Times New Roman" w:hAnsi="Times New Roman" w:cs="Times New Roman"/>
          <w:sz w:val="24"/>
          <w:szCs w:val="24"/>
        </w:rPr>
        <w:t>Строк поставки товару—</w:t>
      </w:r>
      <w:r w:rsidRPr="00EC54F9">
        <w:t xml:space="preserve"> </w:t>
      </w:r>
      <w:r w:rsidR="00EC54F9" w:rsidRPr="00EC54F9">
        <w:rPr>
          <w:rFonts w:ascii="Times New Roman" w:hAnsi="Times New Roman"/>
          <w:sz w:val="24"/>
          <w:szCs w:val="24"/>
        </w:rPr>
        <w:t xml:space="preserve">поставка може здійснюватися партіями, але не пізніше </w:t>
      </w:r>
      <w:r w:rsidR="0026626F">
        <w:rPr>
          <w:rFonts w:ascii="Times New Roman" w:hAnsi="Times New Roman"/>
          <w:sz w:val="24"/>
          <w:szCs w:val="24"/>
        </w:rPr>
        <w:t>22</w:t>
      </w:r>
      <w:r w:rsidR="00EC54F9" w:rsidRPr="00EC54F9">
        <w:rPr>
          <w:rFonts w:ascii="Times New Roman" w:hAnsi="Times New Roman"/>
          <w:sz w:val="24"/>
          <w:szCs w:val="24"/>
        </w:rPr>
        <w:t xml:space="preserve"> грудня 2025 року</w:t>
      </w:r>
      <w:r w:rsidR="00EC54F9" w:rsidRPr="00D92A62">
        <w:rPr>
          <w:rFonts w:ascii="Times New Roman" w:hAnsi="Times New Roman"/>
          <w:b/>
          <w:bCs/>
          <w:sz w:val="24"/>
          <w:szCs w:val="24"/>
        </w:rPr>
        <w:t xml:space="preserve"> </w:t>
      </w:r>
    </w:p>
    <w:p w14:paraId="00000019" w14:textId="5993876A"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DE30C4">
        <w:rPr>
          <w:rFonts w:ascii="Times New Roman" w:eastAsia="Times New Roman" w:hAnsi="Times New Roman" w:cs="Times New Roman"/>
          <w:sz w:val="24"/>
          <w:szCs w:val="24"/>
        </w:rPr>
        <w:t>вид товару.</w:t>
      </w:r>
    </w:p>
    <w:p w14:paraId="0000001A" w14:textId="00F186C9"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4CCC75DB" w14:textId="77777777" w:rsidR="005B19A7" w:rsidRDefault="005B19A7">
      <w:pPr>
        <w:spacing w:after="0" w:line="240" w:lineRule="auto"/>
        <w:jc w:val="both"/>
        <w:rPr>
          <w:rFonts w:ascii="Times New Roman" w:eastAsia="Times New Roman" w:hAnsi="Times New Roman" w:cs="Times New Roman"/>
          <w:sz w:val="24"/>
          <w:szCs w:val="24"/>
        </w:rPr>
      </w:pPr>
    </w:p>
    <w:p w14:paraId="6D0CB213" w14:textId="77777777" w:rsidR="00B73247" w:rsidRPr="00B73247" w:rsidRDefault="00B73247" w:rsidP="00B73247">
      <w:pPr>
        <w:autoSpaceDE w:val="0"/>
        <w:autoSpaceDN w:val="0"/>
        <w:adjustRightInd w:val="0"/>
        <w:spacing w:after="0" w:line="240" w:lineRule="auto"/>
        <w:ind w:firstLine="709"/>
        <w:jc w:val="center"/>
        <w:rPr>
          <w:rFonts w:ascii="Times New Roman" w:eastAsia="MS Mincho" w:hAnsi="Times New Roman"/>
          <w:b/>
          <w:color w:val="000000"/>
          <w:sz w:val="24"/>
          <w:szCs w:val="24"/>
        </w:rPr>
      </w:pPr>
      <w:bookmarkStart w:id="2" w:name="_Hlk88138937"/>
      <w:r w:rsidRPr="00B73247">
        <w:rPr>
          <w:rFonts w:ascii="Times New Roman" w:eastAsia="MS Mincho" w:hAnsi="Times New Roman"/>
          <w:b/>
          <w:color w:val="000000"/>
          <w:sz w:val="24"/>
          <w:szCs w:val="24"/>
        </w:rPr>
        <w:t>МЕДИКО-ТЕХНІЧНІ ВИМОГИ</w:t>
      </w:r>
    </w:p>
    <w:p w14:paraId="1B187E29" w14:textId="77777777" w:rsidR="00B73247" w:rsidRPr="00B73247" w:rsidRDefault="00B73247" w:rsidP="00B73247">
      <w:pPr>
        <w:spacing w:after="0" w:line="240" w:lineRule="auto"/>
        <w:jc w:val="center"/>
        <w:rPr>
          <w:rFonts w:ascii="Times New Roman" w:eastAsia="MS Mincho" w:hAnsi="Times New Roman"/>
          <w:b/>
          <w:bCs/>
          <w:color w:val="000000"/>
          <w:sz w:val="24"/>
          <w:szCs w:val="24"/>
          <w:lang w:eastAsia="ru-RU"/>
        </w:rPr>
      </w:pPr>
      <w:r w:rsidRPr="00B73247">
        <w:rPr>
          <w:rFonts w:ascii="Times New Roman" w:eastAsia="MS Mincho"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2"/>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559"/>
        <w:gridCol w:w="1417"/>
        <w:gridCol w:w="1276"/>
        <w:gridCol w:w="1418"/>
        <w:gridCol w:w="1417"/>
      </w:tblGrid>
      <w:tr w:rsidR="00B73247" w:rsidRPr="00B73247" w14:paraId="0A2C0F15" w14:textId="77777777" w:rsidTr="00BD441E">
        <w:trPr>
          <w:trHeight w:val="1134"/>
        </w:trPr>
        <w:tc>
          <w:tcPr>
            <w:tcW w:w="425" w:type="dxa"/>
            <w:vAlign w:val="center"/>
          </w:tcPr>
          <w:p w14:paraId="15ACBD18" w14:textId="77777777" w:rsidR="00B73247" w:rsidRPr="00B73247" w:rsidRDefault="00B73247" w:rsidP="00B73247">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B73247">
              <w:rPr>
                <w:rFonts w:ascii="Times New Roman" w:eastAsia="Times New Roman" w:hAnsi="Times New Roman" w:cs="Times New Roman"/>
                <w:b/>
                <w:bCs/>
                <w:sz w:val="24"/>
                <w:szCs w:val="24"/>
                <w:lang w:eastAsia="ru-RU"/>
              </w:rPr>
              <w:t xml:space="preserve">№ </w:t>
            </w:r>
          </w:p>
        </w:tc>
        <w:tc>
          <w:tcPr>
            <w:tcW w:w="1843" w:type="dxa"/>
            <w:shd w:val="clear" w:color="auto" w:fill="auto"/>
            <w:vAlign w:val="center"/>
            <w:hideMark/>
          </w:tcPr>
          <w:p w14:paraId="1EDEFF2A" w14:textId="77777777" w:rsidR="00B73247" w:rsidRPr="00B73247" w:rsidRDefault="00B73247" w:rsidP="00B73247">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3" w:name="_Hlk163044184"/>
            <w:r w:rsidRPr="00B73247">
              <w:rPr>
                <w:rFonts w:ascii="Times New Roman" w:eastAsia="Times New Roman" w:hAnsi="Times New Roman" w:cs="Times New Roman"/>
                <w:b/>
                <w:bCs/>
                <w:sz w:val="24"/>
                <w:szCs w:val="24"/>
                <w:lang w:eastAsia="ru-RU"/>
              </w:rPr>
              <w:t>Міжнародна непатентована назва ЛЗ</w:t>
            </w:r>
          </w:p>
        </w:tc>
        <w:tc>
          <w:tcPr>
            <w:tcW w:w="1559" w:type="dxa"/>
            <w:vAlign w:val="center"/>
          </w:tcPr>
          <w:p w14:paraId="6BEF9FA2" w14:textId="77777777" w:rsidR="00B73247" w:rsidRPr="00B73247" w:rsidRDefault="00B73247" w:rsidP="00B73247">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B73247">
              <w:rPr>
                <w:rFonts w:ascii="Times New Roman" w:eastAsia="Times New Roman" w:hAnsi="Times New Roman" w:cs="Times New Roman"/>
                <w:b/>
                <w:bCs/>
                <w:sz w:val="24"/>
                <w:szCs w:val="24"/>
                <w:lang w:eastAsia="ru-RU"/>
              </w:rPr>
              <w:t>Форма випуску</w:t>
            </w:r>
          </w:p>
        </w:tc>
        <w:tc>
          <w:tcPr>
            <w:tcW w:w="1417" w:type="dxa"/>
            <w:shd w:val="clear" w:color="auto" w:fill="auto"/>
            <w:vAlign w:val="center"/>
            <w:hideMark/>
          </w:tcPr>
          <w:p w14:paraId="62CBFE97" w14:textId="77777777" w:rsidR="00B73247" w:rsidRPr="00B73247" w:rsidRDefault="00B73247" w:rsidP="00B73247">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B73247">
              <w:rPr>
                <w:rFonts w:ascii="Times New Roman" w:eastAsia="Times New Roman" w:hAnsi="Times New Roman" w:cs="Times New Roman"/>
                <w:b/>
                <w:bCs/>
                <w:sz w:val="24"/>
                <w:szCs w:val="24"/>
                <w:lang w:eastAsia="ru-RU"/>
              </w:rPr>
              <w:t>Дозування</w:t>
            </w:r>
          </w:p>
        </w:tc>
        <w:tc>
          <w:tcPr>
            <w:tcW w:w="1276" w:type="dxa"/>
            <w:vAlign w:val="center"/>
          </w:tcPr>
          <w:p w14:paraId="46F2C0B2" w14:textId="77777777" w:rsidR="00B73247" w:rsidRPr="00B73247" w:rsidRDefault="00B73247" w:rsidP="00B73247">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B73247">
              <w:rPr>
                <w:rFonts w:ascii="Times New Roman" w:eastAsia="Times New Roman" w:hAnsi="Times New Roman" w:cs="Times New Roman"/>
                <w:b/>
                <w:bCs/>
                <w:sz w:val="24"/>
                <w:szCs w:val="24"/>
                <w:lang w:eastAsia="ru-RU"/>
              </w:rPr>
              <w:t>Одиниця виміру</w:t>
            </w:r>
          </w:p>
        </w:tc>
        <w:tc>
          <w:tcPr>
            <w:tcW w:w="1418" w:type="dxa"/>
            <w:shd w:val="clear" w:color="auto" w:fill="auto"/>
            <w:vAlign w:val="center"/>
            <w:hideMark/>
          </w:tcPr>
          <w:p w14:paraId="69D73E55" w14:textId="77777777" w:rsidR="00B73247" w:rsidRPr="00B73247" w:rsidRDefault="00B73247" w:rsidP="00B73247">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B73247">
              <w:rPr>
                <w:rFonts w:ascii="Times New Roman" w:eastAsia="Times New Roman" w:hAnsi="Times New Roman" w:cs="Times New Roman"/>
                <w:b/>
                <w:bCs/>
                <w:sz w:val="24"/>
                <w:szCs w:val="24"/>
                <w:lang w:eastAsia="ru-RU"/>
              </w:rPr>
              <w:t>Кількість одиниць до закупівлі</w:t>
            </w:r>
          </w:p>
        </w:tc>
        <w:tc>
          <w:tcPr>
            <w:tcW w:w="1417" w:type="dxa"/>
            <w:vAlign w:val="center"/>
          </w:tcPr>
          <w:p w14:paraId="017F42A3" w14:textId="77777777" w:rsidR="00B73247" w:rsidRPr="00B73247" w:rsidRDefault="00B73247" w:rsidP="00B73247">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B73247">
              <w:rPr>
                <w:rFonts w:ascii="Times New Roman" w:eastAsia="Times New Roman" w:hAnsi="Times New Roman" w:cs="Times New Roman"/>
                <w:b/>
                <w:bCs/>
                <w:sz w:val="24"/>
                <w:szCs w:val="24"/>
                <w:lang w:eastAsia="ru-RU"/>
              </w:rPr>
              <w:t>Строк  поставки</w:t>
            </w:r>
          </w:p>
        </w:tc>
      </w:tr>
      <w:tr w:rsidR="00B73247" w:rsidRPr="00B73247" w14:paraId="11D34534" w14:textId="77777777" w:rsidTr="00BD441E">
        <w:trPr>
          <w:trHeight w:val="2160"/>
        </w:trPr>
        <w:tc>
          <w:tcPr>
            <w:tcW w:w="425" w:type="dxa"/>
            <w:vAlign w:val="center"/>
          </w:tcPr>
          <w:p w14:paraId="574B3E05" w14:textId="77777777" w:rsidR="00B73247" w:rsidRPr="00B73247" w:rsidRDefault="00B73247" w:rsidP="00B73247">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7C971D4B" w14:textId="77777777" w:rsidR="00B73247" w:rsidRPr="00B73247" w:rsidRDefault="00B73247" w:rsidP="00B73247">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sidRPr="00B73247">
              <w:rPr>
                <w:rFonts w:ascii="Times New Roman" w:eastAsia="Times New Roman" w:hAnsi="Times New Roman"/>
                <w:sz w:val="24"/>
                <w:szCs w:val="24"/>
                <w:lang w:eastAsia="ru-RU"/>
              </w:rPr>
              <w:t>1</w:t>
            </w:r>
          </w:p>
        </w:tc>
        <w:tc>
          <w:tcPr>
            <w:tcW w:w="1843" w:type="dxa"/>
            <w:shd w:val="clear" w:color="auto" w:fill="auto"/>
            <w:vAlign w:val="center"/>
          </w:tcPr>
          <w:p w14:paraId="4C4BB5BD" w14:textId="77777777" w:rsidR="00B73247" w:rsidRPr="00B73247" w:rsidRDefault="00B73247" w:rsidP="00B73247">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B73247">
              <w:rPr>
                <w:rFonts w:ascii="Times New Roman" w:eastAsia="Times New Roman" w:hAnsi="Times New Roman" w:cs="Times New Roman"/>
                <w:sz w:val="24"/>
                <w:szCs w:val="24"/>
              </w:rPr>
              <w:t>Флуоксетин</w:t>
            </w:r>
          </w:p>
        </w:tc>
        <w:tc>
          <w:tcPr>
            <w:tcW w:w="1559" w:type="dxa"/>
            <w:vAlign w:val="center"/>
          </w:tcPr>
          <w:p w14:paraId="0F87F84B" w14:textId="77777777" w:rsidR="00B73247" w:rsidRPr="00B73247" w:rsidRDefault="00B73247" w:rsidP="00B73247">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B73247">
              <w:rPr>
                <w:rFonts w:ascii="Times New Roman" w:eastAsia="Times New Roman" w:hAnsi="Times New Roman" w:cs="Times New Roman"/>
                <w:sz w:val="24"/>
                <w:szCs w:val="24"/>
                <w:lang w:eastAsia="ru-RU"/>
              </w:rPr>
              <w:t>Таблетка/</w:t>
            </w:r>
          </w:p>
          <w:p w14:paraId="6E4D068C" w14:textId="77777777" w:rsidR="00B73247" w:rsidRPr="00B73247" w:rsidRDefault="00B73247" w:rsidP="00B73247">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B73247">
              <w:rPr>
                <w:rFonts w:ascii="Times New Roman" w:eastAsia="Times New Roman" w:hAnsi="Times New Roman" w:cs="Times New Roman"/>
                <w:sz w:val="24"/>
                <w:szCs w:val="24"/>
                <w:lang w:eastAsia="ru-RU"/>
              </w:rPr>
              <w:t>капсула</w:t>
            </w:r>
          </w:p>
        </w:tc>
        <w:tc>
          <w:tcPr>
            <w:tcW w:w="1417" w:type="dxa"/>
            <w:vAlign w:val="center"/>
          </w:tcPr>
          <w:p w14:paraId="1C0116A2" w14:textId="77777777" w:rsidR="00B73247" w:rsidRPr="00B73247" w:rsidRDefault="00B73247" w:rsidP="00B73247">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B73247">
              <w:rPr>
                <w:rFonts w:ascii="Times New Roman" w:eastAsia="Times New Roman" w:hAnsi="Times New Roman" w:cs="Times New Roman"/>
                <w:sz w:val="24"/>
                <w:szCs w:val="24"/>
                <w:lang w:eastAsia="ru-RU"/>
              </w:rPr>
              <w:t>20 мг</w:t>
            </w:r>
          </w:p>
        </w:tc>
        <w:tc>
          <w:tcPr>
            <w:tcW w:w="1276" w:type="dxa"/>
            <w:shd w:val="clear" w:color="auto" w:fill="auto"/>
            <w:vAlign w:val="center"/>
          </w:tcPr>
          <w:p w14:paraId="70CDFC5F" w14:textId="77777777" w:rsidR="00B73247" w:rsidRPr="00B73247" w:rsidRDefault="00B73247" w:rsidP="00B7324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B73247">
              <w:rPr>
                <w:rFonts w:ascii="Times New Roman" w:eastAsia="Times New Roman" w:hAnsi="Times New Roman" w:cs="Times New Roman"/>
                <w:sz w:val="24"/>
                <w:szCs w:val="24"/>
                <w:lang w:eastAsia="ru-RU"/>
              </w:rPr>
              <w:t>Таблетка/капсула</w:t>
            </w:r>
          </w:p>
        </w:tc>
        <w:tc>
          <w:tcPr>
            <w:tcW w:w="1418" w:type="dxa"/>
            <w:noWrap/>
            <w:vAlign w:val="center"/>
          </w:tcPr>
          <w:p w14:paraId="2957B935" w14:textId="77777777" w:rsidR="00B73247" w:rsidRPr="00B73247" w:rsidRDefault="00B73247" w:rsidP="00B7324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B73247">
              <w:rPr>
                <w:rFonts w:ascii="Times New Roman" w:eastAsia="Times New Roman" w:hAnsi="Times New Roman" w:cs="Times New Roman"/>
                <w:lang w:eastAsia="ru-RU"/>
              </w:rPr>
              <w:t>7930</w:t>
            </w:r>
          </w:p>
        </w:tc>
        <w:tc>
          <w:tcPr>
            <w:tcW w:w="1417" w:type="dxa"/>
            <w:vAlign w:val="center"/>
          </w:tcPr>
          <w:p w14:paraId="2568E0ED" w14:textId="77777777" w:rsidR="00B73247" w:rsidRPr="00B73247" w:rsidRDefault="00B73247" w:rsidP="00B7324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B73247">
              <w:rPr>
                <w:rFonts w:ascii="Times New Roman" w:eastAsia="Times New Roman" w:hAnsi="Times New Roman" w:cs="Times New Roman"/>
                <w:sz w:val="24"/>
                <w:szCs w:val="24"/>
                <w:lang w:eastAsia="ru-RU"/>
              </w:rPr>
              <w:t>Поставка може здійснюватися партіями, але не пізніше</w:t>
            </w:r>
          </w:p>
          <w:p w14:paraId="4389A031" w14:textId="77777777" w:rsidR="00B73247" w:rsidRPr="00B73247" w:rsidRDefault="00B73247" w:rsidP="00B7324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B73247">
              <w:rPr>
                <w:rFonts w:ascii="Times New Roman" w:eastAsia="Times New Roman" w:hAnsi="Times New Roman" w:cs="Times New Roman"/>
                <w:sz w:val="24"/>
                <w:szCs w:val="24"/>
                <w:lang w:eastAsia="ru-RU"/>
              </w:rPr>
              <w:t>22 грудня 2025 року.</w:t>
            </w:r>
          </w:p>
        </w:tc>
      </w:tr>
      <w:bookmarkEnd w:id="3"/>
    </w:tbl>
    <w:p w14:paraId="7112A7B7" w14:textId="77777777" w:rsidR="00B73247" w:rsidRPr="00B73247" w:rsidRDefault="00B73247" w:rsidP="00B7324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73B910C9" w14:textId="77777777" w:rsidR="00B73247" w:rsidRPr="00B73247" w:rsidRDefault="00B73247" w:rsidP="00B73247">
      <w:pPr>
        <w:spacing w:after="0" w:line="240" w:lineRule="auto"/>
        <w:jc w:val="center"/>
        <w:rPr>
          <w:rFonts w:ascii="Times New Roman" w:eastAsia="MS Mincho" w:hAnsi="Times New Roman" w:cs="Times New Roman"/>
          <w:b/>
          <w:color w:val="000000"/>
          <w:spacing w:val="-4"/>
          <w:sz w:val="24"/>
          <w:szCs w:val="24"/>
        </w:rPr>
      </w:pPr>
    </w:p>
    <w:p w14:paraId="1DC5F239" w14:textId="77777777" w:rsidR="00B73247" w:rsidRPr="00B73247" w:rsidRDefault="00B73247" w:rsidP="00B73247">
      <w:pPr>
        <w:spacing w:after="0" w:line="240" w:lineRule="auto"/>
        <w:jc w:val="center"/>
        <w:rPr>
          <w:rFonts w:ascii="Times New Roman" w:eastAsia="MS Mincho" w:hAnsi="Times New Roman" w:cs="Times New Roman"/>
          <w:b/>
          <w:color w:val="000000"/>
          <w:spacing w:val="-4"/>
          <w:sz w:val="24"/>
          <w:szCs w:val="24"/>
        </w:rPr>
      </w:pPr>
    </w:p>
    <w:p w14:paraId="4DEA2A48" w14:textId="77777777" w:rsidR="00B73247" w:rsidRPr="00B73247" w:rsidRDefault="00B73247" w:rsidP="00B73247">
      <w:pPr>
        <w:spacing w:after="0" w:line="240" w:lineRule="auto"/>
        <w:jc w:val="center"/>
        <w:rPr>
          <w:rFonts w:ascii="Times New Roman" w:eastAsia="MS Mincho" w:hAnsi="Times New Roman" w:cs="Times New Roman"/>
          <w:b/>
          <w:color w:val="000000"/>
          <w:spacing w:val="-4"/>
          <w:sz w:val="24"/>
          <w:szCs w:val="24"/>
        </w:rPr>
      </w:pPr>
      <w:r w:rsidRPr="00B73247">
        <w:rPr>
          <w:rFonts w:ascii="Times New Roman" w:eastAsia="MS Mincho" w:hAnsi="Times New Roman" w:cs="Times New Roman"/>
          <w:b/>
          <w:color w:val="000000"/>
          <w:spacing w:val="-4"/>
          <w:sz w:val="24"/>
          <w:szCs w:val="24"/>
        </w:rPr>
        <w:t>Загальні вимоги до предмета закупівлі:</w:t>
      </w:r>
    </w:p>
    <w:p w14:paraId="2B64E120" w14:textId="77777777" w:rsidR="00B73247" w:rsidRPr="00B73247" w:rsidRDefault="00B73247" w:rsidP="00B73247">
      <w:pPr>
        <w:numPr>
          <w:ilvl w:val="0"/>
          <w:numId w:val="1"/>
        </w:numPr>
        <w:snapToGrid w:val="0"/>
        <w:spacing w:before="20" w:after="20" w:line="276" w:lineRule="auto"/>
        <w:contextualSpacing/>
        <w:jc w:val="both"/>
        <w:rPr>
          <w:rFonts w:ascii="Times New Roman" w:eastAsia="MS Mincho" w:hAnsi="Times New Roman" w:cs="Times New Roman"/>
          <w:sz w:val="24"/>
          <w:szCs w:val="24"/>
          <w:lang w:eastAsia="en-US"/>
        </w:rPr>
      </w:pPr>
      <w:r w:rsidRPr="00B73247">
        <w:rPr>
          <w:rFonts w:ascii="Times New Roman" w:eastAsia="MS Mincho"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Pr="00B73247">
        <w:rPr>
          <w:rFonts w:eastAsia="MS Mincho"/>
        </w:rPr>
        <w:t xml:space="preserve"> </w:t>
      </w:r>
      <w:r w:rsidRPr="00B73247">
        <w:rPr>
          <w:rFonts w:ascii="Times New Roman" w:eastAsia="MS Mincho" w:hAnsi="Times New Roman" w:cs="Times New Roman"/>
          <w:sz w:val="24"/>
          <w:szCs w:val="24"/>
          <w:lang w:eastAsia="en-US"/>
        </w:rPr>
        <w:t>Маркування первинної упаковки має бути виготовлено у повній відповідності до АНД.</w:t>
      </w:r>
    </w:p>
    <w:p w14:paraId="581D61B7" w14:textId="77777777" w:rsidR="00B73247" w:rsidRPr="00B73247" w:rsidRDefault="00B73247" w:rsidP="00B73247">
      <w:pPr>
        <w:numPr>
          <w:ilvl w:val="0"/>
          <w:numId w:val="1"/>
        </w:numPr>
        <w:snapToGrid w:val="0"/>
        <w:spacing w:before="20" w:after="20" w:line="276" w:lineRule="auto"/>
        <w:contextualSpacing/>
        <w:jc w:val="both"/>
        <w:rPr>
          <w:rFonts w:ascii="Times New Roman" w:eastAsia="MS Mincho" w:hAnsi="Times New Roman" w:cs="Times New Roman"/>
          <w:color w:val="000000"/>
          <w:sz w:val="24"/>
          <w:szCs w:val="24"/>
          <w:lang w:eastAsia="en-US"/>
        </w:rPr>
      </w:pPr>
      <w:r w:rsidRPr="00B73247">
        <w:rPr>
          <w:rFonts w:ascii="Times New Roman" w:eastAsia="MS Mincho"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договору.</w:t>
      </w:r>
    </w:p>
    <w:p w14:paraId="7A3A8231" w14:textId="77777777" w:rsidR="00B73247" w:rsidRPr="00B73247" w:rsidRDefault="00B73247" w:rsidP="00B73247">
      <w:pPr>
        <w:numPr>
          <w:ilvl w:val="0"/>
          <w:numId w:val="1"/>
        </w:numPr>
        <w:suppressAutoHyphens/>
        <w:autoSpaceDN w:val="0"/>
        <w:snapToGrid w:val="0"/>
        <w:spacing w:before="20" w:after="0" w:line="240" w:lineRule="auto"/>
        <w:ind w:left="709" w:hanging="283"/>
        <w:contextualSpacing/>
        <w:jc w:val="both"/>
        <w:rPr>
          <w:rFonts w:ascii="Times New Roman" w:eastAsia="MS Mincho" w:hAnsi="Times New Roman" w:cs="Times New Roman"/>
          <w:bCs/>
          <w:color w:val="000000"/>
          <w:sz w:val="24"/>
          <w:szCs w:val="24"/>
          <w:shd w:val="clear" w:color="auto" w:fill="FFFFFF"/>
        </w:rPr>
      </w:pPr>
      <w:r w:rsidRPr="00B73247">
        <w:rPr>
          <w:rFonts w:ascii="Times New Roman" w:eastAsia="MS Mincho" w:hAnsi="Times New Roman" w:cs="Times New Roman"/>
          <w:sz w:val="24"/>
          <w:szCs w:val="24"/>
          <w:lang w:eastAsia="en-US"/>
        </w:rPr>
        <w:t xml:space="preserve">Транспортні засоби, задіяні для перевезення товару повинні відповідати вимогам санітарних норм та правил, </w:t>
      </w:r>
      <w:r w:rsidRPr="00B73247">
        <w:rPr>
          <w:rFonts w:ascii="Times New Roman" w:eastAsia="MS Mincho" w:hAnsi="Times New Roman" w:cs="Times New Roman"/>
          <w:bCs/>
          <w:color w:val="000000"/>
          <w:sz w:val="24"/>
          <w:szCs w:val="24"/>
          <w:shd w:val="clear" w:color="auto" w:fill="FFFFFF"/>
        </w:rPr>
        <w:t>забезпечувати належний температурний режим при транспортуванні.</w:t>
      </w:r>
    </w:p>
    <w:p w14:paraId="31A19467" w14:textId="77777777" w:rsidR="00B73247" w:rsidRPr="00B73247" w:rsidRDefault="00B73247" w:rsidP="00B73247">
      <w:pPr>
        <w:numPr>
          <w:ilvl w:val="0"/>
          <w:numId w:val="1"/>
        </w:numPr>
        <w:suppressAutoHyphens/>
        <w:autoSpaceDN w:val="0"/>
        <w:snapToGrid w:val="0"/>
        <w:spacing w:before="20" w:after="0" w:line="240" w:lineRule="auto"/>
        <w:contextualSpacing/>
        <w:jc w:val="both"/>
        <w:rPr>
          <w:rFonts w:ascii="Times New Roman" w:eastAsia="Times New Roman" w:hAnsi="Times New Roman" w:cs="Times New Roman"/>
          <w:bCs/>
          <w:color w:val="000000"/>
          <w:sz w:val="24"/>
          <w:szCs w:val="24"/>
          <w:shd w:val="clear" w:color="auto" w:fill="FFFFFF"/>
          <w:lang w:eastAsia="ru-RU"/>
        </w:rPr>
      </w:pPr>
      <w:r w:rsidRPr="00B73247">
        <w:rPr>
          <w:rFonts w:ascii="Times New Roman" w:eastAsia="Times New Roman" w:hAnsi="Times New Roman" w:cs="Times New Roman"/>
          <w:bCs/>
          <w:color w:val="000000"/>
          <w:sz w:val="24"/>
          <w:szCs w:val="24"/>
          <w:shd w:val="clear" w:color="auto" w:fill="FFFFFF"/>
          <w:lang w:eastAsia="ru-RU"/>
        </w:rPr>
        <w:t xml:space="preserve">  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1EC6FDF9" w14:textId="77777777" w:rsidR="00B73247" w:rsidRPr="00B73247" w:rsidRDefault="00B73247" w:rsidP="00B73247">
      <w:pPr>
        <w:numPr>
          <w:ilvl w:val="0"/>
          <w:numId w:val="1"/>
        </w:numPr>
        <w:tabs>
          <w:tab w:val="left" w:pos="1276"/>
        </w:tabs>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B73247">
        <w:rPr>
          <w:rFonts w:ascii="Times New Roman" w:eastAsia="Times New Roman" w:hAnsi="Times New Roman" w:cs="Times New Roman"/>
          <w:bCs/>
          <w:color w:val="000000"/>
          <w:sz w:val="24"/>
          <w:szCs w:val="24"/>
          <w:shd w:val="clear" w:color="auto" w:fill="FFFFFF"/>
          <w:lang w:eastAsia="ru-RU"/>
        </w:rPr>
        <w:t>На момент поставки продукції, залишковий термін придатності лікарських засобів має бути не менше, ніж 75% від загального терміну придатності.</w:t>
      </w:r>
    </w:p>
    <w:p w14:paraId="530A0908" w14:textId="77777777" w:rsidR="00B73247" w:rsidRPr="00B73247" w:rsidRDefault="00B73247" w:rsidP="00B73247">
      <w:pPr>
        <w:suppressAutoHyphens/>
        <w:autoSpaceDN w:val="0"/>
        <w:snapToGrid w:val="0"/>
        <w:spacing w:before="20"/>
        <w:contextualSpacing/>
        <w:jc w:val="both"/>
        <w:rPr>
          <w:rFonts w:eastAsia="MS Mincho"/>
          <w:bCs/>
          <w:color w:val="000000"/>
          <w:sz w:val="24"/>
          <w:szCs w:val="24"/>
          <w:shd w:val="clear" w:color="auto" w:fill="FFFFFF"/>
        </w:rPr>
      </w:pPr>
    </w:p>
    <w:p w14:paraId="43094E00" w14:textId="77777777" w:rsidR="00B73247" w:rsidRPr="00B73247" w:rsidRDefault="00B73247" w:rsidP="00B73247">
      <w:pPr>
        <w:suppressAutoHyphens/>
        <w:autoSpaceDN w:val="0"/>
        <w:snapToGrid w:val="0"/>
        <w:spacing w:before="20"/>
        <w:contextualSpacing/>
        <w:jc w:val="both"/>
        <w:rPr>
          <w:rFonts w:eastAsia="MS Mincho"/>
          <w:bCs/>
          <w:color w:val="000000"/>
          <w:sz w:val="24"/>
          <w:szCs w:val="24"/>
          <w:shd w:val="clear" w:color="auto" w:fill="FFFFFF"/>
        </w:rPr>
      </w:pPr>
    </w:p>
    <w:p w14:paraId="79309841" w14:textId="77777777" w:rsidR="00EC54F9" w:rsidRDefault="00EC54F9" w:rsidP="00B73247">
      <w:pPr>
        <w:suppressAutoHyphens/>
        <w:autoSpaceDN w:val="0"/>
        <w:snapToGrid w:val="0"/>
        <w:spacing w:before="20"/>
        <w:contextualSpacing/>
        <w:jc w:val="both"/>
        <w:rPr>
          <w:color w:val="000000"/>
          <w:sz w:val="24"/>
          <w:szCs w:val="24"/>
          <w:highlight w:val="white"/>
        </w:rPr>
      </w:pPr>
    </w:p>
    <w:p w14:paraId="4337F4F3" w14:textId="77777777" w:rsidR="00B73247" w:rsidRDefault="00B73247" w:rsidP="00B73247">
      <w:pPr>
        <w:suppressAutoHyphens/>
        <w:autoSpaceDN w:val="0"/>
        <w:snapToGrid w:val="0"/>
        <w:spacing w:before="20"/>
        <w:contextualSpacing/>
        <w:jc w:val="both"/>
        <w:rPr>
          <w:color w:val="000000"/>
          <w:sz w:val="24"/>
          <w:szCs w:val="24"/>
          <w:highlight w:val="white"/>
        </w:rPr>
      </w:pPr>
    </w:p>
    <w:p w14:paraId="046AD8D2" w14:textId="584DFEE1" w:rsidR="00B73247" w:rsidRPr="00B73247" w:rsidRDefault="00B73247" w:rsidP="00B73247">
      <w:pPr>
        <w:suppressAutoHyphens/>
        <w:autoSpaceDN w:val="0"/>
        <w:snapToGrid w:val="0"/>
        <w:spacing w:before="20"/>
        <w:contextualSpacing/>
        <w:jc w:val="both"/>
        <w:rPr>
          <w:color w:val="000000"/>
          <w:sz w:val="24"/>
          <w:szCs w:val="24"/>
          <w:highlight w:val="white"/>
        </w:rPr>
        <w:sectPr w:rsidR="00B73247" w:rsidRPr="00B73247">
          <w:pgSz w:w="11906" w:h="16838"/>
          <w:pgMar w:top="850" w:right="850" w:bottom="850" w:left="1417" w:header="708" w:footer="708" w:gutter="0"/>
          <w:pgNumType w:start="1"/>
          <w:cols w:space="720"/>
        </w:sectPr>
      </w:pPr>
    </w:p>
    <w:p w14:paraId="61E7028A" w14:textId="66CB4126" w:rsidR="00EC54F9" w:rsidRPr="00EC54F9" w:rsidRDefault="00EC54F9" w:rsidP="00DE30C4">
      <w:pPr>
        <w:spacing w:before="280" w:after="0" w:line="240" w:lineRule="auto"/>
        <w:ind w:left="10490"/>
        <w:rPr>
          <w:rFonts w:ascii="Times New Roman" w:eastAsia="Times New Roman" w:hAnsi="Times New Roman" w:cs="Times New Roman"/>
          <w:b/>
          <w:sz w:val="24"/>
          <w:szCs w:val="24"/>
        </w:rPr>
      </w:pPr>
      <w:r w:rsidRPr="00EC54F9">
        <w:rPr>
          <w:rFonts w:ascii="Times New Roman" w:hAnsi="Times New Roman" w:cs="Times New Roman"/>
          <w:color w:val="000000"/>
          <w:sz w:val="24"/>
          <w:szCs w:val="24"/>
        </w:rPr>
        <w:lastRenderedPageBreak/>
        <w:t xml:space="preserve">Додаток 1 до </w:t>
      </w:r>
      <w:r w:rsidRPr="00EC54F9">
        <w:rPr>
          <w:rFonts w:ascii="Times New Roman" w:eastAsia="Times New Roman" w:hAnsi="Times New Roman" w:cs="Times New Roman"/>
          <w:sz w:val="24"/>
          <w:szCs w:val="24"/>
        </w:rPr>
        <w:t xml:space="preserve">обґрунтування </w:t>
      </w:r>
    </w:p>
    <w:p w14:paraId="6F4FBF06" w14:textId="43428914" w:rsidR="00EC54F9" w:rsidRDefault="00EC54F9" w:rsidP="00DE30C4">
      <w:pPr>
        <w:spacing w:after="0" w:line="240" w:lineRule="auto"/>
        <w:ind w:left="10490"/>
        <w:rPr>
          <w:rFonts w:ascii="Times New Roman" w:eastAsia="Times New Roman" w:hAnsi="Times New Roman" w:cs="Times New Roman"/>
          <w:sz w:val="24"/>
          <w:szCs w:val="24"/>
        </w:rPr>
      </w:pPr>
      <w:r w:rsidRPr="00EC54F9">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p>
    <w:p w14:paraId="6A919077" w14:textId="6D601B04" w:rsidR="00EC54F9" w:rsidRDefault="00EC54F9" w:rsidP="00DE30C4">
      <w:pPr>
        <w:spacing w:after="0" w:line="240" w:lineRule="auto"/>
        <w:ind w:left="5954"/>
        <w:rPr>
          <w:rFonts w:ascii="Times New Roman" w:eastAsia="Times New Roman" w:hAnsi="Times New Roman" w:cs="Times New Roman"/>
          <w:color w:val="000000"/>
          <w:sz w:val="24"/>
          <w:szCs w:val="24"/>
          <w:highlight w:val="white"/>
        </w:rPr>
      </w:pPr>
    </w:p>
    <w:tbl>
      <w:tblPr>
        <w:tblStyle w:val="a5"/>
        <w:tblW w:w="0" w:type="auto"/>
        <w:tblLook w:val="04A0" w:firstRow="1" w:lastRow="0" w:firstColumn="1" w:lastColumn="0" w:noHBand="0" w:noVBand="1"/>
      </w:tblPr>
      <w:tblGrid>
        <w:gridCol w:w="410"/>
        <w:gridCol w:w="1213"/>
        <w:gridCol w:w="1139"/>
        <w:gridCol w:w="1858"/>
        <w:gridCol w:w="1119"/>
        <w:gridCol w:w="3096"/>
        <w:gridCol w:w="1194"/>
        <w:gridCol w:w="1611"/>
        <w:gridCol w:w="1822"/>
        <w:gridCol w:w="1666"/>
      </w:tblGrid>
      <w:tr w:rsidR="005F7A26" w:rsidRPr="005F7A26" w14:paraId="2713CE44" w14:textId="77777777" w:rsidTr="005F7A26">
        <w:trPr>
          <w:trHeight w:val="2456"/>
        </w:trPr>
        <w:tc>
          <w:tcPr>
            <w:tcW w:w="580" w:type="dxa"/>
            <w:hideMark/>
          </w:tcPr>
          <w:p w14:paraId="619ECC32" w14:textId="77777777" w:rsidR="005F7A26" w:rsidRPr="005F7A26" w:rsidRDefault="005F7A26" w:rsidP="005F7A26">
            <w:pPr>
              <w:rPr>
                <w:rFonts w:ascii="Times New Roman" w:eastAsia="Times New Roman" w:hAnsi="Times New Roman" w:cs="Times New Roman"/>
                <w:b/>
                <w:bCs/>
                <w:color w:val="000000"/>
                <w:sz w:val="24"/>
                <w:szCs w:val="24"/>
                <w:highlight w:val="white"/>
              </w:rPr>
            </w:pPr>
            <w:r w:rsidRPr="005F7A26">
              <w:rPr>
                <w:rFonts w:ascii="Times New Roman" w:eastAsia="Times New Roman" w:hAnsi="Times New Roman" w:cs="Times New Roman"/>
                <w:b/>
                <w:bCs/>
                <w:color w:val="000000"/>
                <w:sz w:val="24"/>
                <w:szCs w:val="24"/>
                <w:highlight w:val="white"/>
              </w:rPr>
              <w:t>№</w:t>
            </w:r>
          </w:p>
        </w:tc>
        <w:tc>
          <w:tcPr>
            <w:tcW w:w="6760" w:type="dxa"/>
            <w:hideMark/>
          </w:tcPr>
          <w:p w14:paraId="240C7A00" w14:textId="77777777" w:rsidR="005F7A26" w:rsidRPr="005F7A26" w:rsidRDefault="005F7A26" w:rsidP="005F7A26">
            <w:pPr>
              <w:rPr>
                <w:rFonts w:ascii="Times New Roman" w:eastAsia="Times New Roman" w:hAnsi="Times New Roman" w:cs="Times New Roman"/>
                <w:b/>
                <w:bCs/>
                <w:color w:val="000000"/>
                <w:sz w:val="24"/>
                <w:szCs w:val="24"/>
                <w:highlight w:val="white"/>
              </w:rPr>
            </w:pPr>
            <w:r w:rsidRPr="005F7A26">
              <w:rPr>
                <w:rFonts w:ascii="Times New Roman" w:eastAsia="Times New Roman" w:hAnsi="Times New Roman" w:cs="Times New Roman"/>
                <w:b/>
                <w:bCs/>
                <w:color w:val="000000"/>
                <w:sz w:val="24"/>
                <w:szCs w:val="24"/>
                <w:highlight w:val="white"/>
              </w:rPr>
              <w:t>Конкретна назва предмету закупівлі</w:t>
            </w:r>
          </w:p>
        </w:tc>
        <w:tc>
          <w:tcPr>
            <w:tcW w:w="1080" w:type="dxa"/>
            <w:hideMark/>
          </w:tcPr>
          <w:p w14:paraId="0DB11D28" w14:textId="77777777" w:rsidR="005F7A26" w:rsidRPr="005F7A26" w:rsidRDefault="005F7A26" w:rsidP="005F7A26">
            <w:pPr>
              <w:rPr>
                <w:rFonts w:ascii="Times New Roman" w:eastAsia="Times New Roman" w:hAnsi="Times New Roman" w:cs="Times New Roman"/>
                <w:b/>
                <w:bCs/>
                <w:color w:val="000000"/>
                <w:sz w:val="24"/>
                <w:szCs w:val="24"/>
                <w:highlight w:val="white"/>
              </w:rPr>
            </w:pPr>
            <w:r w:rsidRPr="005F7A26">
              <w:rPr>
                <w:rFonts w:ascii="Times New Roman" w:eastAsia="Times New Roman" w:hAnsi="Times New Roman" w:cs="Times New Roman"/>
                <w:b/>
                <w:bCs/>
                <w:color w:val="000000"/>
                <w:sz w:val="24"/>
                <w:szCs w:val="24"/>
                <w:highlight w:val="white"/>
              </w:rPr>
              <w:t xml:space="preserve">Номер бюджетної лінії </w:t>
            </w:r>
          </w:p>
        </w:tc>
        <w:tc>
          <w:tcPr>
            <w:tcW w:w="2260" w:type="dxa"/>
            <w:hideMark/>
          </w:tcPr>
          <w:p w14:paraId="5EB84220" w14:textId="77777777" w:rsidR="005F7A26" w:rsidRPr="005F7A26" w:rsidRDefault="005F7A26" w:rsidP="005F7A26">
            <w:pPr>
              <w:rPr>
                <w:rFonts w:ascii="Times New Roman" w:eastAsia="Times New Roman" w:hAnsi="Times New Roman" w:cs="Times New Roman"/>
                <w:b/>
                <w:bCs/>
                <w:color w:val="000000"/>
                <w:sz w:val="24"/>
                <w:szCs w:val="24"/>
                <w:highlight w:val="white"/>
              </w:rPr>
            </w:pPr>
            <w:r w:rsidRPr="005F7A26">
              <w:rPr>
                <w:rFonts w:ascii="Times New Roman" w:eastAsia="Times New Roman" w:hAnsi="Times New Roman" w:cs="Times New Roman"/>
                <w:b/>
                <w:bCs/>
                <w:color w:val="000000"/>
                <w:sz w:val="24"/>
                <w:szCs w:val="24"/>
                <w:highlight w:val="white"/>
              </w:rPr>
              <w:t>Назва бюджетної лінії</w:t>
            </w:r>
          </w:p>
        </w:tc>
        <w:tc>
          <w:tcPr>
            <w:tcW w:w="1340" w:type="dxa"/>
            <w:hideMark/>
          </w:tcPr>
          <w:p w14:paraId="5DCDA11C" w14:textId="77777777" w:rsidR="005F7A26" w:rsidRPr="005F7A26" w:rsidRDefault="005F7A26" w:rsidP="005F7A26">
            <w:pPr>
              <w:rPr>
                <w:rFonts w:ascii="Times New Roman" w:eastAsia="Times New Roman" w:hAnsi="Times New Roman" w:cs="Times New Roman"/>
                <w:b/>
                <w:bCs/>
                <w:color w:val="000000"/>
                <w:sz w:val="24"/>
                <w:szCs w:val="24"/>
                <w:highlight w:val="white"/>
              </w:rPr>
            </w:pPr>
            <w:r w:rsidRPr="005F7A26">
              <w:rPr>
                <w:rFonts w:ascii="Times New Roman" w:eastAsia="Times New Roman" w:hAnsi="Times New Roman" w:cs="Times New Roman"/>
                <w:b/>
                <w:bCs/>
                <w:color w:val="000000"/>
                <w:sz w:val="24"/>
                <w:szCs w:val="24"/>
                <w:highlight w:val="white"/>
              </w:rPr>
              <w:t>Закупівля 2025 рік (од.)</w:t>
            </w:r>
          </w:p>
        </w:tc>
        <w:tc>
          <w:tcPr>
            <w:tcW w:w="5660" w:type="dxa"/>
            <w:hideMark/>
          </w:tcPr>
          <w:p w14:paraId="34AAA70F" w14:textId="77777777" w:rsidR="005F7A26" w:rsidRPr="005F7A26" w:rsidRDefault="005F7A26" w:rsidP="005F7A26">
            <w:pPr>
              <w:rPr>
                <w:rFonts w:ascii="Times New Roman" w:eastAsia="Times New Roman" w:hAnsi="Times New Roman" w:cs="Times New Roman"/>
                <w:b/>
                <w:bCs/>
                <w:color w:val="000000"/>
                <w:sz w:val="24"/>
                <w:szCs w:val="24"/>
                <w:highlight w:val="white"/>
              </w:rPr>
            </w:pPr>
            <w:r w:rsidRPr="005F7A26">
              <w:rPr>
                <w:rFonts w:ascii="Times New Roman" w:eastAsia="Times New Roman" w:hAnsi="Times New Roman" w:cs="Times New Roman"/>
                <w:b/>
                <w:bCs/>
                <w:color w:val="000000"/>
                <w:sz w:val="24"/>
                <w:szCs w:val="24"/>
                <w:highlight w:val="white"/>
              </w:rPr>
              <w:t>Джерело інформації прогнозованої ціни</w:t>
            </w:r>
          </w:p>
        </w:tc>
        <w:tc>
          <w:tcPr>
            <w:tcW w:w="1340" w:type="dxa"/>
            <w:hideMark/>
          </w:tcPr>
          <w:p w14:paraId="11D7B5E8" w14:textId="77777777" w:rsidR="005F7A26" w:rsidRPr="005F7A26" w:rsidRDefault="005F7A26" w:rsidP="005F7A26">
            <w:pPr>
              <w:rPr>
                <w:rFonts w:ascii="Times New Roman" w:eastAsia="Times New Roman" w:hAnsi="Times New Roman" w:cs="Times New Roman"/>
                <w:b/>
                <w:bCs/>
                <w:color w:val="000000"/>
                <w:sz w:val="24"/>
                <w:szCs w:val="24"/>
                <w:highlight w:val="white"/>
              </w:rPr>
            </w:pPr>
            <w:r w:rsidRPr="005F7A26">
              <w:rPr>
                <w:rFonts w:ascii="Times New Roman" w:eastAsia="Times New Roman" w:hAnsi="Times New Roman" w:cs="Times New Roman"/>
                <w:b/>
                <w:bCs/>
                <w:color w:val="000000"/>
                <w:sz w:val="24"/>
                <w:szCs w:val="24"/>
                <w:highlight w:val="white"/>
              </w:rPr>
              <w:t xml:space="preserve">Ціни в грн. в реєстрі граничних оптово-відпускних цін </w:t>
            </w:r>
          </w:p>
        </w:tc>
        <w:tc>
          <w:tcPr>
            <w:tcW w:w="1340" w:type="dxa"/>
            <w:hideMark/>
          </w:tcPr>
          <w:p w14:paraId="1B6A3563" w14:textId="60CCBC8A" w:rsidR="005F7A26" w:rsidRPr="005F7A26" w:rsidRDefault="005F7A26" w:rsidP="005F7A26">
            <w:pPr>
              <w:rPr>
                <w:rFonts w:ascii="Times New Roman" w:eastAsia="Times New Roman" w:hAnsi="Times New Roman" w:cs="Times New Roman"/>
                <w:b/>
                <w:bCs/>
                <w:color w:val="000000"/>
                <w:sz w:val="24"/>
                <w:szCs w:val="24"/>
                <w:highlight w:val="white"/>
              </w:rPr>
            </w:pPr>
            <w:r w:rsidRPr="005F7A26">
              <w:rPr>
                <w:rFonts w:ascii="Times New Roman" w:eastAsia="Times New Roman" w:hAnsi="Times New Roman" w:cs="Times New Roman"/>
                <w:b/>
                <w:bCs/>
                <w:color w:val="000000"/>
                <w:sz w:val="24"/>
                <w:szCs w:val="24"/>
                <w:highlight w:val="white"/>
              </w:rPr>
              <w:t xml:space="preserve">Ціни в грн. перелік задекларованих оптово - відпускних цін на лікарські засоби </w:t>
            </w:r>
          </w:p>
        </w:tc>
        <w:tc>
          <w:tcPr>
            <w:tcW w:w="1340" w:type="dxa"/>
            <w:hideMark/>
          </w:tcPr>
          <w:p w14:paraId="6DE137AE" w14:textId="77777777" w:rsidR="00394DCE" w:rsidRDefault="008061B0" w:rsidP="005F7A26">
            <w:pPr>
              <w:rPr>
                <w:rFonts w:ascii="Times New Roman" w:eastAsia="Times New Roman" w:hAnsi="Times New Roman" w:cs="Times New Roman"/>
                <w:b/>
                <w:bCs/>
                <w:color w:val="000000"/>
                <w:sz w:val="24"/>
                <w:szCs w:val="24"/>
              </w:rPr>
            </w:pPr>
            <w:r w:rsidRPr="00EC54F9">
              <w:rPr>
                <w:rFonts w:ascii="Times New Roman" w:eastAsia="Times New Roman" w:hAnsi="Times New Roman" w:cs="Times New Roman"/>
                <w:b/>
                <w:bCs/>
                <w:color w:val="000000"/>
                <w:sz w:val="24"/>
                <w:szCs w:val="24"/>
              </w:rPr>
              <w:t>Ціна в грн.</w:t>
            </w:r>
          </w:p>
          <w:p w14:paraId="548EE1F8" w14:textId="107183FD" w:rsidR="005F7A26" w:rsidRPr="005F7A26" w:rsidRDefault="008061B0" w:rsidP="005F7A26">
            <w:pPr>
              <w:rPr>
                <w:rFonts w:ascii="Times New Roman" w:eastAsia="Times New Roman" w:hAnsi="Times New Roman" w:cs="Times New Roman"/>
                <w:b/>
                <w:bCs/>
                <w:color w:val="000000"/>
                <w:sz w:val="24"/>
                <w:szCs w:val="24"/>
                <w:highlight w:val="white"/>
              </w:rPr>
            </w:pPr>
            <w:r w:rsidRPr="00EC54F9">
              <w:rPr>
                <w:rFonts w:ascii="Times New Roman" w:eastAsia="Times New Roman" w:hAnsi="Times New Roman" w:cs="Times New Roman"/>
                <w:b/>
                <w:bCs/>
                <w:color w:val="000000"/>
                <w:sz w:val="24"/>
                <w:szCs w:val="24"/>
              </w:rPr>
              <w:t>згідно  граничних постачальницько-збутових надбавок +8%</w:t>
            </w:r>
          </w:p>
        </w:tc>
        <w:tc>
          <w:tcPr>
            <w:tcW w:w="1900" w:type="dxa"/>
            <w:hideMark/>
          </w:tcPr>
          <w:p w14:paraId="087FBA1E" w14:textId="77777777" w:rsidR="005F7A26" w:rsidRPr="005F7A26" w:rsidRDefault="005F7A26" w:rsidP="005F7A26">
            <w:pPr>
              <w:rPr>
                <w:rFonts w:ascii="Times New Roman" w:eastAsia="Times New Roman" w:hAnsi="Times New Roman" w:cs="Times New Roman"/>
                <w:b/>
                <w:bCs/>
                <w:color w:val="000000"/>
                <w:sz w:val="24"/>
                <w:szCs w:val="24"/>
                <w:highlight w:val="white"/>
              </w:rPr>
            </w:pPr>
            <w:r w:rsidRPr="005F7A26">
              <w:rPr>
                <w:rFonts w:ascii="Times New Roman" w:eastAsia="Times New Roman" w:hAnsi="Times New Roman" w:cs="Times New Roman"/>
                <w:b/>
                <w:bCs/>
                <w:color w:val="000000"/>
                <w:sz w:val="24"/>
                <w:szCs w:val="24"/>
                <w:highlight w:val="white"/>
              </w:rPr>
              <w:t>Сума видатків з урахуванням граничних оптово-відпускних цін та цін забюджетованих в гранті ГФ, грн.</w:t>
            </w:r>
          </w:p>
        </w:tc>
      </w:tr>
      <w:tr w:rsidR="005F7A26" w:rsidRPr="005F7A26" w14:paraId="7BE8ACFE" w14:textId="77777777" w:rsidTr="005F7A26">
        <w:trPr>
          <w:trHeight w:val="2520"/>
        </w:trPr>
        <w:tc>
          <w:tcPr>
            <w:tcW w:w="580" w:type="dxa"/>
            <w:hideMark/>
          </w:tcPr>
          <w:p w14:paraId="3DDCD77A" w14:textId="77777777" w:rsidR="005F7A26" w:rsidRPr="005F7A26" w:rsidRDefault="005F7A26" w:rsidP="005F7A26">
            <w:pPr>
              <w:rPr>
                <w:rFonts w:ascii="Times New Roman" w:eastAsia="Times New Roman" w:hAnsi="Times New Roman" w:cs="Times New Roman"/>
                <w:color w:val="000000"/>
                <w:sz w:val="24"/>
                <w:szCs w:val="24"/>
                <w:highlight w:val="white"/>
              </w:rPr>
            </w:pPr>
            <w:r w:rsidRPr="005F7A26">
              <w:rPr>
                <w:rFonts w:ascii="Times New Roman" w:eastAsia="Times New Roman" w:hAnsi="Times New Roman" w:cs="Times New Roman"/>
                <w:color w:val="000000"/>
                <w:sz w:val="24"/>
                <w:szCs w:val="24"/>
                <w:highlight w:val="white"/>
              </w:rPr>
              <w:t>7</w:t>
            </w:r>
          </w:p>
        </w:tc>
        <w:tc>
          <w:tcPr>
            <w:tcW w:w="6760" w:type="dxa"/>
            <w:vAlign w:val="center"/>
            <w:hideMark/>
          </w:tcPr>
          <w:p w14:paraId="5C4335D1" w14:textId="31B76473" w:rsidR="005F7A26" w:rsidRPr="005F7A26" w:rsidRDefault="005F7A26" w:rsidP="005F7A26">
            <w:pPr>
              <w:jc w:val="center"/>
              <w:rPr>
                <w:rFonts w:ascii="Times New Roman" w:eastAsia="Times New Roman" w:hAnsi="Times New Roman" w:cs="Times New Roman"/>
                <w:color w:val="000000"/>
                <w:sz w:val="24"/>
                <w:szCs w:val="24"/>
                <w:highlight w:val="white"/>
              </w:rPr>
            </w:pPr>
            <w:r w:rsidRPr="005F7A26">
              <w:rPr>
                <w:rFonts w:ascii="Times New Roman" w:eastAsia="Times New Roman" w:hAnsi="Times New Roman" w:cs="Times New Roman"/>
                <w:color w:val="000000"/>
                <w:sz w:val="24"/>
                <w:szCs w:val="24"/>
                <w:highlight w:val="white"/>
              </w:rPr>
              <w:t>Флуоксетин таблетки вкриті оболонкою, по 20 мг</w:t>
            </w:r>
          </w:p>
        </w:tc>
        <w:tc>
          <w:tcPr>
            <w:tcW w:w="1080" w:type="dxa"/>
            <w:noWrap/>
            <w:vAlign w:val="center"/>
            <w:hideMark/>
          </w:tcPr>
          <w:p w14:paraId="19746C3E" w14:textId="77777777" w:rsidR="005F7A26" w:rsidRPr="005F7A26" w:rsidRDefault="005F7A26" w:rsidP="005F7A26">
            <w:pPr>
              <w:jc w:val="center"/>
              <w:rPr>
                <w:rFonts w:ascii="Times New Roman" w:eastAsia="Times New Roman" w:hAnsi="Times New Roman" w:cs="Times New Roman"/>
                <w:color w:val="000000"/>
                <w:sz w:val="24"/>
                <w:szCs w:val="24"/>
                <w:highlight w:val="white"/>
              </w:rPr>
            </w:pPr>
            <w:r w:rsidRPr="005F7A26">
              <w:rPr>
                <w:rFonts w:ascii="Times New Roman" w:eastAsia="Times New Roman" w:hAnsi="Times New Roman" w:cs="Times New Roman"/>
                <w:color w:val="000000"/>
                <w:sz w:val="24"/>
                <w:szCs w:val="24"/>
                <w:highlight w:val="white"/>
              </w:rPr>
              <w:t>186</w:t>
            </w:r>
          </w:p>
        </w:tc>
        <w:tc>
          <w:tcPr>
            <w:tcW w:w="2260" w:type="dxa"/>
            <w:noWrap/>
            <w:vAlign w:val="center"/>
            <w:hideMark/>
          </w:tcPr>
          <w:p w14:paraId="22694DC8" w14:textId="77777777" w:rsidR="005F7A26" w:rsidRPr="005F7A26" w:rsidRDefault="005F7A26" w:rsidP="005F7A26">
            <w:pPr>
              <w:jc w:val="center"/>
              <w:rPr>
                <w:rFonts w:ascii="Times New Roman" w:eastAsia="Times New Roman" w:hAnsi="Times New Roman" w:cs="Times New Roman"/>
                <w:color w:val="000000"/>
                <w:sz w:val="24"/>
                <w:szCs w:val="24"/>
                <w:highlight w:val="white"/>
              </w:rPr>
            </w:pPr>
            <w:r w:rsidRPr="005F7A26">
              <w:rPr>
                <w:rFonts w:ascii="Times New Roman" w:eastAsia="Times New Roman" w:hAnsi="Times New Roman" w:cs="Times New Roman"/>
                <w:color w:val="000000"/>
                <w:sz w:val="24"/>
                <w:szCs w:val="24"/>
                <w:highlight w:val="white"/>
              </w:rPr>
              <w:t xml:space="preserve">4.7 </w:t>
            </w:r>
            <w:proofErr w:type="spellStart"/>
            <w:r w:rsidRPr="005F7A26">
              <w:rPr>
                <w:rFonts w:ascii="Times New Roman" w:eastAsia="Times New Roman" w:hAnsi="Times New Roman" w:cs="Times New Roman"/>
                <w:color w:val="000000"/>
                <w:sz w:val="24"/>
                <w:szCs w:val="24"/>
                <w:highlight w:val="white"/>
              </w:rPr>
              <w:t>Other</w:t>
            </w:r>
            <w:proofErr w:type="spellEnd"/>
            <w:r w:rsidRPr="005F7A26">
              <w:rPr>
                <w:rFonts w:ascii="Times New Roman" w:eastAsia="Times New Roman" w:hAnsi="Times New Roman" w:cs="Times New Roman"/>
                <w:color w:val="000000"/>
                <w:sz w:val="24"/>
                <w:szCs w:val="24"/>
                <w:highlight w:val="white"/>
              </w:rPr>
              <w:t xml:space="preserve"> </w:t>
            </w:r>
            <w:proofErr w:type="spellStart"/>
            <w:r w:rsidRPr="005F7A26">
              <w:rPr>
                <w:rFonts w:ascii="Times New Roman" w:eastAsia="Times New Roman" w:hAnsi="Times New Roman" w:cs="Times New Roman"/>
                <w:color w:val="000000"/>
                <w:sz w:val="24"/>
                <w:szCs w:val="24"/>
                <w:highlight w:val="white"/>
              </w:rPr>
              <w:t>medicines</w:t>
            </w:r>
            <w:proofErr w:type="spellEnd"/>
          </w:p>
        </w:tc>
        <w:tc>
          <w:tcPr>
            <w:tcW w:w="1340" w:type="dxa"/>
            <w:noWrap/>
            <w:vAlign w:val="center"/>
            <w:hideMark/>
          </w:tcPr>
          <w:p w14:paraId="3CD9C188" w14:textId="77777777" w:rsidR="005F7A26" w:rsidRPr="005F7A26" w:rsidRDefault="005F7A26" w:rsidP="005F7A26">
            <w:pPr>
              <w:jc w:val="center"/>
              <w:rPr>
                <w:rFonts w:ascii="Times New Roman" w:eastAsia="Times New Roman" w:hAnsi="Times New Roman" w:cs="Times New Roman"/>
                <w:color w:val="000000"/>
                <w:sz w:val="24"/>
                <w:szCs w:val="24"/>
                <w:highlight w:val="white"/>
              </w:rPr>
            </w:pPr>
            <w:r w:rsidRPr="005F7A26">
              <w:rPr>
                <w:rFonts w:ascii="Times New Roman" w:eastAsia="Times New Roman" w:hAnsi="Times New Roman" w:cs="Times New Roman"/>
                <w:color w:val="000000"/>
                <w:sz w:val="24"/>
                <w:szCs w:val="24"/>
                <w:highlight w:val="white"/>
              </w:rPr>
              <w:t>7930</w:t>
            </w:r>
          </w:p>
        </w:tc>
        <w:tc>
          <w:tcPr>
            <w:tcW w:w="5660" w:type="dxa"/>
            <w:vAlign w:val="center"/>
            <w:hideMark/>
          </w:tcPr>
          <w:p w14:paraId="08E24A03" w14:textId="77777777" w:rsidR="005F7A26" w:rsidRPr="005F7A26" w:rsidRDefault="005F7A26" w:rsidP="005F7A26">
            <w:pPr>
              <w:jc w:val="center"/>
              <w:rPr>
                <w:rFonts w:ascii="Times New Roman" w:eastAsia="Times New Roman" w:hAnsi="Times New Roman" w:cs="Times New Roman"/>
                <w:color w:val="000000"/>
                <w:sz w:val="24"/>
                <w:szCs w:val="24"/>
                <w:highlight w:val="white"/>
              </w:rPr>
            </w:pPr>
            <w:hyperlink r:id="rId6" w:history="1">
              <w:r w:rsidRPr="005F7A26">
                <w:rPr>
                  <w:rStyle w:val="af8"/>
                  <w:rFonts w:ascii="Times New Roman" w:eastAsia="Times New Roman" w:hAnsi="Times New Roman" w:cs="Times New Roman"/>
                  <w:sz w:val="24"/>
                  <w:szCs w:val="24"/>
                  <w:highlight w:val="white"/>
                </w:rPr>
                <w:t>Наказ МОЗ України від 20.06.2025 № 1007 "Про декларування зміни оптово-відпускних цін на лікарські засоби станом на 18 червня 2025 року"</w:t>
              </w:r>
              <w:r w:rsidRPr="005F7A26">
                <w:rPr>
                  <w:rStyle w:val="af8"/>
                  <w:rFonts w:ascii="Times New Roman" w:eastAsia="Times New Roman" w:hAnsi="Times New Roman" w:cs="Times New Roman"/>
                  <w:sz w:val="24"/>
                  <w:szCs w:val="24"/>
                  <w:highlight w:val="white"/>
                </w:rPr>
                <w:br/>
              </w:r>
              <w:r w:rsidRPr="005F7A26">
                <w:rPr>
                  <w:rStyle w:val="af8"/>
                  <w:rFonts w:ascii="Times New Roman" w:eastAsia="Times New Roman" w:hAnsi="Times New Roman" w:cs="Times New Roman"/>
                  <w:sz w:val="24"/>
                  <w:szCs w:val="24"/>
                  <w:highlight w:val="white"/>
                </w:rPr>
                <w:br/>
                <w:t>https://moz.gov.ua/uk/decrees/nakaz-moz-ukrayini-vid-20-06-2025-1007-pro-deklaruvannya-zmini-optovo-vidpusknih-cin-na-likarski-zasobi-stanom-na-18-chervnya-2025-roku</w:t>
              </w:r>
            </w:hyperlink>
          </w:p>
        </w:tc>
        <w:tc>
          <w:tcPr>
            <w:tcW w:w="1340" w:type="dxa"/>
            <w:noWrap/>
            <w:vAlign w:val="center"/>
            <w:hideMark/>
          </w:tcPr>
          <w:p w14:paraId="6C3E1321" w14:textId="639566C4" w:rsidR="005F7A26" w:rsidRPr="005F7A26" w:rsidRDefault="005F7A26" w:rsidP="005F7A26">
            <w:pPr>
              <w:jc w:val="center"/>
              <w:rPr>
                <w:rFonts w:ascii="Times New Roman" w:eastAsia="Times New Roman" w:hAnsi="Times New Roman" w:cs="Times New Roman"/>
                <w:color w:val="000000"/>
                <w:sz w:val="24"/>
                <w:szCs w:val="24"/>
                <w:highlight w:val="white"/>
              </w:rPr>
            </w:pPr>
          </w:p>
        </w:tc>
        <w:tc>
          <w:tcPr>
            <w:tcW w:w="1340" w:type="dxa"/>
            <w:noWrap/>
            <w:vAlign w:val="center"/>
            <w:hideMark/>
          </w:tcPr>
          <w:p w14:paraId="2470C21D" w14:textId="77777777" w:rsidR="005F7A26" w:rsidRPr="005F7A26" w:rsidRDefault="005F7A26" w:rsidP="005F7A26">
            <w:pPr>
              <w:jc w:val="center"/>
              <w:rPr>
                <w:rFonts w:ascii="Times New Roman" w:eastAsia="Times New Roman" w:hAnsi="Times New Roman" w:cs="Times New Roman"/>
                <w:color w:val="000000"/>
                <w:sz w:val="24"/>
                <w:szCs w:val="24"/>
                <w:highlight w:val="white"/>
              </w:rPr>
            </w:pPr>
            <w:r w:rsidRPr="005F7A26">
              <w:rPr>
                <w:rFonts w:ascii="Times New Roman" w:eastAsia="Times New Roman" w:hAnsi="Times New Roman" w:cs="Times New Roman"/>
                <w:color w:val="000000"/>
                <w:sz w:val="24"/>
                <w:szCs w:val="24"/>
                <w:highlight w:val="white"/>
              </w:rPr>
              <w:t>2,88</w:t>
            </w:r>
          </w:p>
        </w:tc>
        <w:tc>
          <w:tcPr>
            <w:tcW w:w="1340" w:type="dxa"/>
            <w:noWrap/>
            <w:vAlign w:val="center"/>
            <w:hideMark/>
          </w:tcPr>
          <w:p w14:paraId="14D3A662" w14:textId="77777777" w:rsidR="005F7A26" w:rsidRPr="005F7A26" w:rsidRDefault="005F7A26" w:rsidP="005F7A26">
            <w:pPr>
              <w:jc w:val="center"/>
              <w:rPr>
                <w:rFonts w:ascii="Times New Roman" w:eastAsia="Times New Roman" w:hAnsi="Times New Roman" w:cs="Times New Roman"/>
                <w:color w:val="000000"/>
                <w:sz w:val="24"/>
                <w:szCs w:val="24"/>
                <w:highlight w:val="white"/>
              </w:rPr>
            </w:pPr>
            <w:r w:rsidRPr="005F7A26">
              <w:rPr>
                <w:rFonts w:ascii="Times New Roman" w:eastAsia="Times New Roman" w:hAnsi="Times New Roman" w:cs="Times New Roman"/>
                <w:color w:val="000000"/>
                <w:sz w:val="24"/>
                <w:szCs w:val="24"/>
                <w:highlight w:val="white"/>
              </w:rPr>
              <w:t>3,11</w:t>
            </w:r>
          </w:p>
        </w:tc>
        <w:tc>
          <w:tcPr>
            <w:tcW w:w="1900" w:type="dxa"/>
            <w:noWrap/>
            <w:vAlign w:val="center"/>
            <w:hideMark/>
          </w:tcPr>
          <w:p w14:paraId="16A2BAE5" w14:textId="77777777" w:rsidR="005F7A26" w:rsidRPr="005F7A26" w:rsidRDefault="005F7A26" w:rsidP="005F7A26">
            <w:pPr>
              <w:jc w:val="center"/>
              <w:rPr>
                <w:rFonts w:ascii="Times New Roman" w:eastAsia="Times New Roman" w:hAnsi="Times New Roman" w:cs="Times New Roman"/>
                <w:color w:val="000000"/>
                <w:sz w:val="24"/>
                <w:szCs w:val="24"/>
                <w:highlight w:val="white"/>
              </w:rPr>
            </w:pPr>
            <w:r w:rsidRPr="005F7A26">
              <w:rPr>
                <w:rFonts w:ascii="Times New Roman" w:eastAsia="Times New Roman" w:hAnsi="Times New Roman" w:cs="Times New Roman"/>
                <w:color w:val="000000"/>
                <w:sz w:val="24"/>
                <w:szCs w:val="24"/>
                <w:highlight w:val="white"/>
              </w:rPr>
              <w:t>24 662,30</w:t>
            </w:r>
          </w:p>
        </w:tc>
      </w:tr>
    </w:tbl>
    <w:p w14:paraId="1AF956FA" w14:textId="77777777" w:rsidR="00EC54F9" w:rsidRPr="00EC54F9" w:rsidRDefault="00EC54F9" w:rsidP="00EC54F9">
      <w:pPr>
        <w:spacing w:after="0" w:line="240" w:lineRule="auto"/>
        <w:rPr>
          <w:rFonts w:ascii="Times New Roman" w:eastAsia="Times New Roman" w:hAnsi="Times New Roman" w:cs="Times New Roman"/>
          <w:color w:val="000000"/>
          <w:sz w:val="24"/>
          <w:szCs w:val="24"/>
          <w:highlight w:val="white"/>
        </w:rPr>
      </w:pPr>
    </w:p>
    <w:sectPr w:rsidR="00EC54F9" w:rsidRPr="00EC54F9" w:rsidSect="003604BE">
      <w:pgSz w:w="16838" w:h="11906" w:orient="landscape"/>
      <w:pgMar w:top="567" w:right="850" w:bottom="850" w:left="85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9339B"/>
    <w:multiLevelType w:val="hybridMultilevel"/>
    <w:tmpl w:val="025261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1E4031"/>
    <w:multiLevelType w:val="hybridMultilevel"/>
    <w:tmpl w:val="9ABA36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30EE7"/>
    <w:rsid w:val="0009393B"/>
    <w:rsid w:val="000B29AB"/>
    <w:rsid w:val="001E5B73"/>
    <w:rsid w:val="002414FC"/>
    <w:rsid w:val="0026626F"/>
    <w:rsid w:val="002D4B7D"/>
    <w:rsid w:val="003604BE"/>
    <w:rsid w:val="00394DCE"/>
    <w:rsid w:val="003976BE"/>
    <w:rsid w:val="003A0A40"/>
    <w:rsid w:val="003C7757"/>
    <w:rsid w:val="00527DE7"/>
    <w:rsid w:val="00564734"/>
    <w:rsid w:val="0056768B"/>
    <w:rsid w:val="005B19A7"/>
    <w:rsid w:val="005F7A26"/>
    <w:rsid w:val="006032DF"/>
    <w:rsid w:val="0061140D"/>
    <w:rsid w:val="00665A18"/>
    <w:rsid w:val="00747269"/>
    <w:rsid w:val="00764558"/>
    <w:rsid w:val="007C10DA"/>
    <w:rsid w:val="007C24A9"/>
    <w:rsid w:val="008061B0"/>
    <w:rsid w:val="00946A1D"/>
    <w:rsid w:val="009952DC"/>
    <w:rsid w:val="009C60F2"/>
    <w:rsid w:val="00B17285"/>
    <w:rsid w:val="00B350C5"/>
    <w:rsid w:val="00B73247"/>
    <w:rsid w:val="00BB762B"/>
    <w:rsid w:val="00C76EC3"/>
    <w:rsid w:val="00CF32D3"/>
    <w:rsid w:val="00D313B9"/>
    <w:rsid w:val="00D4042E"/>
    <w:rsid w:val="00D545CF"/>
    <w:rsid w:val="00D54CB9"/>
    <w:rsid w:val="00DA43DF"/>
    <w:rsid w:val="00DE30C4"/>
    <w:rsid w:val="00E53792"/>
    <w:rsid w:val="00EC54F9"/>
    <w:rsid w:val="00F236C4"/>
    <w:rsid w:val="00F73F1B"/>
    <w:rsid w:val="00F947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54F9"/>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aliases w:val="List Paragraph_Num123 Знак"/>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24907">
      <w:bodyDiv w:val="1"/>
      <w:marLeft w:val="0"/>
      <w:marRight w:val="0"/>
      <w:marTop w:val="0"/>
      <w:marBottom w:val="0"/>
      <w:divBdr>
        <w:top w:val="none" w:sz="0" w:space="0" w:color="auto"/>
        <w:left w:val="none" w:sz="0" w:space="0" w:color="auto"/>
        <w:bottom w:val="none" w:sz="0" w:space="0" w:color="auto"/>
        <w:right w:val="none" w:sz="0" w:space="0" w:color="auto"/>
      </w:divBdr>
    </w:div>
    <w:div w:id="1647583319">
      <w:bodyDiv w:val="1"/>
      <w:marLeft w:val="0"/>
      <w:marRight w:val="0"/>
      <w:marTop w:val="0"/>
      <w:marBottom w:val="0"/>
      <w:divBdr>
        <w:top w:val="none" w:sz="0" w:space="0" w:color="auto"/>
        <w:left w:val="none" w:sz="0" w:space="0" w:color="auto"/>
        <w:bottom w:val="none" w:sz="0" w:space="0" w:color="auto"/>
        <w:right w:val="none" w:sz="0" w:space="0" w:color="auto"/>
      </w:divBdr>
    </w:div>
    <w:div w:id="1820002187">
      <w:bodyDiv w:val="1"/>
      <w:marLeft w:val="0"/>
      <w:marRight w:val="0"/>
      <w:marTop w:val="0"/>
      <w:marBottom w:val="0"/>
      <w:divBdr>
        <w:top w:val="none" w:sz="0" w:space="0" w:color="auto"/>
        <w:left w:val="none" w:sz="0" w:space="0" w:color="auto"/>
        <w:bottom w:val="none" w:sz="0" w:space="0" w:color="auto"/>
        <w:right w:val="none" w:sz="0" w:space="0" w:color="auto"/>
      </w:divBdr>
    </w:div>
    <w:div w:id="2122143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oz.gov.ua/uk/decrees/nakaz-moz-ukrayini-vid-20-06-2025-1007-pro-deklaruvannya-zmini-optovo-vidpusknih-cin-na-likarski-zasobi-stanom-na-18-chervnya-2025-rok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3966</Words>
  <Characters>2262</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Олег Корж</cp:lastModifiedBy>
  <cp:revision>37</cp:revision>
  <dcterms:created xsi:type="dcterms:W3CDTF">2025-09-11T12:21:00Z</dcterms:created>
  <dcterms:modified xsi:type="dcterms:W3CDTF">2025-10-29T08:31:00Z</dcterms:modified>
</cp:coreProperties>
</file>