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984276B"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2556750" w:rsidR="00E53792" w:rsidRDefault="006D5774">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D5774">
        <w:rPr>
          <w:rFonts w:ascii="Times New Roman" w:eastAsia="Times New Roman" w:hAnsi="Times New Roman" w:cs="Times New Roman"/>
          <w:b/>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6D5774">
        <w:rPr>
          <w:rFonts w:ascii="Times New Roman" w:eastAsia="Times New Roman" w:hAnsi="Times New Roman" w:cs="Times New Roman"/>
          <w:b/>
          <w:sz w:val="24"/>
          <w:szCs w:val="24"/>
        </w:rPr>
        <w:t>миша,флеш</w:t>
      </w:r>
      <w:proofErr w:type="spellEnd"/>
      <w:r w:rsidRPr="006D5774">
        <w:rPr>
          <w:rFonts w:ascii="Times New Roman" w:eastAsia="Times New Roman" w:hAnsi="Times New Roman" w:cs="Times New Roman"/>
          <w:b/>
          <w:sz w:val="24"/>
          <w:szCs w:val="24"/>
        </w:rPr>
        <w:t xml:space="preserve"> </w:t>
      </w:r>
      <w:proofErr w:type="spellStart"/>
      <w:r w:rsidRPr="006D5774">
        <w:rPr>
          <w:rFonts w:ascii="Times New Roman" w:eastAsia="Times New Roman" w:hAnsi="Times New Roman" w:cs="Times New Roman"/>
          <w:b/>
          <w:sz w:val="24"/>
          <w:szCs w:val="24"/>
        </w:rPr>
        <w:t>накопичувач,Web-камера,блок</w:t>
      </w:r>
      <w:proofErr w:type="spellEnd"/>
      <w:r w:rsidRPr="006D5774">
        <w:rPr>
          <w:rFonts w:ascii="Times New Roman" w:eastAsia="Times New Roman" w:hAnsi="Times New Roman" w:cs="Times New Roman"/>
          <w:b/>
          <w:sz w:val="24"/>
          <w:szCs w:val="24"/>
        </w:rPr>
        <w:t xml:space="preserve"> живлення)</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07F9501"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D5774" w:rsidRPr="006D5774">
        <w:rPr>
          <w:rFonts w:ascii="Times New Roman" w:eastAsia="Times New Roman" w:hAnsi="Times New Roman" w:cs="Times New Roman"/>
          <w:b/>
          <w:sz w:val="24"/>
          <w:szCs w:val="24"/>
        </w:rPr>
        <w:t>ДК 021:2015: 30230000-0 - Комп'ютерне обладнання (Запчастини для ІТ-обладнання в числі: Клавіатура, маніпулятор по типу миша,</w:t>
      </w:r>
      <w:r w:rsidR="0030243D">
        <w:rPr>
          <w:rFonts w:ascii="Times New Roman" w:eastAsia="Times New Roman" w:hAnsi="Times New Roman" w:cs="Times New Roman"/>
          <w:b/>
          <w:sz w:val="24"/>
          <w:szCs w:val="24"/>
        </w:rPr>
        <w:t xml:space="preserve"> </w:t>
      </w:r>
      <w:r w:rsidR="006D5774" w:rsidRPr="006D5774">
        <w:rPr>
          <w:rFonts w:ascii="Times New Roman" w:eastAsia="Times New Roman" w:hAnsi="Times New Roman" w:cs="Times New Roman"/>
          <w:b/>
          <w:sz w:val="24"/>
          <w:szCs w:val="24"/>
        </w:rPr>
        <w:t>флеш накопичувач,</w:t>
      </w:r>
      <w:r w:rsidR="0030243D">
        <w:rPr>
          <w:rFonts w:ascii="Times New Roman" w:eastAsia="Times New Roman" w:hAnsi="Times New Roman" w:cs="Times New Roman"/>
          <w:b/>
          <w:sz w:val="24"/>
          <w:szCs w:val="24"/>
        </w:rPr>
        <w:t xml:space="preserve"> </w:t>
      </w:r>
      <w:proofErr w:type="spellStart"/>
      <w:r w:rsidR="006D5774" w:rsidRPr="006D5774">
        <w:rPr>
          <w:rFonts w:ascii="Times New Roman" w:eastAsia="Times New Roman" w:hAnsi="Times New Roman" w:cs="Times New Roman"/>
          <w:b/>
          <w:sz w:val="24"/>
          <w:szCs w:val="24"/>
        </w:rPr>
        <w:t>Web</w:t>
      </w:r>
      <w:proofErr w:type="spellEnd"/>
      <w:r w:rsidR="006D5774" w:rsidRPr="006D5774">
        <w:rPr>
          <w:rFonts w:ascii="Times New Roman" w:eastAsia="Times New Roman" w:hAnsi="Times New Roman" w:cs="Times New Roman"/>
          <w:b/>
          <w:sz w:val="24"/>
          <w:szCs w:val="24"/>
        </w:rPr>
        <w:t>-камера,</w:t>
      </w:r>
      <w:r w:rsidR="0030243D">
        <w:rPr>
          <w:rFonts w:ascii="Times New Roman" w:eastAsia="Times New Roman" w:hAnsi="Times New Roman" w:cs="Times New Roman"/>
          <w:b/>
          <w:sz w:val="24"/>
          <w:szCs w:val="24"/>
        </w:rPr>
        <w:t xml:space="preserve"> </w:t>
      </w:r>
      <w:r w:rsidR="006D5774" w:rsidRPr="006D5774">
        <w:rPr>
          <w:rFonts w:ascii="Times New Roman" w:eastAsia="Times New Roman" w:hAnsi="Times New Roman" w:cs="Times New Roman"/>
          <w:b/>
          <w:sz w:val="24"/>
          <w:szCs w:val="24"/>
        </w:rPr>
        <w:t>блок живлення)</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DEACBD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A35279" w:rsidRPr="00A35279">
        <w:rPr>
          <w:rFonts w:ascii="Times New Roman" w:eastAsia="Times New Roman" w:hAnsi="Times New Roman" w:cs="Times New Roman"/>
          <w:sz w:val="24"/>
          <w:szCs w:val="24"/>
        </w:rPr>
        <w:t>172 950.00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264E60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A35279" w:rsidRPr="00A35279">
        <w:rPr>
          <w:rFonts w:ascii="Times New Roman" w:eastAsia="Times New Roman" w:hAnsi="Times New Roman" w:cs="Times New Roman"/>
          <w:sz w:val="24"/>
          <w:szCs w:val="24"/>
        </w:rPr>
        <w:t>172 950.00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699D5355"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0C1616">
        <w:rPr>
          <w:rFonts w:ascii="Times New Roman" w:eastAsia="Times New Roman" w:hAnsi="Times New Roman" w:cs="Times New Roman"/>
          <w:sz w:val="24"/>
          <w:szCs w:val="24"/>
        </w:rPr>
        <w:t>30</w:t>
      </w:r>
      <w:r w:rsidRPr="00FA7213">
        <w:rPr>
          <w:rFonts w:ascii="Times New Roman" w:eastAsia="Times New Roman" w:hAnsi="Times New Roman" w:cs="Times New Roman"/>
          <w:sz w:val="24"/>
          <w:szCs w:val="24"/>
        </w:rPr>
        <w:t xml:space="preserve">» </w:t>
      </w:r>
      <w:r w:rsidR="000C1616">
        <w:rPr>
          <w:rFonts w:ascii="Times New Roman" w:eastAsia="Times New Roman" w:hAnsi="Times New Roman" w:cs="Times New Roman"/>
          <w:sz w:val="24"/>
          <w:szCs w:val="24"/>
        </w:rPr>
        <w:t>листопада</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Default="001E5B73">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1A76451B" w14:textId="77777777" w:rsidR="000D43A9" w:rsidRPr="003C45E2" w:rsidRDefault="000D43A9" w:rsidP="000D43A9">
      <w:pPr>
        <w:spacing w:after="0" w:line="240" w:lineRule="auto"/>
        <w:ind w:right="-93"/>
        <w:jc w:val="center"/>
        <w:rPr>
          <w:rFonts w:ascii="Times New Roman" w:hAnsi="Times New Roman"/>
          <w:b/>
          <w:sz w:val="24"/>
          <w:szCs w:val="24"/>
        </w:rPr>
      </w:pPr>
      <w:bookmarkStart w:id="1" w:name="_heading=h.q8etrab0597" w:colFirst="0" w:colLast="0"/>
      <w:bookmarkEnd w:id="1"/>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0D43A9" w:rsidRPr="00436BE9" w14:paraId="23BC514A" w14:textId="77777777" w:rsidTr="00896B6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D45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FEF8B34" w14:textId="50D7546D" w:rsidR="000D43A9" w:rsidRPr="00436BE9" w:rsidRDefault="000C507A" w:rsidP="00896B64">
            <w:pPr>
              <w:widowControl w:val="0"/>
              <w:autoSpaceDE w:val="0"/>
              <w:autoSpaceDN w:val="0"/>
              <w:adjustRightInd w:val="0"/>
              <w:spacing w:after="0" w:line="240" w:lineRule="auto"/>
              <w:contextualSpacing/>
              <w:jc w:val="both"/>
              <w:rPr>
                <w:rFonts w:ascii="Times New Roman" w:hAnsi="Times New Roman" w:cs="Times New Roman"/>
                <w:b/>
                <w:bCs/>
                <w:color w:val="000000" w:themeColor="text1"/>
                <w:sz w:val="24"/>
                <w:szCs w:val="24"/>
              </w:rPr>
            </w:pPr>
            <w:r w:rsidRPr="000C507A">
              <w:rPr>
                <w:rFonts w:ascii="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0C507A">
              <w:rPr>
                <w:rFonts w:ascii="Times New Roman" w:hAnsi="Times New Roman" w:cs="Times New Roman"/>
                <w:sz w:val="24"/>
                <w:szCs w:val="24"/>
              </w:rPr>
              <w:t>миша,флеш</w:t>
            </w:r>
            <w:proofErr w:type="spellEnd"/>
            <w:r w:rsidRPr="000C507A">
              <w:rPr>
                <w:rFonts w:ascii="Times New Roman" w:hAnsi="Times New Roman" w:cs="Times New Roman"/>
                <w:sz w:val="24"/>
                <w:szCs w:val="24"/>
              </w:rPr>
              <w:t xml:space="preserve"> </w:t>
            </w:r>
            <w:proofErr w:type="spellStart"/>
            <w:r w:rsidRPr="000C507A">
              <w:rPr>
                <w:rFonts w:ascii="Times New Roman" w:hAnsi="Times New Roman" w:cs="Times New Roman"/>
                <w:sz w:val="24"/>
                <w:szCs w:val="24"/>
              </w:rPr>
              <w:t>накопичувач,Web-камера,блок</w:t>
            </w:r>
            <w:proofErr w:type="spellEnd"/>
            <w:r w:rsidRPr="000C507A">
              <w:rPr>
                <w:rFonts w:ascii="Times New Roman" w:hAnsi="Times New Roman" w:cs="Times New Roman"/>
                <w:sz w:val="24"/>
                <w:szCs w:val="24"/>
              </w:rPr>
              <w:t xml:space="preserve"> живлення)</w:t>
            </w:r>
          </w:p>
        </w:tc>
      </w:tr>
      <w:tr w:rsidR="000D43A9" w:rsidRPr="00436BE9" w14:paraId="01B10719"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14:paraId="0A87400E" w14:textId="77777777" w:rsidR="000D43A9" w:rsidRPr="00436BE9" w:rsidRDefault="000D43A9"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1)</w:t>
            </w:r>
          </w:p>
        </w:tc>
      </w:tr>
      <w:tr w:rsidR="000D43A9" w:rsidRPr="00436BE9" w14:paraId="5A6032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69EB6C" w14:textId="77777777" w:rsidR="000D43A9" w:rsidRPr="00436BE9" w:rsidRDefault="000D43A9" w:rsidP="00896B64">
            <w:pPr>
              <w:spacing w:after="0" w:line="240" w:lineRule="auto"/>
              <w:rPr>
                <w:rFonts w:ascii="Times New Roman" w:hAnsi="Times New Roman" w:cs="Times New Roman"/>
                <w:color w:val="000000"/>
                <w:sz w:val="24"/>
                <w:szCs w:val="24"/>
              </w:rPr>
            </w:pPr>
            <w:bookmarkStart w:id="2" w:name="_Hlk181107253"/>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D7987EC"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5607F57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7856E7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ECA87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0280D7D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61737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79822EE"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4A31E0A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3E5CCC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1ED5D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1493EEC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684E51F"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356D0C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86FA70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3D3B7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A1FFE67"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492BE82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E66DFA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B9EE108"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5A3AB579"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47681A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157C65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5F60008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0101BCA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3AAEF23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48EED83" w14:textId="040F955F"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0D43A9" w:rsidRPr="00436BE9" w14:paraId="6009EB1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0B89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6B70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683B2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BB2C03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85689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5D68472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2FA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A8A2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8442FF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F149E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AC488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BDD3F4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F702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E43B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0796CA5" w14:textId="77777777" w:rsidR="000D43A9" w:rsidRPr="0040739A" w:rsidRDefault="000D43A9" w:rsidP="00896B64">
            <w:pPr>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49DE9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5EE23B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D28FB8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92A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6FC0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04FF0A4" w14:textId="77777777" w:rsidR="000D43A9" w:rsidRPr="00436BE9" w:rsidRDefault="000D43A9" w:rsidP="00896B64">
            <w:pPr>
              <w:spacing w:after="0" w:line="240" w:lineRule="auto"/>
              <w:ind w:left="360"/>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5CF71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23CAF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5C7914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DEB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9BBA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901254C" w14:textId="77777777" w:rsidR="000D43A9" w:rsidRPr="00436BE9" w:rsidRDefault="000D43A9"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C00CBD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9810C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bookmarkEnd w:id="2"/>
      <w:tr w:rsidR="000D43A9" w:rsidRPr="00436BE9" w14:paraId="7EE7435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E4B55"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CC83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Максимальна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BDA5CCB" w14:textId="77777777" w:rsidR="000D43A9" w:rsidRDefault="000D43A9"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26BE0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054C3C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44A8A7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4F1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69BB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57F9E94" w14:textId="77777777" w:rsidR="000D43A9" w:rsidRPr="00436BE9" w:rsidRDefault="000D43A9"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BF3865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753A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D3F978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DA9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2A6E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EA8EAA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3F6F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99D93E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308003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E5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A4F2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FDC348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5 (ліва/права кнопки, кнопки "Назад/Вперед", колесо прокрутки з середньою кнопкою)</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D9293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0FFA7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C2599EF"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Pr>
          <w:p w14:paraId="04FC3FBB" w14:textId="77777777" w:rsidR="000D43A9" w:rsidRPr="00436BE9" w:rsidRDefault="000D43A9"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lastRenderedPageBreak/>
              <w:t>Маніпулятор по типу миша (тип 2)</w:t>
            </w:r>
          </w:p>
        </w:tc>
      </w:tr>
      <w:tr w:rsidR="000D43A9" w:rsidRPr="00436BE9" w14:paraId="6ECFFAF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98F5E16"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1939EC"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39BE232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BDB7C5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E3D1E3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75DB9E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E57D8C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B250272"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ABF944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555472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39809E0"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30BAC90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2A7CFE4"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DF39D8"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30EF40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8BF7FF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59CFFD2"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59B41A3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FB3A69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0B2C6D"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6A379C6D"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D5E171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DA934F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6F61863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0B67362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1194B94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1193B29B" w14:textId="1692B3F0"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0D43A9" w:rsidRPr="00436BE9" w14:paraId="105404A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03A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EC3E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AFEA72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66021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F3B42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587776D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608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9BC3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5160F7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5BA9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85AE2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0C6470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62FE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8940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594763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86E38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D2C46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71CE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0226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38B5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B14C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7529B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CE327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50934D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F65D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3E77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60396B3"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2B91C0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7531E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1FE5BD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79C9"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0CE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000FED0F"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E05F95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3B74D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BC86EC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6D52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FBDE8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D95DFEC"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9BC682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BF39C8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2038027"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34DFD84" w14:textId="77777777" w:rsidR="000D43A9" w:rsidRPr="00436BE9" w:rsidRDefault="000D43A9" w:rsidP="00896B64">
            <w:pPr>
              <w:spacing w:after="0" w:line="240" w:lineRule="auto"/>
              <w:jc w:val="center"/>
              <w:rPr>
                <w:rFonts w:ascii="Times New Roman" w:hAnsi="Times New Roman" w:cs="Times New Roman"/>
                <w:b/>
                <w:bCs/>
                <w:color w:val="000000" w:themeColor="text1"/>
                <w:sz w:val="24"/>
                <w:szCs w:val="24"/>
              </w:rPr>
            </w:pPr>
            <w:r w:rsidRPr="00436BE9">
              <w:rPr>
                <w:rFonts w:ascii="Times New Roman" w:hAnsi="Times New Roman" w:cs="Times New Roman"/>
                <w:b/>
                <w:bCs/>
                <w:color w:val="000000" w:themeColor="text1"/>
                <w:sz w:val="24"/>
                <w:szCs w:val="24"/>
              </w:rPr>
              <w:t>Клавіатура</w:t>
            </w:r>
          </w:p>
        </w:tc>
      </w:tr>
      <w:tr w:rsidR="000D43A9" w:rsidRPr="00436BE9" w14:paraId="49AA0CD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B5831C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17AA8CA"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7 шт.</w:t>
            </w:r>
          </w:p>
        </w:tc>
      </w:tr>
      <w:tr w:rsidR="000D43A9" w:rsidRPr="00436BE9" w14:paraId="2C31405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BBBB4E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17D41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D63F69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87E215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9D221B6"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310FCCA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EF7F6E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9C7623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1335ED4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62AA8A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D95499D"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6C8190D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DD276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3D1CAB"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E0F503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19E048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61FD3DA"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6C3F15E8"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C85887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09D18E3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4749519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62CBA22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3918E15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0A8A071A" w14:textId="4F757BE4"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 xml:space="preserve">Вказати посилання на відповідний документ (наприклад технічний паспорт та/або довідник </w:t>
            </w:r>
            <w:r>
              <w:rPr>
                <w:rFonts w:ascii="Times New Roman" w:hAnsi="Times New Roman"/>
                <w:b/>
                <w:color w:val="000000"/>
                <w:sz w:val="24"/>
                <w:szCs w:val="24"/>
              </w:rPr>
              <w:lastRenderedPageBreak/>
              <w:t>(витяг), та/або інструкція на українській мові, та/ або посилання на сайт виробника або дистриб’ютора</w:t>
            </w:r>
          </w:p>
        </w:tc>
      </w:tr>
      <w:tr w:rsidR="000D43A9" w:rsidRPr="00436BE9" w14:paraId="6341C4C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85E9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1A3B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41992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Клавіатура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19DAE4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32F72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4AE9624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6E60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45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клавіатури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7EC4F0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9FCC2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67D88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A9942C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CAF2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7AE0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A2C13F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07BBC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BADC1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A0EEB4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AF6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8EE3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075C84"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75180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28C4B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E6239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5047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A3FB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E1B6FE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DA0C6A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F12D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901037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9863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F9FC8" w14:textId="77777777" w:rsidR="000D43A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401C2C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992CC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57666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95010A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E77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5527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5C871D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  </w:t>
            </w: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C45F8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91CC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EB2BF0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F51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A207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D7D5C22"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D4486C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8F4497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5F4CB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7723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59FC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38FF33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472F90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9C825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70CA12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E6F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D93A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3B7929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4807C6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3186C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3308BE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8FA16D"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Флеш-накопичувач</w:t>
            </w:r>
          </w:p>
        </w:tc>
      </w:tr>
      <w:tr w:rsidR="000D43A9" w:rsidRPr="00436BE9" w14:paraId="05C821C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8748E7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8B1C44"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30 шт.</w:t>
            </w:r>
          </w:p>
        </w:tc>
      </w:tr>
      <w:tr w:rsidR="000D43A9" w:rsidRPr="00436BE9" w14:paraId="44B11C2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9C507F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D06B4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5574610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91B9F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98229B"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47A83F0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BB701B"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DC8B3D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711E593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C860BF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D85CD3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12CFA94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451B9E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E5660E3"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46EDA25"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39CCC5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15852D6"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79847067"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BB3A7C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0637DA6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7C17C5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4CC5C9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F09DDA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8896213" w14:textId="7E3D0E37"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0D43A9" w:rsidRPr="00436BE9" w14:paraId="1332B2D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9292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F82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C3C0B9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Флеш-накопичувач</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694AF64"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119508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7661AB0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3C8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3CEB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Обсяг пам’яті</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D8EAF6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128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EBE9B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730A5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B7B8D8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7D6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91D0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D3A614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 xml:space="preserve">‑C + 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3B2467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94732F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CC579A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1D67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DDD0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Максимальна швидкість читання, МБ/</w:t>
            </w:r>
            <w:proofErr w:type="spellStart"/>
            <w:r w:rsidRPr="00436BE9">
              <w:rPr>
                <w:rFonts w:ascii="Times New Roman" w:hAnsi="Times New Roman" w:cs="Times New Roman"/>
                <w:color w:val="000000"/>
                <w:sz w:val="24"/>
                <w:szCs w:val="24"/>
              </w:rPr>
              <w:t>сек</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4BD49BF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150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67172A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487BE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4C3602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99CE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4B5C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USB</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9DD90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3.1 </w:t>
            </w:r>
            <w:proofErr w:type="spellStart"/>
            <w:r w:rsidRPr="00436BE9">
              <w:rPr>
                <w:rFonts w:ascii="Times New Roman" w:hAnsi="Times New Roman" w:cs="Times New Roman"/>
                <w:color w:val="000000"/>
                <w:sz w:val="24"/>
                <w:szCs w:val="24"/>
              </w:rPr>
              <w:t>Gen</w:t>
            </w:r>
            <w:proofErr w:type="spellEnd"/>
            <w:r w:rsidRPr="00436BE9">
              <w:rPr>
                <w:rFonts w:ascii="Times New Roman" w:hAnsi="Times New Roman" w:cs="Times New Roman"/>
                <w:color w:val="000000"/>
                <w:sz w:val="24"/>
                <w:szCs w:val="24"/>
              </w:rPr>
              <w:t xml:space="preserve"> 1</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19AA2D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66547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367EC86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D88D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lastRenderedPageBreak/>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82E5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Підтримка OTG</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E666346"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8FB399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8DD226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C4199F9"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8D9F2BA"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Веб-камера</w:t>
            </w:r>
          </w:p>
        </w:tc>
      </w:tr>
      <w:tr w:rsidR="000D43A9" w:rsidRPr="00436BE9" w14:paraId="271AFB1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BBC951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CB14118"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0D43A9" w:rsidRPr="00436BE9" w14:paraId="4057BA0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11FF5E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22A6B00"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4245D30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088DFB6"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DFB06EF"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6CBB5D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BE38A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B8F62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4A8E8F1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00CCAE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5D013A5"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080F9C3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A14196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0207404"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3D2B757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E9A16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2E1028B"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7A92FC4F"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745866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5143190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16231C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C0AF0E3"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AC81FF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5A7FF97C" w14:textId="3377F14F"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0D43A9" w:rsidRPr="00436BE9" w14:paraId="05FBBC0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62F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FE97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85C293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Веб-камера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A5D22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7D3F8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3D5BF1A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D83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7ED1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76ED5D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Дротове,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0F183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21A24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729B78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3A9B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2442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Роздільна здатність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31D0C8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гірше 1280x720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C7706D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4D3CF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F4529D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2E5E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A8E4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Частота кадрів (кадрів / с)</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6239C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05043C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2457FC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5E24A6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66C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DEC7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Формати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636251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MJPEG</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63AC21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34F68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3EC8CE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DF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83D5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Вбудований мікрофон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0A6DC86"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C66BBF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C4526C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2492C8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9579"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0F9B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розташування/кріплення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794C4E"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Настільне, прищіпка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71303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538CB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3B1E78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1DA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14FE1"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Сенсор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C425E20"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CMOS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921E75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B4B5D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52D9151"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B0B223F"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Блок живлення</w:t>
            </w:r>
          </w:p>
        </w:tc>
      </w:tr>
      <w:tr w:rsidR="000D43A9" w:rsidRPr="00436BE9" w14:paraId="1FDB9E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02CC6B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0D1133A"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5 шт.</w:t>
            </w:r>
          </w:p>
        </w:tc>
      </w:tr>
      <w:tr w:rsidR="000D43A9" w:rsidRPr="00436BE9" w14:paraId="5809404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764BC0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E8F3C4D"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80101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5F473DB"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E0D8701"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6775B8D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99C2CA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769232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38584BF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A415372"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72B047F"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4E2E3E5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E65FAD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95432D1"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6853F8F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F195A5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AAC1FFC"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0A4688AD"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882DD37"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F6D7DB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67DB81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100D256D"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36187D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2FA5E4C8" w14:textId="2CCF467F"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 xml:space="preserve">Вказати посилання на відповідний документ (наприклад </w:t>
            </w:r>
            <w:r>
              <w:rPr>
                <w:rFonts w:ascii="Times New Roman" w:hAnsi="Times New Roman"/>
                <w:b/>
                <w:color w:val="000000"/>
                <w:sz w:val="24"/>
                <w:szCs w:val="24"/>
              </w:rPr>
              <w:lastRenderedPageBreak/>
              <w:t>технічний паспорт та/або довідник (витяг), та/або інструкція на українській мові, та/ або посилання на сайт виробника або дистриб’ютора</w:t>
            </w:r>
          </w:p>
        </w:tc>
      </w:tr>
      <w:tr w:rsidR="000D43A9" w:rsidRPr="00436BE9" w14:paraId="6DB8BD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61B4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1691B"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AA036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Блок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A508086"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5F57D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7B134C5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2F6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E5EE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Форм-фактор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37BE33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ATX</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C8954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41314D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4B37BA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07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FC00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(сумарна),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069F1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500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12FBF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1592A2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D4F140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985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24A8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(по каналах +3,3 V і +5 V),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3829EA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90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0D0C3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9A5F8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5C44D5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6E6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AA7C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Технології захисту</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2025E2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Захист від перевантаження через струм (OCP)</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FE292C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2258DF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2B0F74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F22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26D9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Вхідна напруга, В (діапазон)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E2C0AD"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115-230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0674B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9B7FEA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2E289A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2C6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F2BD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Функція PFC (</w:t>
            </w:r>
            <w:proofErr w:type="spellStart"/>
            <w:r w:rsidRPr="00436BE9">
              <w:rPr>
                <w:rFonts w:ascii="Times New Roman" w:hAnsi="Times New Roman" w:cs="Times New Roman"/>
                <w:color w:val="000000"/>
                <w:sz w:val="24"/>
                <w:szCs w:val="24"/>
              </w:rPr>
              <w:t>Power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Factor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Correction</w:t>
            </w:r>
            <w:proofErr w:type="spellEnd"/>
            <w:r w:rsidRPr="00436BE9">
              <w:rPr>
                <w:rFonts w:ascii="Times New Roman" w:hAnsi="Times New Roman" w:cs="Times New Roman"/>
                <w:color w:val="000000"/>
                <w:sz w:val="24"/>
                <w:szCs w:val="24"/>
              </w:rPr>
              <w:t>)</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112C6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Активна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E10A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576C4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CDF75D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E68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6278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80 PLUS</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9A81EA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80 PLUS </w:t>
            </w:r>
            <w:proofErr w:type="spellStart"/>
            <w:r w:rsidRPr="00436BE9">
              <w:rPr>
                <w:rFonts w:ascii="Times New Roman" w:hAnsi="Times New Roman" w:cs="Times New Roman"/>
                <w:color w:val="000000"/>
                <w:sz w:val="24"/>
                <w:szCs w:val="24"/>
              </w:rPr>
              <w:t>Bronze</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1AC724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A94C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3C82576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883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F121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ATX12V</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757084"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96A5D55"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8B568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AD0A3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0ABC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B51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SATA</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959019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69F6CB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D1AF8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E38C658" w14:textId="77777777" w:rsidTr="00896B64">
        <w:trPr>
          <w:trHeight w:val="27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E853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ABFFE"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Molex</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27A441BA"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37A36D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297A243"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1B21B3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0E4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6EB2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до материнської плати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147E879"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20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AE315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BA8B199"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9EBEC3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D92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5F5C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живлення процесора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FC36408"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1x4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E1675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4645A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9987DF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1E9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0BF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Роз'єми дод. живлення для відеокарт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44E337D"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71A08B1"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CCC6DA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288E99D6"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A25006F" w14:textId="77777777" w:rsidR="000D43A9" w:rsidRPr="00436BE9" w:rsidRDefault="000D43A9"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Комплект (клавіатура + миша)</w:t>
            </w:r>
          </w:p>
        </w:tc>
      </w:tr>
      <w:tr w:rsidR="000D43A9" w:rsidRPr="00436BE9" w14:paraId="5AA088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1B075B9"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9A0D88D" w14:textId="77777777" w:rsidR="000D43A9" w:rsidRPr="00436BE9" w:rsidRDefault="000D43A9"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10 шт.</w:t>
            </w:r>
          </w:p>
        </w:tc>
      </w:tr>
      <w:tr w:rsidR="000D43A9" w:rsidRPr="00436BE9" w14:paraId="02FB81F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BA9D01C"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CA1B723"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0D43A9" w:rsidRPr="00436BE9" w14:paraId="2F5A84B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5B4FEA7"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9A0911" w14:textId="77777777" w:rsidR="000D43A9" w:rsidRPr="00436BE9" w:rsidRDefault="000D43A9"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0D43A9" w:rsidRPr="00436BE9" w14:paraId="571C6D0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EA2503A"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3EC9BA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0D43A9" w:rsidRPr="00436BE9" w14:paraId="62BAEFC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88F55B8"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DD86C2E" w14:textId="77777777" w:rsidR="000D43A9" w:rsidRPr="00436BE9" w:rsidRDefault="000D43A9"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0D43A9" w:rsidRPr="00436BE9" w14:paraId="1ADC2B2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88CD785"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E34CE54"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0D43A9" w:rsidRPr="00436BE9" w14:paraId="073CF9C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7071AE" w14:textId="77777777" w:rsidR="000D43A9" w:rsidRPr="00436BE9" w:rsidRDefault="000D43A9"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3C5D302" w14:textId="77777777" w:rsidR="000D43A9" w:rsidRPr="00436BE9" w:rsidRDefault="000D43A9"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0D43A9" w:rsidRPr="00436BE9" w14:paraId="30121216"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946F91F"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p w14:paraId="42CFEC1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DA0C8F5"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C4A24FC"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379CA6A"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12570972" w14:textId="08FDAD60" w:rsidR="000D43A9" w:rsidRPr="00436BE9" w:rsidRDefault="00455415" w:rsidP="00896B64">
            <w:pPr>
              <w:spacing w:after="0" w:line="240" w:lineRule="auto"/>
              <w:jc w:val="center"/>
              <w:rPr>
                <w:rFonts w:ascii="Times New Roman" w:hAnsi="Times New Roman" w:cs="Times New Roman"/>
                <w:bCs/>
                <w:color w:val="000000"/>
                <w:sz w:val="24"/>
                <w:szCs w:val="24"/>
              </w:rPr>
            </w:pPr>
            <w:r>
              <w:rPr>
                <w:rFonts w:ascii="Times New Roman" w:hAnsi="Times New Roman"/>
                <w:b/>
                <w:color w:val="000000"/>
                <w:sz w:val="24"/>
                <w:szCs w:val="24"/>
              </w:rPr>
              <w:t xml:space="preserve">Вказати посилання на відповідний документ (наприклад технічний паспорт та/або довідник (витяг), та/або </w:t>
            </w:r>
            <w:r>
              <w:rPr>
                <w:rFonts w:ascii="Times New Roman" w:hAnsi="Times New Roman"/>
                <w:b/>
                <w:color w:val="000000"/>
                <w:sz w:val="24"/>
                <w:szCs w:val="24"/>
              </w:rPr>
              <w:lastRenderedPageBreak/>
              <w:t>інструкція на українській мові, та/ або посилання на сайт виробника або дистриб’ютора</w:t>
            </w:r>
            <w:bookmarkStart w:id="3" w:name="_GoBack"/>
            <w:bookmarkEnd w:id="3"/>
          </w:p>
        </w:tc>
      </w:tr>
      <w:tr w:rsidR="000D43A9" w:rsidRPr="00436BE9" w14:paraId="58C5F2C4"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04CAE42"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Загальні характеристики пристрою</w:t>
            </w:r>
          </w:p>
        </w:tc>
      </w:tr>
      <w:tr w:rsidR="000D43A9" w:rsidRPr="00436BE9" w14:paraId="29B4257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2C6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77E8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9CE3D8"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Комплект (клавіатура + миша)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DDAC29"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2280CE"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p>
        </w:tc>
      </w:tr>
      <w:tr w:rsidR="000D43A9" w:rsidRPr="00436BE9" w14:paraId="68E649C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37A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5E1B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9404B25"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28FB05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6CFB02"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14725B3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21A6"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9D7E3"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23BFF9A"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C96C2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469FE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022532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2C43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F684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1DF1E0B" w14:textId="77777777" w:rsidR="000D43A9" w:rsidRPr="00436BE9" w:rsidRDefault="000D43A9"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7905EB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88E24AF"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A39C5A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93BB"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9311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Джерело живлення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5E3F5C"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0B1A91B"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AB12DE0"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0A4F12F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455FE13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bCs/>
                <w:color w:val="000000"/>
                <w:sz w:val="24"/>
                <w:szCs w:val="24"/>
              </w:rPr>
              <w:t>Характеристики</w:t>
            </w:r>
            <w:r w:rsidRPr="00436BE9">
              <w:rPr>
                <w:rFonts w:ascii="Times New Roman" w:hAnsi="Times New Roman" w:cs="Times New Roman"/>
                <w:color w:val="000000"/>
                <w:sz w:val="24"/>
                <w:szCs w:val="24"/>
              </w:rPr>
              <w:t xml:space="preserve"> клавіатури</w:t>
            </w:r>
          </w:p>
        </w:tc>
      </w:tr>
      <w:tr w:rsidR="000D43A9" w:rsidRPr="00436BE9" w14:paraId="28F1A12D" w14:textId="77777777" w:rsidTr="00896B64">
        <w:trPr>
          <w:trHeight w:val="54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FC8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F9C9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4E7F725" w14:textId="77777777" w:rsidR="000D43A9" w:rsidRPr="00436BE9" w:rsidRDefault="000D43A9"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201248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0E4147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FFA661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F890"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C958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3D09D54"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5307828"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F7E6BCD"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77C081E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AAF2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D891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4D0F3BF"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F23CFA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E2681A"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5888E236"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tcPr>
          <w:p w14:paraId="2F43D681" w14:textId="77777777" w:rsidR="000D43A9" w:rsidRPr="00436BE9" w:rsidRDefault="000D43A9"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Характеристики миші</w:t>
            </w:r>
          </w:p>
        </w:tc>
      </w:tr>
      <w:tr w:rsidR="000D43A9" w:rsidRPr="00436BE9" w14:paraId="2BAF503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B192C"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16182"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4669EBB"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E431F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05EB0BE"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46CF0B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492EF"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5D5EE"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w:t>
            </w:r>
            <w:r w:rsidRPr="00436BE9">
              <w:rPr>
                <w:rFonts w:ascii="Times New Roman" w:hAnsi="Times New Roman" w:cs="Times New Roman"/>
                <w:color w:val="000000"/>
                <w:sz w:val="24"/>
                <w:szCs w:val="24"/>
              </w:rPr>
              <w:t xml:space="preserve">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00CF615"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496FAC"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84E16D7"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r w:rsidR="000D43A9" w:rsidRPr="00436BE9" w14:paraId="6D9381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CD017"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7BE38" w14:textId="77777777" w:rsidR="000D43A9" w:rsidRPr="00436BE9" w:rsidRDefault="000D43A9"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9D96F91" w14:textId="77777777" w:rsidR="000D43A9" w:rsidRPr="00436BE9" w:rsidRDefault="000D43A9"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599E604"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C1A0736" w14:textId="77777777" w:rsidR="000D43A9" w:rsidRPr="00436BE9" w:rsidRDefault="000D43A9" w:rsidP="00896B64">
            <w:pPr>
              <w:spacing w:after="0" w:line="240" w:lineRule="auto"/>
              <w:jc w:val="center"/>
              <w:rPr>
                <w:rFonts w:ascii="Times New Roman" w:hAnsi="Times New Roman" w:cs="Times New Roman"/>
                <w:color w:val="000000"/>
                <w:sz w:val="24"/>
                <w:szCs w:val="24"/>
              </w:rPr>
            </w:pPr>
          </w:p>
        </w:tc>
      </w:tr>
    </w:tbl>
    <w:p w14:paraId="583AC69F" w14:textId="77777777" w:rsidR="000D43A9" w:rsidRDefault="000D43A9" w:rsidP="000D43A9">
      <w:pPr>
        <w:spacing w:after="0" w:line="240" w:lineRule="auto"/>
        <w:jc w:val="center"/>
        <w:rPr>
          <w:rFonts w:ascii="Times New Roman" w:hAnsi="Times New Roman"/>
          <w:b/>
          <w:bCs/>
          <w:sz w:val="24"/>
          <w:szCs w:val="24"/>
        </w:rPr>
      </w:pPr>
      <w:bookmarkStart w:id="4" w:name="_Hlk203133378"/>
    </w:p>
    <w:p w14:paraId="4CE87B15" w14:textId="77777777" w:rsidR="000D43A9" w:rsidRDefault="000D43A9" w:rsidP="000D43A9">
      <w:pPr>
        <w:spacing w:after="0" w:line="240" w:lineRule="auto"/>
        <w:jc w:val="center"/>
        <w:rPr>
          <w:rFonts w:ascii="Times New Roman" w:hAnsi="Times New Roman"/>
          <w:b/>
          <w:bCs/>
          <w:sz w:val="24"/>
          <w:szCs w:val="24"/>
        </w:rPr>
      </w:pPr>
    </w:p>
    <w:p w14:paraId="1C30EB79" w14:textId="77777777" w:rsidR="000D43A9" w:rsidRDefault="000D43A9" w:rsidP="000D43A9">
      <w:pPr>
        <w:spacing w:after="0" w:line="240" w:lineRule="auto"/>
        <w:jc w:val="center"/>
        <w:rPr>
          <w:rFonts w:ascii="Times New Roman" w:hAnsi="Times New Roman"/>
          <w:b/>
          <w:bCs/>
          <w:sz w:val="24"/>
          <w:szCs w:val="24"/>
        </w:rPr>
      </w:pPr>
    </w:p>
    <w:p w14:paraId="4EE39D1F" w14:textId="0DC6BC42" w:rsidR="000D43A9" w:rsidRDefault="000D43A9" w:rsidP="000D43A9">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0D0F9A16" w14:textId="77777777" w:rsidR="000D43A9" w:rsidRDefault="000D43A9" w:rsidP="000D43A9">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2A970015" w14:textId="77777777" w:rsidR="000D43A9" w:rsidRPr="00EC0CC3" w:rsidRDefault="000D43A9" w:rsidP="000D43A9">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7DEAE10B" w14:textId="77777777" w:rsidR="000D43A9" w:rsidRPr="00EC0CC3" w:rsidRDefault="000D43A9" w:rsidP="000D43A9">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0000001F" w14:textId="36C864C6" w:rsidR="00E53792" w:rsidRDefault="000D43A9" w:rsidP="000D43A9">
      <w:pPr>
        <w:spacing w:after="0" w:line="240" w:lineRule="auto"/>
        <w:ind w:firstLine="709"/>
        <w:jc w:val="both"/>
        <w:rPr>
          <w:rFonts w:ascii="Times New Roman" w:eastAsia="Times New Roman" w:hAnsi="Times New Roman" w:cs="Times New Roman"/>
          <w:color w:val="000000"/>
          <w:sz w:val="24"/>
          <w:szCs w:val="24"/>
          <w:highlight w:val="white"/>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4"/>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026B"/>
    <w:rsid w:val="000C1616"/>
    <w:rsid w:val="000C507A"/>
    <w:rsid w:val="000D43A9"/>
    <w:rsid w:val="00136067"/>
    <w:rsid w:val="00141291"/>
    <w:rsid w:val="001E5B73"/>
    <w:rsid w:val="002A4601"/>
    <w:rsid w:val="0030243D"/>
    <w:rsid w:val="00302AAD"/>
    <w:rsid w:val="003357C5"/>
    <w:rsid w:val="00387808"/>
    <w:rsid w:val="003976BE"/>
    <w:rsid w:val="00455415"/>
    <w:rsid w:val="0046036C"/>
    <w:rsid w:val="00470508"/>
    <w:rsid w:val="006D5774"/>
    <w:rsid w:val="006D5FEA"/>
    <w:rsid w:val="00745BA6"/>
    <w:rsid w:val="007972CA"/>
    <w:rsid w:val="008F42FE"/>
    <w:rsid w:val="009442D2"/>
    <w:rsid w:val="009B2ABE"/>
    <w:rsid w:val="00A35279"/>
    <w:rsid w:val="00A64608"/>
    <w:rsid w:val="00A9718C"/>
    <w:rsid w:val="00BA4146"/>
    <w:rsid w:val="00BB762B"/>
    <w:rsid w:val="00BD4BC7"/>
    <w:rsid w:val="00BF2A5A"/>
    <w:rsid w:val="00C32955"/>
    <w:rsid w:val="00C50145"/>
    <w:rsid w:val="00C57FC4"/>
    <w:rsid w:val="00C83FA2"/>
    <w:rsid w:val="00E33A45"/>
    <w:rsid w:val="00E53792"/>
    <w:rsid w:val="00FA7213"/>
    <w:rsid w:val="00FC68C2"/>
    <w:rsid w:val="00FD6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7557</Words>
  <Characters>4309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33</cp:revision>
  <cp:lastPrinted>2025-10-07T11:00:00Z</cp:lastPrinted>
  <dcterms:created xsi:type="dcterms:W3CDTF">2023-07-07T13:56:00Z</dcterms:created>
  <dcterms:modified xsi:type="dcterms:W3CDTF">2025-10-09T08:50:00Z</dcterms:modified>
</cp:coreProperties>
</file>