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ДЕРЖАВНА УСТАНОВА</w:t>
      </w:r>
    </w:p>
    <w:p w14:paraId="00000002"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«ЦЕНТР ГРОМАДСЬКОГО ЗДОРОВ’Я </w:t>
      </w:r>
    </w:p>
    <w:p w14:paraId="00000003"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МІНІСТЕРСТВА ОХОРОНИ ЗДОРОВ’Я УКРАЇНИ»</w:t>
      </w:r>
    </w:p>
    <w:p w14:paraId="00000004"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ЄДРПОУ 40524109</w:t>
      </w:r>
    </w:p>
    <w:p w14:paraId="00000005"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04071, м. Київ, вул. Ярославська, 41 </w:t>
      </w:r>
    </w:p>
    <w:p w14:paraId="00000006" w14:textId="77777777" w:rsidR="00E53792" w:rsidRDefault="001E5B73">
      <w:pPr>
        <w:spacing w:before="280"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ОБҐРУНТУВАННЯ </w:t>
      </w:r>
    </w:p>
    <w:p w14:paraId="00000007" w14:textId="77777777" w:rsidR="00E53792" w:rsidRDefault="001E5B7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технічних та якісних характеристик закупівлі, розміру бюджетного призначення, очікуваної вартості предмета закупівлі:</w:t>
      </w:r>
      <w:r>
        <w:rPr>
          <w:rFonts w:ascii="Times New Roman" w:eastAsia="Times New Roman" w:hAnsi="Times New Roman" w:cs="Times New Roman"/>
          <w:b/>
          <w:sz w:val="24"/>
          <w:szCs w:val="24"/>
        </w:rPr>
        <w:t xml:space="preserve"> </w:t>
      </w:r>
    </w:p>
    <w:p w14:paraId="00000008" w14:textId="46180E5B" w:rsidR="00E53792" w:rsidRDefault="00835A87">
      <w:pPr>
        <w:spacing w:after="0" w:line="240" w:lineRule="auto"/>
        <w:jc w:val="both"/>
        <w:rPr>
          <w:rFonts w:ascii="Times New Roman" w:eastAsia="Times New Roman" w:hAnsi="Times New Roman" w:cs="Times New Roman"/>
          <w:i/>
          <w:sz w:val="24"/>
          <w:szCs w:val="24"/>
        </w:rPr>
      </w:pPr>
      <w:bookmarkStart w:id="0" w:name="_heading=h.nihyyvbcuu4v" w:colFirst="0" w:colLast="0"/>
      <w:bookmarkEnd w:id="0"/>
      <w:r w:rsidRPr="00835A87">
        <w:rPr>
          <w:rFonts w:ascii="Times New Roman" w:eastAsia="Times New Roman" w:hAnsi="Times New Roman" w:cs="Times New Roman"/>
          <w:b/>
          <w:sz w:val="24"/>
          <w:szCs w:val="24"/>
        </w:rPr>
        <w:t>ДК 021:2015:30210000-4 - Машини для обробки даних (апаратна частина) (Ноутбуки)</w:t>
      </w:r>
      <w:r w:rsidR="003976BE" w:rsidRPr="00FA7213">
        <w:rPr>
          <w:rFonts w:ascii="Times New Roman" w:eastAsia="Times New Roman" w:hAnsi="Times New Roman" w:cs="Times New Roman"/>
          <w:b/>
          <w:sz w:val="24"/>
          <w:szCs w:val="24"/>
        </w:rPr>
        <w:t>.</w:t>
      </w:r>
      <w:r w:rsidR="001E5B73">
        <w:rPr>
          <w:rFonts w:ascii="Times New Roman" w:eastAsia="Times New Roman" w:hAnsi="Times New Roman" w:cs="Times New Roman"/>
          <w:b/>
          <w:sz w:val="24"/>
          <w:szCs w:val="24"/>
        </w:rPr>
        <w:t xml:space="preserve"> </w:t>
      </w:r>
      <w:r w:rsidR="001E5B73">
        <w:rPr>
          <w:rFonts w:ascii="Times New Roman" w:eastAsia="Times New Roman" w:hAnsi="Times New Roman" w:cs="Times New Roman"/>
          <w:i/>
          <w:sz w:val="24"/>
          <w:szCs w:val="24"/>
        </w:rPr>
        <w:t>(оприлюднюється на виконання постанови КМУ № 710 від 11.10.2016 «Про ефективне використання державних коштів» (зі змінами)).</w:t>
      </w:r>
    </w:p>
    <w:p w14:paraId="00000009" w14:textId="77777777" w:rsidR="00E53792" w:rsidRDefault="00E53792">
      <w:pPr>
        <w:spacing w:after="0" w:line="240" w:lineRule="auto"/>
        <w:jc w:val="both"/>
        <w:rPr>
          <w:rFonts w:ascii="Times New Roman" w:eastAsia="Times New Roman" w:hAnsi="Times New Roman" w:cs="Times New Roman"/>
          <w:i/>
          <w:sz w:val="24"/>
          <w:szCs w:val="24"/>
        </w:rPr>
      </w:pPr>
    </w:p>
    <w:p w14:paraId="0000000A"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Найменування, місцезнаходженн</w:t>
      </w:r>
      <w:bookmarkStart w:id="1" w:name="_GoBack"/>
      <w:bookmarkEnd w:id="1"/>
      <w:r>
        <w:rPr>
          <w:rFonts w:ascii="Times New Roman" w:eastAsia="Times New Roman" w:hAnsi="Times New Roman" w:cs="Times New Roman"/>
          <w:b/>
          <w:sz w:val="24"/>
          <w:szCs w:val="24"/>
        </w:rPr>
        <w:t>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Pr>
          <w:rFonts w:ascii="Times New Roman" w:eastAsia="Times New Roman" w:hAnsi="Times New Roman" w:cs="Times New Roman"/>
          <w:sz w:val="24"/>
          <w:szCs w:val="24"/>
        </w:rPr>
        <w:t xml:space="preserve"> </w:t>
      </w:r>
    </w:p>
    <w:p w14:paraId="0000000B"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Державна установа: «Центр громадського здоров’я Міністерства охорони здоров’я України»,</w:t>
      </w:r>
    </w:p>
    <w:p w14:paraId="0000000E" w14:textId="79FE7CD4" w:rsidR="00E53792" w:rsidRPr="00605330"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Місцезнаходження: 04071, Київська </w:t>
      </w:r>
      <w:proofErr w:type="spellStart"/>
      <w:r>
        <w:rPr>
          <w:rFonts w:ascii="Times New Roman" w:eastAsia="Times New Roman" w:hAnsi="Times New Roman" w:cs="Times New Roman"/>
          <w:sz w:val="24"/>
          <w:szCs w:val="24"/>
        </w:rPr>
        <w:t>обл</w:t>
      </w:r>
      <w:proofErr w:type="spellEnd"/>
      <w:r>
        <w:rPr>
          <w:rFonts w:ascii="Times New Roman" w:eastAsia="Times New Roman" w:hAnsi="Times New Roman" w:cs="Times New Roman"/>
          <w:sz w:val="24"/>
          <w:szCs w:val="24"/>
        </w:rPr>
        <w:t>.,м. Київ, вул. Ярославська, 41,</w:t>
      </w:r>
      <w:r w:rsidR="0060533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ЄДРПОУ 40524109,</w:t>
      </w:r>
      <w:r w:rsidR="0060533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категорія замовника - Юридична особа, яка забезпечує потреби держави або територіальної громади.</w:t>
      </w:r>
    </w:p>
    <w:p w14:paraId="0000000F" w14:textId="182F8655" w:rsidR="00E53792" w:rsidRDefault="001E5B73">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00FA7213">
        <w:rPr>
          <w:rFonts w:ascii="Times New Roman" w:eastAsia="Times New Roman" w:hAnsi="Times New Roman" w:cs="Times New Roman"/>
          <w:sz w:val="24"/>
          <w:szCs w:val="24"/>
        </w:rPr>
        <w:t xml:space="preserve"> </w:t>
      </w:r>
      <w:r w:rsidR="00835A87" w:rsidRPr="00835A87">
        <w:rPr>
          <w:rFonts w:ascii="Times New Roman" w:eastAsia="Times New Roman" w:hAnsi="Times New Roman" w:cs="Times New Roman"/>
          <w:b/>
          <w:sz w:val="24"/>
          <w:szCs w:val="24"/>
        </w:rPr>
        <w:t>ДК 021:2015:30210000-4 - Машини для обробки даних (апаратна частина) (Ноутбуки)</w:t>
      </w:r>
      <w:r>
        <w:rPr>
          <w:rFonts w:ascii="Times New Roman" w:eastAsia="Times New Roman" w:hAnsi="Times New Roman" w:cs="Times New Roman"/>
          <w:sz w:val="24"/>
          <w:szCs w:val="24"/>
        </w:rPr>
        <w:t>.</w:t>
      </w:r>
    </w:p>
    <w:p w14:paraId="00000010" w14:textId="59497B46" w:rsidR="00E53792" w:rsidRDefault="001E5B73">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Вид процедури закупівлі</w:t>
      </w:r>
      <w:r w:rsidRPr="00FA7213">
        <w:rPr>
          <w:rFonts w:ascii="Times New Roman" w:eastAsia="Times New Roman" w:hAnsi="Times New Roman" w:cs="Times New Roman"/>
          <w:sz w:val="24"/>
          <w:szCs w:val="24"/>
        </w:rPr>
        <w:t xml:space="preserve">: </w:t>
      </w:r>
      <w:r w:rsidR="00FA7213" w:rsidRPr="00FA7213">
        <w:rPr>
          <w:rFonts w:ascii="Times New Roman" w:eastAsia="Times New Roman" w:hAnsi="Times New Roman" w:cs="Times New Roman"/>
          <w:b/>
          <w:sz w:val="24"/>
          <w:szCs w:val="24"/>
        </w:rPr>
        <w:t>Запит цінових пропозицій</w:t>
      </w:r>
      <w:r>
        <w:rPr>
          <w:rFonts w:ascii="Times New Roman" w:eastAsia="Times New Roman" w:hAnsi="Times New Roman" w:cs="Times New Roman"/>
          <w:sz w:val="24"/>
          <w:szCs w:val="24"/>
        </w:rPr>
        <w:t xml:space="preserve"> згідно Внутрішніх процедур </w:t>
      </w:r>
      <w:proofErr w:type="spellStart"/>
      <w:r>
        <w:rPr>
          <w:rFonts w:ascii="Times New Roman" w:eastAsia="Times New Roman" w:hAnsi="Times New Roman" w:cs="Times New Roman"/>
          <w:sz w:val="24"/>
          <w:szCs w:val="24"/>
        </w:rPr>
        <w:t>закупівель</w:t>
      </w:r>
      <w:proofErr w:type="spellEnd"/>
      <w:r>
        <w:rPr>
          <w:rFonts w:ascii="Times New Roman" w:eastAsia="Times New Roman" w:hAnsi="Times New Roman" w:cs="Times New Roman"/>
          <w:sz w:val="24"/>
          <w:szCs w:val="24"/>
        </w:rPr>
        <w:t xml:space="preserve"> товарів, робіт і послуг, необхідних для виконання програм Глобального фонду для боротьби із СНІДом, туберкульозом та малярією.</w:t>
      </w:r>
    </w:p>
    <w:p w14:paraId="00000011" w14:textId="63B34FB0"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Очікувана вартість та обґрунтування очікуваної вартості предмета закупівлі:</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sidR="00835A87">
        <w:rPr>
          <w:rFonts w:ascii="Times New Roman" w:eastAsia="Times New Roman" w:hAnsi="Times New Roman" w:cs="Times New Roman"/>
          <w:sz w:val="24"/>
          <w:szCs w:val="24"/>
        </w:rPr>
        <w:t>269</w:t>
      </w:r>
      <w:r w:rsidR="00835A87" w:rsidRPr="00CA1CD9">
        <w:rPr>
          <w:rFonts w:ascii="Times New Roman" w:eastAsia="Times New Roman" w:hAnsi="Times New Roman" w:cs="Times New Roman"/>
          <w:sz w:val="24"/>
          <w:szCs w:val="24"/>
        </w:rPr>
        <w:t xml:space="preserve"> </w:t>
      </w:r>
      <w:r w:rsidR="00835A87">
        <w:rPr>
          <w:rFonts w:ascii="Times New Roman" w:eastAsia="Times New Roman" w:hAnsi="Times New Roman" w:cs="Times New Roman"/>
          <w:sz w:val="24"/>
          <w:szCs w:val="24"/>
        </w:rPr>
        <w:t>99</w:t>
      </w:r>
      <w:r w:rsidR="00835A87" w:rsidRPr="00CA1CD9">
        <w:rPr>
          <w:rFonts w:ascii="Times New Roman" w:eastAsia="Times New Roman" w:hAnsi="Times New Roman" w:cs="Times New Roman"/>
          <w:sz w:val="24"/>
          <w:szCs w:val="24"/>
        </w:rPr>
        <w:t>0,00</w:t>
      </w:r>
      <w:r w:rsidR="00835A8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грн без ПДВ. Очікувана вартість сформована згідно з розрахунками до бюджету проекту Глобального фонду для боротьби зі СНІДом, туберкульозом та малярією «Стійка відповідь на епідемії ВІЛ і ТБ в умовах війни та відновлення в Україні», згідно з Угодою про надання гранту між Замовником та Глобальним фондом № 3645 від 19.12.2023 року, який реалізується за кошти Глобального фонду. Очікувана вартість затверджена річним планом </w:t>
      </w:r>
      <w:proofErr w:type="spellStart"/>
      <w:r>
        <w:rPr>
          <w:rFonts w:ascii="Times New Roman" w:eastAsia="Times New Roman" w:hAnsi="Times New Roman" w:cs="Times New Roman"/>
          <w:sz w:val="24"/>
          <w:szCs w:val="24"/>
        </w:rPr>
        <w:t>закупівель</w:t>
      </w:r>
      <w:proofErr w:type="spellEnd"/>
      <w:r>
        <w:rPr>
          <w:rFonts w:ascii="Times New Roman" w:eastAsia="Times New Roman" w:hAnsi="Times New Roman" w:cs="Times New Roman"/>
          <w:sz w:val="24"/>
          <w:szCs w:val="24"/>
        </w:rPr>
        <w:t xml:space="preserve"> та передбачена замовленням на закупівлю.</w:t>
      </w:r>
    </w:p>
    <w:p w14:paraId="00000012" w14:textId="77777777" w:rsidR="00E53792" w:rsidRDefault="00E53792">
      <w:pPr>
        <w:spacing w:after="0" w:line="240" w:lineRule="auto"/>
        <w:jc w:val="both"/>
        <w:rPr>
          <w:rFonts w:ascii="Times New Roman" w:eastAsia="Times New Roman" w:hAnsi="Times New Roman" w:cs="Times New Roman"/>
          <w:sz w:val="24"/>
          <w:szCs w:val="24"/>
        </w:rPr>
      </w:pPr>
    </w:p>
    <w:p w14:paraId="00000013" w14:textId="75D50BA0"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Розмір бюджетного призначення:</w:t>
      </w:r>
      <w:r>
        <w:rPr>
          <w:rFonts w:ascii="Times New Roman" w:eastAsia="Times New Roman" w:hAnsi="Times New Roman" w:cs="Times New Roman"/>
          <w:sz w:val="24"/>
          <w:szCs w:val="24"/>
        </w:rPr>
        <w:t xml:space="preserve"> </w:t>
      </w:r>
      <w:r w:rsidR="00835A87">
        <w:rPr>
          <w:rFonts w:ascii="Times New Roman" w:eastAsia="Times New Roman" w:hAnsi="Times New Roman" w:cs="Times New Roman"/>
          <w:sz w:val="24"/>
          <w:szCs w:val="24"/>
        </w:rPr>
        <w:t>269</w:t>
      </w:r>
      <w:r w:rsidR="00CA1CD9" w:rsidRPr="00CA1CD9">
        <w:rPr>
          <w:rFonts w:ascii="Times New Roman" w:eastAsia="Times New Roman" w:hAnsi="Times New Roman" w:cs="Times New Roman"/>
          <w:sz w:val="24"/>
          <w:szCs w:val="24"/>
        </w:rPr>
        <w:t xml:space="preserve"> </w:t>
      </w:r>
      <w:r w:rsidR="00835A87">
        <w:rPr>
          <w:rFonts w:ascii="Times New Roman" w:eastAsia="Times New Roman" w:hAnsi="Times New Roman" w:cs="Times New Roman"/>
          <w:sz w:val="24"/>
          <w:szCs w:val="24"/>
        </w:rPr>
        <w:t>99</w:t>
      </w:r>
      <w:r w:rsidR="00CA1CD9" w:rsidRPr="00CA1CD9">
        <w:rPr>
          <w:rFonts w:ascii="Times New Roman" w:eastAsia="Times New Roman" w:hAnsi="Times New Roman" w:cs="Times New Roman"/>
          <w:sz w:val="24"/>
          <w:szCs w:val="24"/>
        </w:rPr>
        <w:t>0,00</w:t>
      </w:r>
      <w:r>
        <w:rPr>
          <w:rFonts w:ascii="Times New Roman" w:eastAsia="Times New Roman" w:hAnsi="Times New Roman" w:cs="Times New Roman"/>
          <w:sz w:val="24"/>
          <w:szCs w:val="24"/>
        </w:rPr>
        <w:t xml:space="preserve"> грн без ПДВ.</w:t>
      </w:r>
    </w:p>
    <w:p w14:paraId="00000014" w14:textId="77777777" w:rsidR="00E53792" w:rsidRDefault="001E5B73">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Джерело фінансування – за кошти Глобального фонду для боротьби зі СНІДом, туберкульозом та малярією «Стійка відповідь на епідемії ВІЛ і ТБ в умовах війни та відновлення України», згідно з Угодою про надання гранту між Державною установою «Центр громадського здоров’я Міністерства охорони здоров’я України» та Глобальним фондом № 3645 від 19.12.2023 року.</w:t>
      </w:r>
    </w:p>
    <w:p w14:paraId="00000015" w14:textId="77777777" w:rsidR="00E53792" w:rsidRDefault="00E53792">
      <w:pPr>
        <w:spacing w:after="0" w:line="240" w:lineRule="auto"/>
        <w:jc w:val="both"/>
        <w:rPr>
          <w:rFonts w:ascii="Times New Roman" w:eastAsia="Times New Roman" w:hAnsi="Times New Roman" w:cs="Times New Roman"/>
          <w:color w:val="000000"/>
          <w:sz w:val="24"/>
          <w:szCs w:val="24"/>
        </w:rPr>
      </w:pPr>
    </w:p>
    <w:p w14:paraId="00000016" w14:textId="77777777" w:rsidR="00E53792" w:rsidRDefault="001E5B73">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Обґрунтування технічних та якісних характеристик предмета закупівлі. </w:t>
      </w:r>
    </w:p>
    <w:p w14:paraId="00000017" w14:textId="6B363C2C" w:rsidR="00E53792" w:rsidRDefault="001E5B73">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Кількість – </w:t>
      </w:r>
      <w:r w:rsidRPr="00FA7213">
        <w:rPr>
          <w:rFonts w:ascii="Times New Roman" w:eastAsia="Times New Roman" w:hAnsi="Times New Roman" w:cs="Times New Roman"/>
          <w:sz w:val="24"/>
          <w:szCs w:val="24"/>
        </w:rPr>
        <w:t>згідно технічних вимог.</w:t>
      </w:r>
    </w:p>
    <w:p w14:paraId="00000018" w14:textId="717E37CF" w:rsidR="00E53792" w:rsidRDefault="001E5B73">
      <w:pPr>
        <w:spacing w:after="0" w:line="240" w:lineRule="auto"/>
        <w:jc w:val="both"/>
        <w:rPr>
          <w:rFonts w:ascii="Times New Roman" w:eastAsia="Times New Roman" w:hAnsi="Times New Roman" w:cs="Times New Roman"/>
          <w:sz w:val="24"/>
          <w:szCs w:val="24"/>
        </w:rPr>
      </w:pPr>
      <w:r w:rsidRPr="00FA7213">
        <w:rPr>
          <w:rFonts w:ascii="Times New Roman" w:eastAsia="Times New Roman" w:hAnsi="Times New Roman" w:cs="Times New Roman"/>
          <w:sz w:val="24"/>
          <w:szCs w:val="24"/>
        </w:rPr>
        <w:t>Строк поставки товару—</w:t>
      </w:r>
      <w:r w:rsidRPr="00FA7213">
        <w:t xml:space="preserve"> </w:t>
      </w:r>
      <w:r w:rsidRPr="00FA7213">
        <w:rPr>
          <w:rFonts w:ascii="Times New Roman" w:eastAsia="Times New Roman" w:hAnsi="Times New Roman" w:cs="Times New Roman"/>
          <w:sz w:val="24"/>
          <w:szCs w:val="24"/>
        </w:rPr>
        <w:t>до «</w:t>
      </w:r>
      <w:r w:rsidR="00097385">
        <w:rPr>
          <w:rFonts w:ascii="Times New Roman" w:eastAsia="Times New Roman" w:hAnsi="Times New Roman" w:cs="Times New Roman"/>
          <w:sz w:val="24"/>
          <w:szCs w:val="24"/>
        </w:rPr>
        <w:t>15</w:t>
      </w:r>
      <w:r w:rsidRPr="00FA7213">
        <w:rPr>
          <w:rFonts w:ascii="Times New Roman" w:eastAsia="Times New Roman" w:hAnsi="Times New Roman" w:cs="Times New Roman"/>
          <w:sz w:val="24"/>
          <w:szCs w:val="24"/>
        </w:rPr>
        <w:t xml:space="preserve">» </w:t>
      </w:r>
      <w:r w:rsidR="00097385">
        <w:rPr>
          <w:rFonts w:ascii="Times New Roman" w:eastAsia="Times New Roman" w:hAnsi="Times New Roman" w:cs="Times New Roman"/>
          <w:sz w:val="24"/>
          <w:szCs w:val="24"/>
        </w:rPr>
        <w:t>грудня</w:t>
      </w:r>
      <w:r w:rsidRPr="00FA7213">
        <w:rPr>
          <w:rFonts w:ascii="Times New Roman" w:eastAsia="Times New Roman" w:hAnsi="Times New Roman" w:cs="Times New Roman"/>
          <w:sz w:val="24"/>
          <w:szCs w:val="24"/>
        </w:rPr>
        <w:t xml:space="preserve"> 2025 року.</w:t>
      </w:r>
    </w:p>
    <w:p w14:paraId="00000019" w14:textId="70834F34"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Якісні та технічні характеристики заявленої послуги визначені з урахуванням реальних потреб установи та оптимального співвідношення ціни та якості. Технічні та якісні характеристики предмета закупівлі визначено з урахуванням діючих нормативно-правових актів, яким повинен відповідати відповідний </w:t>
      </w:r>
      <w:r w:rsidRPr="00FA7213">
        <w:rPr>
          <w:rFonts w:ascii="Times New Roman" w:eastAsia="Times New Roman" w:hAnsi="Times New Roman" w:cs="Times New Roman"/>
          <w:sz w:val="24"/>
          <w:szCs w:val="24"/>
        </w:rPr>
        <w:t>вид товару.</w:t>
      </w:r>
    </w:p>
    <w:p w14:paraId="0000001A"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Враховуючи зазначене, замовник прийняв рішення стосовно застосування таких технічних та якісних характеристик предмета закупівлі:</w:t>
      </w:r>
    </w:p>
    <w:p w14:paraId="0000001B" w14:textId="77777777" w:rsidR="00E53792" w:rsidRDefault="00E53792">
      <w:pPr>
        <w:spacing w:after="0" w:line="240" w:lineRule="auto"/>
        <w:jc w:val="both"/>
        <w:rPr>
          <w:rFonts w:ascii="Times New Roman" w:eastAsia="Times New Roman" w:hAnsi="Times New Roman" w:cs="Times New Roman"/>
          <w:sz w:val="24"/>
          <w:szCs w:val="24"/>
        </w:rPr>
      </w:pPr>
    </w:p>
    <w:p w14:paraId="6FAC61B6" w14:textId="77777777" w:rsidR="00835A87" w:rsidRPr="00A04BD5" w:rsidRDefault="00835A87" w:rsidP="00835A87">
      <w:pPr>
        <w:spacing w:after="0" w:line="240" w:lineRule="auto"/>
        <w:ind w:right="-93"/>
        <w:jc w:val="center"/>
        <w:rPr>
          <w:rFonts w:ascii="Times New Roman" w:hAnsi="Times New Roman"/>
          <w:b/>
          <w:sz w:val="24"/>
          <w:szCs w:val="24"/>
          <w:lang w:eastAsia="en-US"/>
        </w:rPr>
      </w:pPr>
      <w:r w:rsidRPr="00A04BD5">
        <w:rPr>
          <w:rFonts w:ascii="Times New Roman" w:hAnsi="Times New Roman"/>
          <w:b/>
          <w:sz w:val="24"/>
          <w:szCs w:val="24"/>
          <w:lang w:eastAsia="en-US"/>
        </w:rPr>
        <w:t>ТЕХНІЧНІ ВИМОГИ</w:t>
      </w:r>
    </w:p>
    <w:p w14:paraId="432D63DA" w14:textId="77777777" w:rsidR="00835A87" w:rsidRPr="00A04BD5" w:rsidRDefault="00835A87" w:rsidP="00835A87">
      <w:pPr>
        <w:spacing w:after="0" w:line="240" w:lineRule="auto"/>
        <w:ind w:right="-93"/>
        <w:jc w:val="center"/>
        <w:rPr>
          <w:rFonts w:ascii="Times New Roman" w:hAnsi="Times New Roman"/>
          <w:b/>
          <w:sz w:val="24"/>
          <w:szCs w:val="24"/>
          <w:lang w:eastAsia="en-US"/>
        </w:rPr>
      </w:pPr>
      <w:r w:rsidRPr="00A04BD5">
        <w:rPr>
          <w:rFonts w:ascii="Times New Roman" w:hAnsi="Times New Roman"/>
          <w:b/>
          <w:sz w:val="24"/>
          <w:szCs w:val="24"/>
          <w:lang w:eastAsia="en-US"/>
        </w:rPr>
        <w:t>(ІНФОРМАЦІЯ ПРО НЕОБХІДНІ ТЕХНІЧНІ, ЯКІСНІ ТА КІЛЬКІСНІ ХАРАКТЕРИСТИКИ ПРЕДМЕТА ЗАКУПІВЛІ)</w:t>
      </w:r>
    </w:p>
    <w:p w14:paraId="3F5C68DA" w14:textId="77777777" w:rsidR="00835A87" w:rsidRPr="00A04BD5" w:rsidRDefault="00835A87" w:rsidP="00835A87">
      <w:pPr>
        <w:spacing w:after="0" w:line="240" w:lineRule="auto"/>
        <w:ind w:right="-93"/>
        <w:jc w:val="center"/>
        <w:rPr>
          <w:rFonts w:ascii="Times New Roman" w:hAnsi="Times New Roman"/>
          <w:b/>
          <w:sz w:val="24"/>
          <w:szCs w:val="24"/>
          <w:lang w:eastAsia="en-US"/>
        </w:rPr>
      </w:pPr>
      <w:r w:rsidRPr="00A04BD5">
        <w:rPr>
          <w:rFonts w:ascii="Times New Roman" w:hAnsi="Times New Roman"/>
          <w:b/>
          <w:sz w:val="24"/>
          <w:szCs w:val="24"/>
          <w:lang w:eastAsia="en-US"/>
        </w:rPr>
        <w:t xml:space="preserve"> </w:t>
      </w:r>
    </w:p>
    <w:tbl>
      <w:tblPr>
        <w:tblW w:w="9633" w:type="dxa"/>
        <w:tblLayout w:type="fixed"/>
        <w:tblLook w:val="0400" w:firstRow="0" w:lastRow="0" w:firstColumn="0" w:lastColumn="0" w:noHBand="0" w:noVBand="1"/>
      </w:tblPr>
      <w:tblGrid>
        <w:gridCol w:w="2689"/>
        <w:gridCol w:w="2551"/>
        <w:gridCol w:w="1920"/>
        <w:gridCol w:w="2473"/>
      </w:tblGrid>
      <w:tr w:rsidR="00835A87" w:rsidRPr="00A04BD5" w14:paraId="2EFD7BDE" w14:textId="77777777" w:rsidTr="00CA01A0">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72F580C" w14:textId="77777777" w:rsidR="00835A87" w:rsidRPr="00A04BD5" w:rsidRDefault="00835A87" w:rsidP="00CA01A0">
            <w:pPr>
              <w:spacing w:after="0" w:line="240" w:lineRule="auto"/>
              <w:rPr>
                <w:rFonts w:ascii="Times New Roman" w:hAnsi="Times New Roman"/>
                <w:color w:val="000000"/>
                <w:sz w:val="24"/>
                <w:szCs w:val="24"/>
              </w:rPr>
            </w:pPr>
            <w:bookmarkStart w:id="2" w:name="_Hlk181107253"/>
            <w:r w:rsidRPr="00A04BD5">
              <w:rPr>
                <w:rFonts w:ascii="Times New Roman" w:hAnsi="Times New Roman"/>
                <w:color w:val="000000"/>
                <w:sz w:val="24"/>
                <w:szCs w:val="24"/>
              </w:rPr>
              <w:t>Назва предмету закупівлі:</w:t>
            </w:r>
          </w:p>
        </w:tc>
        <w:tc>
          <w:tcPr>
            <w:tcW w:w="6944" w:type="dxa"/>
            <w:gridSpan w:val="3"/>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4E51B0EE" w14:textId="77777777" w:rsidR="00835A87" w:rsidRPr="00A04BD5" w:rsidRDefault="00835A87" w:rsidP="00CA01A0">
            <w:pPr>
              <w:widowControl w:val="0"/>
              <w:autoSpaceDE w:val="0"/>
              <w:autoSpaceDN w:val="0"/>
              <w:adjustRightInd w:val="0"/>
              <w:spacing w:after="0" w:line="240" w:lineRule="auto"/>
              <w:contextualSpacing/>
              <w:jc w:val="both"/>
              <w:rPr>
                <w:rFonts w:ascii="Times New Roman" w:hAnsi="Times New Roman"/>
                <w:b/>
                <w:bCs/>
                <w:color w:val="000000" w:themeColor="text1"/>
                <w:sz w:val="24"/>
                <w:szCs w:val="24"/>
              </w:rPr>
            </w:pPr>
            <w:r w:rsidRPr="00A04BD5">
              <w:rPr>
                <w:rFonts w:ascii="Times New Roman" w:hAnsi="Times New Roman"/>
                <w:sz w:val="24"/>
                <w:szCs w:val="24"/>
              </w:rPr>
              <w:t>ДК 021:2015:30210000-4 - Машини для обробки даних (апаратна частина) </w:t>
            </w:r>
            <w:r w:rsidRPr="00A04BD5">
              <w:rPr>
                <w:rFonts w:ascii="Times New Roman" w:hAnsi="Times New Roman"/>
                <w:color w:val="000000" w:themeColor="text1"/>
                <w:sz w:val="24"/>
                <w:szCs w:val="24"/>
              </w:rPr>
              <w:t>(</w:t>
            </w:r>
            <w:r>
              <w:rPr>
                <w:rFonts w:ascii="Times New Roman" w:hAnsi="Times New Roman"/>
                <w:color w:val="000000" w:themeColor="text1"/>
                <w:sz w:val="24"/>
                <w:szCs w:val="24"/>
              </w:rPr>
              <w:t>Н</w:t>
            </w:r>
            <w:r w:rsidRPr="00A04BD5">
              <w:rPr>
                <w:rFonts w:ascii="Times New Roman" w:hAnsi="Times New Roman"/>
                <w:color w:val="000000" w:themeColor="text1"/>
                <w:sz w:val="24"/>
                <w:szCs w:val="24"/>
              </w:rPr>
              <w:t>оутбуки)</w:t>
            </w:r>
          </w:p>
        </w:tc>
      </w:tr>
      <w:tr w:rsidR="00835A87" w:rsidRPr="00A04BD5" w14:paraId="088F4D96" w14:textId="77777777" w:rsidTr="00CA01A0">
        <w:trPr>
          <w:trHeight w:val="300"/>
        </w:trPr>
        <w:tc>
          <w:tcPr>
            <w:tcW w:w="268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4D85D295" w14:textId="77777777" w:rsidR="00835A87" w:rsidRPr="00A04BD5" w:rsidRDefault="00835A87" w:rsidP="00CA01A0">
            <w:pPr>
              <w:spacing w:after="0" w:line="240" w:lineRule="auto"/>
              <w:rPr>
                <w:rFonts w:ascii="Times New Roman" w:hAnsi="Times New Roman"/>
                <w:color w:val="000000"/>
                <w:sz w:val="24"/>
                <w:szCs w:val="24"/>
              </w:rPr>
            </w:pPr>
            <w:r w:rsidRPr="00A04BD5">
              <w:rPr>
                <w:rFonts w:ascii="Times New Roman" w:hAnsi="Times New Roman"/>
                <w:color w:val="000000"/>
                <w:sz w:val="24"/>
                <w:szCs w:val="24"/>
              </w:rPr>
              <w:t>Кількість:</w:t>
            </w:r>
          </w:p>
        </w:tc>
        <w:tc>
          <w:tcPr>
            <w:tcW w:w="6944" w:type="dxa"/>
            <w:gridSpan w:val="3"/>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21EC7D4A" w14:textId="77777777" w:rsidR="00835A87" w:rsidRPr="00A04BD5" w:rsidRDefault="00835A87" w:rsidP="00CA01A0">
            <w:pPr>
              <w:spacing w:after="0" w:line="240" w:lineRule="auto"/>
              <w:rPr>
                <w:rFonts w:ascii="Times New Roman" w:hAnsi="Times New Roman"/>
                <w:color w:val="000000"/>
                <w:sz w:val="24"/>
                <w:szCs w:val="24"/>
              </w:rPr>
            </w:pPr>
            <w:r w:rsidRPr="00A04BD5">
              <w:rPr>
                <w:rFonts w:ascii="Times New Roman" w:hAnsi="Times New Roman"/>
                <w:color w:val="000000"/>
                <w:sz w:val="24"/>
                <w:szCs w:val="24"/>
              </w:rPr>
              <w:t xml:space="preserve">10 штук </w:t>
            </w:r>
          </w:p>
        </w:tc>
      </w:tr>
      <w:tr w:rsidR="00835A87" w:rsidRPr="00A04BD5" w14:paraId="0842C372" w14:textId="77777777" w:rsidTr="00CA01A0">
        <w:trPr>
          <w:trHeight w:val="300"/>
        </w:trPr>
        <w:tc>
          <w:tcPr>
            <w:tcW w:w="268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7CA034D4" w14:textId="77777777" w:rsidR="00835A87" w:rsidRPr="00A04BD5" w:rsidRDefault="00835A87" w:rsidP="00CA01A0">
            <w:pPr>
              <w:spacing w:after="0" w:line="240" w:lineRule="auto"/>
              <w:rPr>
                <w:rFonts w:ascii="Times New Roman" w:hAnsi="Times New Roman"/>
                <w:color w:val="000000"/>
                <w:sz w:val="24"/>
                <w:szCs w:val="24"/>
              </w:rPr>
            </w:pPr>
            <w:r w:rsidRPr="00A04BD5">
              <w:rPr>
                <w:rFonts w:ascii="Times New Roman" w:hAnsi="Times New Roman"/>
                <w:color w:val="000000"/>
                <w:sz w:val="24"/>
                <w:szCs w:val="24"/>
              </w:rPr>
              <w:t>Строк поставки:</w:t>
            </w:r>
          </w:p>
        </w:tc>
        <w:tc>
          <w:tcPr>
            <w:tcW w:w="6944" w:type="dxa"/>
            <w:gridSpan w:val="3"/>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291791D8" w14:textId="77777777" w:rsidR="00835A87" w:rsidRPr="00A04BD5" w:rsidRDefault="00835A87" w:rsidP="00CA01A0">
            <w:pPr>
              <w:spacing w:after="0" w:line="240" w:lineRule="auto"/>
              <w:rPr>
                <w:rFonts w:ascii="Times New Roman" w:hAnsi="Times New Roman"/>
                <w:color w:val="000000"/>
                <w:sz w:val="24"/>
                <w:szCs w:val="24"/>
              </w:rPr>
            </w:pPr>
            <w:bookmarkStart w:id="3" w:name="_Hlk181281465"/>
            <w:r w:rsidRPr="00A04BD5">
              <w:rPr>
                <w:rFonts w:ascii="Times New Roman" w:hAnsi="Times New Roman"/>
                <w:color w:val="000000"/>
                <w:sz w:val="24"/>
                <w:szCs w:val="24"/>
              </w:rPr>
              <w:t xml:space="preserve">до  </w:t>
            </w:r>
            <w:r>
              <w:rPr>
                <w:rFonts w:ascii="Times New Roman" w:hAnsi="Times New Roman"/>
                <w:color w:val="000000"/>
                <w:sz w:val="24"/>
                <w:szCs w:val="24"/>
              </w:rPr>
              <w:t>15</w:t>
            </w:r>
            <w:r w:rsidRPr="00A04BD5">
              <w:rPr>
                <w:rFonts w:ascii="Times New Roman" w:hAnsi="Times New Roman"/>
                <w:color w:val="000000"/>
                <w:sz w:val="24"/>
                <w:szCs w:val="24"/>
              </w:rPr>
              <w:t xml:space="preserve"> </w:t>
            </w:r>
            <w:r>
              <w:rPr>
                <w:rFonts w:ascii="Times New Roman" w:hAnsi="Times New Roman"/>
                <w:color w:val="000000"/>
                <w:sz w:val="24"/>
                <w:szCs w:val="24"/>
              </w:rPr>
              <w:t>грудня</w:t>
            </w:r>
            <w:r w:rsidRPr="00A04BD5">
              <w:rPr>
                <w:rFonts w:ascii="Times New Roman" w:hAnsi="Times New Roman"/>
                <w:color w:val="000000"/>
                <w:sz w:val="24"/>
                <w:szCs w:val="24"/>
              </w:rPr>
              <w:t xml:space="preserve"> 2025 року</w:t>
            </w:r>
            <w:bookmarkEnd w:id="3"/>
          </w:p>
        </w:tc>
      </w:tr>
      <w:tr w:rsidR="00835A87" w:rsidRPr="00A04BD5" w14:paraId="2400D27F" w14:textId="77777777" w:rsidTr="00CA01A0">
        <w:trPr>
          <w:trHeight w:val="300"/>
        </w:trPr>
        <w:tc>
          <w:tcPr>
            <w:tcW w:w="268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045093D5" w14:textId="77777777" w:rsidR="00835A87" w:rsidRPr="00A04BD5" w:rsidRDefault="00835A87" w:rsidP="00CA01A0">
            <w:pPr>
              <w:spacing w:after="0" w:line="240" w:lineRule="auto"/>
              <w:rPr>
                <w:rFonts w:ascii="Times New Roman" w:hAnsi="Times New Roman"/>
                <w:color w:val="000000"/>
                <w:sz w:val="24"/>
                <w:szCs w:val="24"/>
              </w:rPr>
            </w:pPr>
            <w:r w:rsidRPr="00A04BD5">
              <w:rPr>
                <w:rFonts w:ascii="Times New Roman" w:hAnsi="Times New Roman"/>
                <w:color w:val="000000"/>
                <w:sz w:val="24"/>
                <w:szCs w:val="24"/>
              </w:rPr>
              <w:t>Місце поставки товарів</w:t>
            </w:r>
          </w:p>
        </w:tc>
        <w:tc>
          <w:tcPr>
            <w:tcW w:w="6944" w:type="dxa"/>
            <w:gridSpan w:val="3"/>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2243F453" w14:textId="77777777" w:rsidR="00835A87" w:rsidRPr="00A04BD5" w:rsidRDefault="00835A87" w:rsidP="00CA01A0">
            <w:pPr>
              <w:widowControl w:val="0"/>
              <w:shd w:val="clear" w:color="auto" w:fill="FFFFFF"/>
              <w:tabs>
                <w:tab w:val="left" w:pos="993"/>
              </w:tabs>
              <w:spacing w:after="0" w:line="240" w:lineRule="auto"/>
              <w:contextualSpacing/>
              <w:jc w:val="both"/>
              <w:rPr>
                <w:rFonts w:ascii="Times New Roman" w:hAnsi="Times New Roman"/>
                <w:sz w:val="24"/>
                <w:szCs w:val="24"/>
              </w:rPr>
            </w:pPr>
            <w:r w:rsidRPr="00A04BD5">
              <w:rPr>
                <w:rFonts w:ascii="Times New Roman" w:hAnsi="Times New Roman"/>
                <w:sz w:val="24"/>
                <w:szCs w:val="24"/>
              </w:rPr>
              <w:t>04071, м. Київ, вул. Ярославська, буд. 41</w:t>
            </w:r>
          </w:p>
        </w:tc>
      </w:tr>
      <w:tr w:rsidR="00835A87" w:rsidRPr="00A04BD5" w14:paraId="1A135726" w14:textId="77777777" w:rsidTr="00CA01A0">
        <w:trPr>
          <w:trHeight w:val="300"/>
        </w:trPr>
        <w:tc>
          <w:tcPr>
            <w:tcW w:w="268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4E980A68" w14:textId="77777777" w:rsidR="00835A87" w:rsidRPr="00A04BD5" w:rsidRDefault="00835A87" w:rsidP="00CA01A0">
            <w:pPr>
              <w:spacing w:after="0" w:line="240" w:lineRule="auto"/>
              <w:rPr>
                <w:rFonts w:ascii="Times New Roman" w:hAnsi="Times New Roman"/>
                <w:color w:val="000000"/>
                <w:sz w:val="24"/>
                <w:szCs w:val="24"/>
              </w:rPr>
            </w:pPr>
            <w:r w:rsidRPr="00A04BD5">
              <w:rPr>
                <w:rFonts w:ascii="Times New Roman" w:hAnsi="Times New Roman"/>
                <w:color w:val="000000"/>
                <w:sz w:val="24"/>
                <w:szCs w:val="24"/>
              </w:rPr>
              <w:t>Гарантійний термін</w:t>
            </w:r>
          </w:p>
        </w:tc>
        <w:tc>
          <w:tcPr>
            <w:tcW w:w="6944" w:type="dxa"/>
            <w:gridSpan w:val="3"/>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39D4216E" w14:textId="77777777" w:rsidR="00835A87" w:rsidRPr="00A04BD5" w:rsidRDefault="00835A87" w:rsidP="00CA01A0">
            <w:pPr>
              <w:spacing w:after="0" w:line="240" w:lineRule="auto"/>
              <w:rPr>
                <w:rFonts w:ascii="Times New Roman" w:hAnsi="Times New Roman"/>
                <w:color w:val="000000"/>
                <w:sz w:val="24"/>
                <w:szCs w:val="24"/>
              </w:rPr>
            </w:pPr>
            <w:r w:rsidRPr="00A04BD5">
              <w:rPr>
                <w:rFonts w:ascii="Times New Roman" w:hAnsi="Times New Roman"/>
                <w:color w:val="000000"/>
                <w:sz w:val="24"/>
                <w:szCs w:val="24"/>
              </w:rPr>
              <w:t xml:space="preserve">не менше </w:t>
            </w:r>
            <w:r w:rsidRPr="00A04BD5">
              <w:rPr>
                <w:rFonts w:ascii="Times New Roman" w:hAnsi="Times New Roman"/>
                <w:sz w:val="24"/>
                <w:szCs w:val="24"/>
              </w:rPr>
              <w:t>12</w:t>
            </w:r>
            <w:r w:rsidRPr="00A04BD5">
              <w:rPr>
                <w:rFonts w:ascii="Times New Roman" w:hAnsi="Times New Roman"/>
                <w:color w:val="000000"/>
                <w:sz w:val="24"/>
                <w:szCs w:val="24"/>
              </w:rPr>
              <w:t xml:space="preserve"> (дванадцяти) місяців з дати поставки товару</w:t>
            </w:r>
          </w:p>
        </w:tc>
      </w:tr>
      <w:tr w:rsidR="00835A87" w:rsidRPr="00A04BD5" w14:paraId="0B7F2D71" w14:textId="77777777" w:rsidTr="00CA01A0">
        <w:trPr>
          <w:trHeight w:val="300"/>
        </w:trPr>
        <w:tc>
          <w:tcPr>
            <w:tcW w:w="268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73030CA4" w14:textId="77777777" w:rsidR="00835A87" w:rsidRPr="00A04BD5" w:rsidRDefault="00835A87" w:rsidP="00CA01A0">
            <w:pPr>
              <w:spacing w:after="0" w:line="240" w:lineRule="auto"/>
              <w:rPr>
                <w:rFonts w:ascii="Times New Roman" w:hAnsi="Times New Roman"/>
                <w:color w:val="000000"/>
                <w:sz w:val="24"/>
                <w:szCs w:val="24"/>
              </w:rPr>
            </w:pPr>
            <w:r w:rsidRPr="00A04BD5">
              <w:rPr>
                <w:rFonts w:ascii="Times New Roman" w:hAnsi="Times New Roman"/>
                <w:color w:val="000000"/>
                <w:sz w:val="24"/>
                <w:szCs w:val="24"/>
              </w:rPr>
              <w:t xml:space="preserve">Торгівельна назва товару </w:t>
            </w:r>
          </w:p>
        </w:tc>
        <w:tc>
          <w:tcPr>
            <w:tcW w:w="6944" w:type="dxa"/>
            <w:gridSpan w:val="3"/>
            <w:tcBorders>
              <w:top w:val="single" w:sz="4" w:space="0" w:color="000000" w:themeColor="text1"/>
              <w:left w:val="nil"/>
              <w:bottom w:val="single" w:sz="4" w:space="0" w:color="000000" w:themeColor="text1"/>
              <w:right w:val="single" w:sz="4" w:space="0" w:color="000000" w:themeColor="text1"/>
            </w:tcBorders>
            <w:shd w:val="clear" w:color="auto" w:fill="FFFF00"/>
            <w:vAlign w:val="center"/>
          </w:tcPr>
          <w:p w14:paraId="5708E67D" w14:textId="77777777" w:rsidR="00835A87" w:rsidRPr="00A04BD5" w:rsidRDefault="00835A87" w:rsidP="00CA01A0">
            <w:pPr>
              <w:spacing w:after="0" w:line="240" w:lineRule="auto"/>
              <w:rPr>
                <w:rFonts w:ascii="Times New Roman" w:hAnsi="Times New Roman"/>
                <w:i/>
                <w:color w:val="FF0000"/>
                <w:sz w:val="24"/>
                <w:szCs w:val="24"/>
              </w:rPr>
            </w:pPr>
            <w:r w:rsidRPr="00A04BD5">
              <w:rPr>
                <w:rFonts w:ascii="Times New Roman" w:hAnsi="Times New Roman"/>
                <w:i/>
                <w:color w:val="FF0000"/>
                <w:sz w:val="24"/>
                <w:szCs w:val="24"/>
              </w:rPr>
              <w:t>Вказати марку і модель запропонованого товару</w:t>
            </w:r>
          </w:p>
        </w:tc>
      </w:tr>
      <w:tr w:rsidR="00835A87" w:rsidRPr="00A04BD5" w14:paraId="317D876D" w14:textId="77777777" w:rsidTr="00CA01A0">
        <w:trPr>
          <w:trHeight w:val="300"/>
        </w:trPr>
        <w:tc>
          <w:tcPr>
            <w:tcW w:w="268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28FF0E56" w14:textId="77777777" w:rsidR="00835A87" w:rsidRPr="00A04BD5" w:rsidRDefault="00835A87" w:rsidP="00CA01A0">
            <w:pPr>
              <w:spacing w:after="0" w:line="240" w:lineRule="auto"/>
              <w:rPr>
                <w:rFonts w:ascii="Times New Roman" w:hAnsi="Times New Roman"/>
                <w:color w:val="000000"/>
                <w:sz w:val="24"/>
                <w:szCs w:val="24"/>
              </w:rPr>
            </w:pPr>
            <w:r w:rsidRPr="00A04BD5">
              <w:rPr>
                <w:rFonts w:ascii="Times New Roman" w:hAnsi="Times New Roman"/>
                <w:color w:val="000000"/>
                <w:sz w:val="24"/>
                <w:szCs w:val="24"/>
              </w:rPr>
              <w:t>Назва виробника</w:t>
            </w:r>
          </w:p>
        </w:tc>
        <w:tc>
          <w:tcPr>
            <w:tcW w:w="6944" w:type="dxa"/>
            <w:gridSpan w:val="3"/>
            <w:tcBorders>
              <w:top w:val="single" w:sz="4" w:space="0" w:color="000000" w:themeColor="text1"/>
              <w:left w:val="nil"/>
              <w:bottom w:val="single" w:sz="4" w:space="0" w:color="000000" w:themeColor="text1"/>
              <w:right w:val="single" w:sz="4" w:space="0" w:color="000000" w:themeColor="text1"/>
            </w:tcBorders>
            <w:shd w:val="clear" w:color="auto" w:fill="FFFF00"/>
            <w:vAlign w:val="center"/>
          </w:tcPr>
          <w:p w14:paraId="5BD5BB41" w14:textId="77777777" w:rsidR="00835A87" w:rsidRPr="00A04BD5" w:rsidRDefault="00835A87" w:rsidP="00CA01A0">
            <w:pPr>
              <w:spacing w:after="0" w:line="240" w:lineRule="auto"/>
              <w:rPr>
                <w:rFonts w:ascii="Times New Roman" w:hAnsi="Times New Roman"/>
                <w:i/>
                <w:color w:val="FF0000"/>
                <w:sz w:val="24"/>
                <w:szCs w:val="24"/>
              </w:rPr>
            </w:pPr>
            <w:r w:rsidRPr="00A04BD5">
              <w:rPr>
                <w:rFonts w:ascii="Times New Roman" w:hAnsi="Times New Roman"/>
                <w:i/>
                <w:color w:val="FF0000"/>
                <w:sz w:val="24"/>
                <w:szCs w:val="24"/>
              </w:rPr>
              <w:t>Вказати назву виробника запропонованого товару</w:t>
            </w:r>
          </w:p>
        </w:tc>
      </w:tr>
      <w:tr w:rsidR="00835A87" w:rsidRPr="00A04BD5" w14:paraId="4B278E80" w14:textId="77777777" w:rsidTr="00CA01A0">
        <w:trPr>
          <w:trHeight w:val="300"/>
        </w:trPr>
        <w:tc>
          <w:tcPr>
            <w:tcW w:w="268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37C14022" w14:textId="77777777" w:rsidR="00835A87" w:rsidRPr="00A04BD5" w:rsidRDefault="00835A87" w:rsidP="00CA01A0">
            <w:pPr>
              <w:spacing w:after="0" w:line="240" w:lineRule="auto"/>
              <w:rPr>
                <w:rFonts w:ascii="Times New Roman" w:hAnsi="Times New Roman"/>
                <w:color w:val="000000"/>
                <w:sz w:val="24"/>
                <w:szCs w:val="24"/>
              </w:rPr>
            </w:pPr>
            <w:r w:rsidRPr="00A04BD5">
              <w:rPr>
                <w:rFonts w:ascii="Times New Roman" w:hAnsi="Times New Roman"/>
                <w:color w:val="000000"/>
                <w:sz w:val="24"/>
                <w:szCs w:val="24"/>
              </w:rPr>
              <w:t>Країна виробництва</w:t>
            </w:r>
          </w:p>
        </w:tc>
        <w:tc>
          <w:tcPr>
            <w:tcW w:w="6944" w:type="dxa"/>
            <w:gridSpan w:val="3"/>
            <w:tcBorders>
              <w:top w:val="single" w:sz="4" w:space="0" w:color="000000" w:themeColor="text1"/>
              <w:left w:val="nil"/>
              <w:bottom w:val="single" w:sz="4" w:space="0" w:color="000000" w:themeColor="text1"/>
              <w:right w:val="single" w:sz="4" w:space="0" w:color="000000" w:themeColor="text1"/>
            </w:tcBorders>
            <w:shd w:val="clear" w:color="auto" w:fill="FFFF00"/>
            <w:vAlign w:val="center"/>
          </w:tcPr>
          <w:p w14:paraId="0BC62289" w14:textId="77777777" w:rsidR="00835A87" w:rsidRPr="00A04BD5" w:rsidRDefault="00835A87" w:rsidP="00CA01A0">
            <w:pPr>
              <w:spacing w:after="0" w:line="240" w:lineRule="auto"/>
              <w:rPr>
                <w:rFonts w:ascii="Times New Roman" w:hAnsi="Times New Roman"/>
                <w:i/>
                <w:color w:val="FF0000"/>
                <w:sz w:val="24"/>
                <w:szCs w:val="24"/>
              </w:rPr>
            </w:pPr>
            <w:r w:rsidRPr="00A04BD5">
              <w:rPr>
                <w:rFonts w:ascii="Times New Roman" w:hAnsi="Times New Roman"/>
                <w:i/>
                <w:color w:val="FF0000"/>
                <w:sz w:val="24"/>
                <w:szCs w:val="24"/>
              </w:rPr>
              <w:t>Вказати країну виробництва запропонованого товару</w:t>
            </w:r>
          </w:p>
        </w:tc>
      </w:tr>
      <w:tr w:rsidR="00835A87" w:rsidRPr="00A04BD5" w14:paraId="7E79DEBF" w14:textId="77777777" w:rsidTr="00CA01A0">
        <w:trPr>
          <w:trHeight w:val="300"/>
        </w:trPr>
        <w:tc>
          <w:tcPr>
            <w:tcW w:w="268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4792AF33" w14:textId="77777777" w:rsidR="00835A87" w:rsidRPr="00A04BD5" w:rsidRDefault="00835A87" w:rsidP="00CA01A0">
            <w:pPr>
              <w:spacing w:after="0" w:line="240" w:lineRule="auto"/>
              <w:jc w:val="center"/>
              <w:rPr>
                <w:rFonts w:ascii="Times New Roman" w:hAnsi="Times New Roman"/>
                <w:b/>
                <w:color w:val="000000"/>
                <w:sz w:val="24"/>
                <w:szCs w:val="24"/>
              </w:rPr>
            </w:pPr>
            <w:r w:rsidRPr="00A04BD5">
              <w:rPr>
                <w:rFonts w:ascii="Times New Roman" w:hAnsi="Times New Roman"/>
                <w:b/>
                <w:color w:val="000000"/>
                <w:sz w:val="24"/>
                <w:szCs w:val="24"/>
              </w:rPr>
              <w:t>Технічні характеристики</w:t>
            </w:r>
          </w:p>
        </w:tc>
        <w:tc>
          <w:tcPr>
            <w:tcW w:w="2551"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6158042D" w14:textId="77777777" w:rsidR="00835A87" w:rsidRPr="00A04BD5" w:rsidRDefault="00835A87" w:rsidP="00CA01A0">
            <w:pPr>
              <w:spacing w:after="0" w:line="240" w:lineRule="auto"/>
              <w:jc w:val="center"/>
              <w:rPr>
                <w:rFonts w:ascii="Times New Roman" w:hAnsi="Times New Roman"/>
                <w:b/>
                <w:color w:val="000000"/>
                <w:sz w:val="24"/>
                <w:szCs w:val="24"/>
              </w:rPr>
            </w:pPr>
            <w:r w:rsidRPr="00A04BD5">
              <w:rPr>
                <w:rFonts w:ascii="Times New Roman" w:hAnsi="Times New Roman"/>
                <w:b/>
                <w:color w:val="000000"/>
                <w:sz w:val="24"/>
                <w:szCs w:val="24"/>
              </w:rPr>
              <w:t>Значення</w:t>
            </w:r>
          </w:p>
        </w:tc>
        <w:tc>
          <w:tcPr>
            <w:tcW w:w="1920"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08A52B96" w14:textId="77777777" w:rsidR="00835A87" w:rsidRPr="00A04BD5" w:rsidRDefault="00835A87" w:rsidP="00CA01A0">
            <w:pPr>
              <w:spacing w:after="0" w:line="240" w:lineRule="auto"/>
              <w:jc w:val="center"/>
              <w:rPr>
                <w:rFonts w:ascii="Times New Roman" w:hAnsi="Times New Roman"/>
                <w:b/>
                <w:color w:val="000000"/>
                <w:sz w:val="24"/>
                <w:szCs w:val="24"/>
              </w:rPr>
            </w:pPr>
            <w:r w:rsidRPr="00A04BD5">
              <w:rPr>
                <w:rFonts w:ascii="Times New Roman" w:hAnsi="Times New Roman"/>
                <w:b/>
                <w:color w:val="000000"/>
                <w:sz w:val="24"/>
                <w:szCs w:val="24"/>
              </w:rPr>
              <w:t>Відповідність (вказати так/ні)</w:t>
            </w:r>
          </w:p>
        </w:tc>
        <w:tc>
          <w:tcPr>
            <w:tcW w:w="2473"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4385C8EC" w14:textId="77777777" w:rsidR="00835A87" w:rsidRPr="00A04BD5" w:rsidRDefault="00835A87" w:rsidP="00CA01A0">
            <w:pPr>
              <w:spacing w:after="0" w:line="240" w:lineRule="auto"/>
              <w:jc w:val="center"/>
              <w:rPr>
                <w:rFonts w:ascii="Times New Roman" w:hAnsi="Times New Roman"/>
                <w:b/>
                <w:color w:val="000000"/>
                <w:sz w:val="24"/>
                <w:szCs w:val="24"/>
              </w:rPr>
            </w:pPr>
            <w:r w:rsidRPr="00A04BD5">
              <w:rPr>
                <w:rFonts w:ascii="Times New Roman" w:hAnsi="Times New Roman"/>
                <w:b/>
                <w:color w:val="000000"/>
                <w:sz w:val="24"/>
                <w:szCs w:val="24"/>
              </w:rPr>
              <w:t xml:space="preserve">Вказати посилання на </w:t>
            </w:r>
            <w:r w:rsidRPr="00A04BD5">
              <w:rPr>
                <w:rFonts w:ascii="Times New Roman" w:hAnsi="Times New Roman"/>
                <w:b/>
                <w:color w:val="000000"/>
                <w:sz w:val="24"/>
                <w:szCs w:val="24"/>
                <w:shd w:val="clear" w:color="auto" w:fill="FFFFFF"/>
              </w:rPr>
              <w:t>відповідний документ (наприклад технічний паспорт та/або довідник (витяг), та/або інструкція на українській мові, та/ або посилання на сайт виробника або дистриб’ютора )</w:t>
            </w:r>
          </w:p>
        </w:tc>
      </w:tr>
      <w:tr w:rsidR="00835A87" w:rsidRPr="00A04BD5" w14:paraId="24315454" w14:textId="77777777" w:rsidTr="00CA01A0">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4633D80" w14:textId="77777777" w:rsidR="00835A87" w:rsidRPr="00A04BD5" w:rsidRDefault="00835A87" w:rsidP="00CA01A0">
            <w:pPr>
              <w:spacing w:after="0" w:line="240" w:lineRule="auto"/>
              <w:jc w:val="center"/>
              <w:rPr>
                <w:rFonts w:ascii="Times New Roman" w:hAnsi="Times New Roman"/>
                <w:color w:val="000000"/>
                <w:sz w:val="24"/>
                <w:szCs w:val="24"/>
              </w:rPr>
            </w:pPr>
            <w:r w:rsidRPr="00A04BD5">
              <w:rPr>
                <w:rFonts w:ascii="Times New Roman" w:hAnsi="Times New Roman"/>
                <w:sz w:val="24"/>
                <w:szCs w:val="24"/>
              </w:rPr>
              <w:t>Тип</w:t>
            </w:r>
          </w:p>
        </w:tc>
        <w:tc>
          <w:tcPr>
            <w:tcW w:w="2551"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0E3B1193" w14:textId="77777777" w:rsidR="00835A87" w:rsidRPr="00A04BD5" w:rsidRDefault="00835A87" w:rsidP="00CA01A0">
            <w:pPr>
              <w:spacing w:after="0" w:line="240" w:lineRule="auto"/>
              <w:jc w:val="center"/>
              <w:rPr>
                <w:rFonts w:ascii="Times New Roman" w:hAnsi="Times New Roman"/>
                <w:color w:val="000000"/>
                <w:sz w:val="24"/>
                <w:szCs w:val="24"/>
              </w:rPr>
            </w:pPr>
            <w:r w:rsidRPr="00A04BD5">
              <w:rPr>
                <w:rFonts w:ascii="Times New Roman" w:hAnsi="Times New Roman"/>
                <w:color w:val="000000"/>
                <w:sz w:val="24"/>
                <w:szCs w:val="24"/>
              </w:rPr>
              <w:t>Ноутбук</w:t>
            </w:r>
          </w:p>
        </w:tc>
        <w:tc>
          <w:tcPr>
            <w:tcW w:w="1920" w:type="dxa"/>
            <w:tcBorders>
              <w:top w:val="nil"/>
              <w:left w:val="nil"/>
              <w:bottom w:val="single" w:sz="4" w:space="0" w:color="000000" w:themeColor="text1"/>
              <w:right w:val="single" w:sz="4" w:space="0" w:color="000000" w:themeColor="text1"/>
            </w:tcBorders>
            <w:shd w:val="clear" w:color="auto" w:fill="FFFF00"/>
            <w:vAlign w:val="center"/>
          </w:tcPr>
          <w:p w14:paraId="0B1DDF1D" w14:textId="77777777" w:rsidR="00835A87" w:rsidRPr="00A04BD5" w:rsidRDefault="00835A87" w:rsidP="00CA01A0">
            <w:pPr>
              <w:spacing w:after="0" w:line="240" w:lineRule="auto"/>
              <w:jc w:val="center"/>
              <w:rPr>
                <w:rFonts w:ascii="Times New Roman" w:hAnsi="Times New Roman"/>
                <w:color w:val="000000"/>
                <w:sz w:val="24"/>
                <w:szCs w:val="24"/>
              </w:rPr>
            </w:pPr>
          </w:p>
        </w:tc>
        <w:tc>
          <w:tcPr>
            <w:tcW w:w="2473" w:type="dxa"/>
            <w:tcBorders>
              <w:top w:val="nil"/>
              <w:left w:val="nil"/>
              <w:bottom w:val="single" w:sz="4" w:space="0" w:color="000000" w:themeColor="text1"/>
              <w:right w:val="single" w:sz="4" w:space="0" w:color="000000" w:themeColor="text1"/>
            </w:tcBorders>
            <w:shd w:val="clear" w:color="auto" w:fill="FFFF00"/>
            <w:vAlign w:val="center"/>
          </w:tcPr>
          <w:p w14:paraId="1405238B" w14:textId="77777777" w:rsidR="00835A87" w:rsidRPr="00A04BD5" w:rsidRDefault="00835A87" w:rsidP="00CA01A0">
            <w:pPr>
              <w:spacing w:after="0" w:line="240" w:lineRule="auto"/>
              <w:jc w:val="center"/>
              <w:rPr>
                <w:rFonts w:ascii="Times New Roman" w:hAnsi="Times New Roman"/>
                <w:color w:val="000000"/>
                <w:sz w:val="24"/>
                <w:szCs w:val="24"/>
              </w:rPr>
            </w:pPr>
          </w:p>
        </w:tc>
      </w:tr>
      <w:tr w:rsidR="00835A87" w:rsidRPr="00A04BD5" w14:paraId="294899DD" w14:textId="77777777" w:rsidTr="00CA01A0">
        <w:trPr>
          <w:trHeight w:val="300"/>
        </w:trPr>
        <w:tc>
          <w:tcPr>
            <w:tcW w:w="268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137CE346" w14:textId="77777777" w:rsidR="00835A87" w:rsidRPr="00A04BD5" w:rsidRDefault="00835A87" w:rsidP="00CA01A0">
            <w:pPr>
              <w:spacing w:after="0" w:line="240" w:lineRule="auto"/>
              <w:jc w:val="center"/>
              <w:rPr>
                <w:rFonts w:ascii="Times New Roman" w:hAnsi="Times New Roman"/>
                <w:color w:val="000000"/>
                <w:sz w:val="24"/>
                <w:szCs w:val="24"/>
              </w:rPr>
            </w:pPr>
            <w:r w:rsidRPr="00A04BD5">
              <w:rPr>
                <w:rFonts w:ascii="Times New Roman" w:hAnsi="Times New Roman"/>
                <w:sz w:val="24"/>
                <w:szCs w:val="24"/>
              </w:rPr>
              <w:t>Оперативна система</w:t>
            </w:r>
          </w:p>
        </w:tc>
        <w:tc>
          <w:tcPr>
            <w:tcW w:w="2551" w:type="dxa"/>
            <w:tcBorders>
              <w:top w:val="nil"/>
              <w:left w:val="nil"/>
              <w:bottom w:val="single" w:sz="4" w:space="0" w:color="000000" w:themeColor="text1"/>
              <w:right w:val="single" w:sz="4" w:space="0" w:color="000000" w:themeColor="text1"/>
            </w:tcBorders>
            <w:shd w:val="clear" w:color="auto" w:fill="auto"/>
            <w:vAlign w:val="center"/>
          </w:tcPr>
          <w:p w14:paraId="3927B638" w14:textId="77777777" w:rsidR="00835A87" w:rsidRPr="00A04BD5" w:rsidRDefault="00835A87" w:rsidP="00CA01A0">
            <w:pPr>
              <w:spacing w:after="0" w:line="240" w:lineRule="auto"/>
              <w:jc w:val="center"/>
              <w:rPr>
                <w:rFonts w:ascii="Times New Roman" w:hAnsi="Times New Roman"/>
                <w:color w:val="000000"/>
                <w:sz w:val="24"/>
                <w:szCs w:val="24"/>
              </w:rPr>
            </w:pPr>
            <w:r w:rsidRPr="00A04BD5">
              <w:rPr>
                <w:rFonts w:ascii="Times New Roman" w:hAnsi="Times New Roman"/>
                <w:sz w:val="24"/>
                <w:szCs w:val="24"/>
              </w:rPr>
              <w:t>Без ОС</w:t>
            </w:r>
          </w:p>
        </w:tc>
        <w:tc>
          <w:tcPr>
            <w:tcW w:w="1920" w:type="dxa"/>
            <w:tcBorders>
              <w:top w:val="nil"/>
              <w:left w:val="nil"/>
              <w:bottom w:val="single" w:sz="4" w:space="0" w:color="000000" w:themeColor="text1"/>
              <w:right w:val="single" w:sz="4" w:space="0" w:color="000000" w:themeColor="text1"/>
            </w:tcBorders>
            <w:shd w:val="clear" w:color="auto" w:fill="FFFF00"/>
            <w:vAlign w:val="center"/>
          </w:tcPr>
          <w:p w14:paraId="43864841" w14:textId="77777777" w:rsidR="00835A87" w:rsidRPr="00A04BD5" w:rsidRDefault="00835A87" w:rsidP="00CA01A0">
            <w:pPr>
              <w:spacing w:after="0" w:line="240" w:lineRule="auto"/>
              <w:jc w:val="center"/>
              <w:rPr>
                <w:rFonts w:ascii="Times New Roman" w:hAnsi="Times New Roman"/>
                <w:color w:val="000000"/>
                <w:sz w:val="24"/>
                <w:szCs w:val="24"/>
              </w:rPr>
            </w:pPr>
          </w:p>
        </w:tc>
        <w:tc>
          <w:tcPr>
            <w:tcW w:w="2473" w:type="dxa"/>
            <w:tcBorders>
              <w:top w:val="nil"/>
              <w:left w:val="nil"/>
              <w:bottom w:val="single" w:sz="4" w:space="0" w:color="000000" w:themeColor="text1"/>
              <w:right w:val="single" w:sz="4" w:space="0" w:color="000000" w:themeColor="text1"/>
            </w:tcBorders>
            <w:shd w:val="clear" w:color="auto" w:fill="FFFF00"/>
            <w:vAlign w:val="center"/>
          </w:tcPr>
          <w:p w14:paraId="118EAB26" w14:textId="77777777" w:rsidR="00835A87" w:rsidRPr="00A04BD5" w:rsidRDefault="00835A87" w:rsidP="00CA01A0">
            <w:pPr>
              <w:spacing w:after="0" w:line="240" w:lineRule="auto"/>
              <w:jc w:val="center"/>
              <w:rPr>
                <w:rFonts w:ascii="Times New Roman" w:hAnsi="Times New Roman"/>
                <w:color w:val="000000"/>
                <w:sz w:val="24"/>
                <w:szCs w:val="24"/>
              </w:rPr>
            </w:pPr>
          </w:p>
        </w:tc>
      </w:tr>
      <w:tr w:rsidR="00835A87" w:rsidRPr="00A04BD5" w14:paraId="7A9E90B6" w14:textId="77777777" w:rsidTr="00CA01A0">
        <w:trPr>
          <w:trHeight w:val="300"/>
        </w:trPr>
        <w:tc>
          <w:tcPr>
            <w:tcW w:w="268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61436A95" w14:textId="77777777" w:rsidR="00835A87" w:rsidRPr="00A04BD5" w:rsidRDefault="00835A87" w:rsidP="00CA01A0">
            <w:pPr>
              <w:spacing w:after="0" w:line="240" w:lineRule="auto"/>
              <w:jc w:val="center"/>
              <w:rPr>
                <w:rFonts w:ascii="Times New Roman" w:hAnsi="Times New Roman"/>
                <w:sz w:val="24"/>
                <w:szCs w:val="24"/>
              </w:rPr>
            </w:pPr>
            <w:r w:rsidRPr="00A04BD5">
              <w:rPr>
                <w:rFonts w:ascii="Times New Roman" w:hAnsi="Times New Roman"/>
                <w:sz w:val="24"/>
                <w:szCs w:val="24"/>
              </w:rPr>
              <w:t>Діагональ екрану</w:t>
            </w:r>
          </w:p>
        </w:tc>
        <w:tc>
          <w:tcPr>
            <w:tcW w:w="2551" w:type="dxa"/>
            <w:tcBorders>
              <w:top w:val="nil"/>
              <w:left w:val="nil"/>
              <w:bottom w:val="single" w:sz="4" w:space="0" w:color="000000" w:themeColor="text1"/>
              <w:right w:val="single" w:sz="4" w:space="0" w:color="000000" w:themeColor="text1"/>
            </w:tcBorders>
            <w:shd w:val="clear" w:color="auto" w:fill="auto"/>
            <w:vAlign w:val="center"/>
          </w:tcPr>
          <w:p w14:paraId="725CB1EA" w14:textId="77777777" w:rsidR="00835A87" w:rsidRPr="00A04BD5" w:rsidRDefault="00835A87" w:rsidP="00CA01A0">
            <w:pPr>
              <w:spacing w:after="0" w:line="240" w:lineRule="auto"/>
              <w:ind w:left="-110"/>
              <w:jc w:val="center"/>
              <w:rPr>
                <w:rFonts w:ascii="Times New Roman" w:hAnsi="Times New Roman"/>
                <w:sz w:val="24"/>
                <w:szCs w:val="24"/>
              </w:rPr>
            </w:pPr>
            <w:r w:rsidRPr="00A04BD5">
              <w:rPr>
                <w:rFonts w:ascii="Times New Roman" w:hAnsi="Times New Roman"/>
                <w:sz w:val="24"/>
                <w:szCs w:val="24"/>
              </w:rPr>
              <w:t>не більше 16 дюймів</w:t>
            </w:r>
          </w:p>
        </w:tc>
        <w:tc>
          <w:tcPr>
            <w:tcW w:w="1920" w:type="dxa"/>
            <w:tcBorders>
              <w:top w:val="nil"/>
              <w:left w:val="nil"/>
              <w:bottom w:val="single" w:sz="4" w:space="0" w:color="000000" w:themeColor="text1"/>
              <w:right w:val="single" w:sz="4" w:space="0" w:color="000000" w:themeColor="text1"/>
            </w:tcBorders>
            <w:shd w:val="clear" w:color="auto" w:fill="FFFF00"/>
            <w:vAlign w:val="center"/>
          </w:tcPr>
          <w:p w14:paraId="69224B67" w14:textId="77777777" w:rsidR="00835A87" w:rsidRPr="00A04BD5" w:rsidRDefault="00835A87" w:rsidP="00CA01A0">
            <w:pPr>
              <w:spacing w:after="0" w:line="240" w:lineRule="auto"/>
              <w:jc w:val="center"/>
              <w:rPr>
                <w:rFonts w:ascii="Times New Roman" w:hAnsi="Times New Roman"/>
                <w:color w:val="000000"/>
                <w:sz w:val="24"/>
                <w:szCs w:val="24"/>
              </w:rPr>
            </w:pPr>
          </w:p>
        </w:tc>
        <w:tc>
          <w:tcPr>
            <w:tcW w:w="2473" w:type="dxa"/>
            <w:tcBorders>
              <w:top w:val="nil"/>
              <w:left w:val="nil"/>
              <w:bottom w:val="single" w:sz="4" w:space="0" w:color="000000" w:themeColor="text1"/>
              <w:right w:val="single" w:sz="4" w:space="0" w:color="000000" w:themeColor="text1"/>
            </w:tcBorders>
            <w:shd w:val="clear" w:color="auto" w:fill="FFFF00"/>
            <w:vAlign w:val="center"/>
          </w:tcPr>
          <w:p w14:paraId="63B38FBF" w14:textId="77777777" w:rsidR="00835A87" w:rsidRPr="00A04BD5" w:rsidRDefault="00835A87" w:rsidP="00CA01A0">
            <w:pPr>
              <w:spacing w:after="0" w:line="240" w:lineRule="auto"/>
              <w:jc w:val="center"/>
              <w:rPr>
                <w:rFonts w:ascii="Times New Roman" w:hAnsi="Times New Roman"/>
                <w:color w:val="000000"/>
                <w:sz w:val="24"/>
                <w:szCs w:val="24"/>
              </w:rPr>
            </w:pPr>
          </w:p>
        </w:tc>
      </w:tr>
      <w:tr w:rsidR="00835A87" w:rsidRPr="00A04BD5" w14:paraId="40C25657" w14:textId="77777777" w:rsidTr="00CA01A0">
        <w:trPr>
          <w:trHeight w:val="300"/>
        </w:trPr>
        <w:tc>
          <w:tcPr>
            <w:tcW w:w="268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30229FC3" w14:textId="77777777" w:rsidR="00835A87" w:rsidRPr="00A04BD5" w:rsidRDefault="00835A87" w:rsidP="00CA01A0">
            <w:pPr>
              <w:spacing w:after="0" w:line="240" w:lineRule="auto"/>
              <w:jc w:val="center"/>
              <w:rPr>
                <w:rFonts w:ascii="Times New Roman" w:hAnsi="Times New Roman"/>
                <w:color w:val="000000"/>
                <w:sz w:val="24"/>
                <w:szCs w:val="24"/>
              </w:rPr>
            </w:pPr>
            <w:r w:rsidRPr="00A04BD5">
              <w:rPr>
                <w:rFonts w:ascii="Times New Roman" w:hAnsi="Times New Roman"/>
                <w:sz w:val="24"/>
                <w:szCs w:val="24"/>
              </w:rPr>
              <w:t>Роздільна здатність</w:t>
            </w:r>
          </w:p>
        </w:tc>
        <w:tc>
          <w:tcPr>
            <w:tcW w:w="2551" w:type="dxa"/>
            <w:tcBorders>
              <w:top w:val="nil"/>
              <w:left w:val="nil"/>
              <w:bottom w:val="single" w:sz="4" w:space="0" w:color="000000" w:themeColor="text1"/>
              <w:right w:val="single" w:sz="4" w:space="0" w:color="000000" w:themeColor="text1"/>
            </w:tcBorders>
            <w:shd w:val="clear" w:color="auto" w:fill="auto"/>
            <w:vAlign w:val="center"/>
          </w:tcPr>
          <w:p w14:paraId="3B57C93E" w14:textId="77777777" w:rsidR="00835A87" w:rsidRPr="00A04BD5" w:rsidRDefault="00835A87" w:rsidP="00CA01A0">
            <w:pPr>
              <w:spacing w:after="0" w:line="240" w:lineRule="auto"/>
              <w:jc w:val="center"/>
              <w:rPr>
                <w:rFonts w:ascii="Times New Roman" w:hAnsi="Times New Roman"/>
                <w:color w:val="000000"/>
                <w:sz w:val="24"/>
                <w:szCs w:val="24"/>
              </w:rPr>
            </w:pPr>
            <w:r w:rsidRPr="00A04BD5">
              <w:rPr>
                <w:rFonts w:ascii="Times New Roman" w:hAnsi="Times New Roman"/>
                <w:sz w:val="24"/>
                <w:szCs w:val="24"/>
              </w:rPr>
              <w:t>не гірше 1920x1080</w:t>
            </w:r>
          </w:p>
        </w:tc>
        <w:tc>
          <w:tcPr>
            <w:tcW w:w="1920" w:type="dxa"/>
            <w:tcBorders>
              <w:top w:val="nil"/>
              <w:left w:val="nil"/>
              <w:bottom w:val="single" w:sz="4" w:space="0" w:color="000000" w:themeColor="text1"/>
              <w:right w:val="single" w:sz="4" w:space="0" w:color="000000" w:themeColor="text1"/>
            </w:tcBorders>
            <w:shd w:val="clear" w:color="auto" w:fill="FFFF00"/>
            <w:vAlign w:val="center"/>
          </w:tcPr>
          <w:p w14:paraId="31D01B5A" w14:textId="77777777" w:rsidR="00835A87" w:rsidRPr="00A04BD5" w:rsidRDefault="00835A87" w:rsidP="00CA01A0">
            <w:pPr>
              <w:spacing w:after="0" w:line="240" w:lineRule="auto"/>
              <w:jc w:val="center"/>
              <w:rPr>
                <w:rFonts w:ascii="Times New Roman" w:hAnsi="Times New Roman"/>
                <w:color w:val="000000"/>
                <w:sz w:val="24"/>
                <w:szCs w:val="24"/>
              </w:rPr>
            </w:pPr>
          </w:p>
        </w:tc>
        <w:tc>
          <w:tcPr>
            <w:tcW w:w="2473" w:type="dxa"/>
            <w:tcBorders>
              <w:top w:val="nil"/>
              <w:left w:val="nil"/>
              <w:bottom w:val="single" w:sz="4" w:space="0" w:color="000000" w:themeColor="text1"/>
              <w:right w:val="single" w:sz="4" w:space="0" w:color="000000" w:themeColor="text1"/>
            </w:tcBorders>
            <w:shd w:val="clear" w:color="auto" w:fill="FFFF00"/>
            <w:vAlign w:val="center"/>
          </w:tcPr>
          <w:p w14:paraId="17B61EA5" w14:textId="77777777" w:rsidR="00835A87" w:rsidRPr="00A04BD5" w:rsidRDefault="00835A87" w:rsidP="00CA01A0">
            <w:pPr>
              <w:spacing w:after="0" w:line="240" w:lineRule="auto"/>
              <w:jc w:val="center"/>
              <w:rPr>
                <w:rFonts w:ascii="Times New Roman" w:hAnsi="Times New Roman"/>
                <w:color w:val="000000"/>
                <w:sz w:val="24"/>
                <w:szCs w:val="24"/>
              </w:rPr>
            </w:pPr>
          </w:p>
        </w:tc>
      </w:tr>
      <w:tr w:rsidR="00835A87" w:rsidRPr="00A04BD5" w14:paraId="6BD3F469" w14:textId="77777777" w:rsidTr="00CA01A0">
        <w:trPr>
          <w:trHeight w:val="300"/>
        </w:trPr>
        <w:tc>
          <w:tcPr>
            <w:tcW w:w="268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7A771C7F" w14:textId="77777777" w:rsidR="00835A87" w:rsidRPr="00A04BD5" w:rsidRDefault="00835A87" w:rsidP="00CA01A0">
            <w:pPr>
              <w:spacing w:after="0" w:line="240" w:lineRule="auto"/>
              <w:jc w:val="center"/>
              <w:rPr>
                <w:rFonts w:ascii="Times New Roman" w:hAnsi="Times New Roman"/>
                <w:color w:val="000000"/>
                <w:sz w:val="24"/>
                <w:szCs w:val="24"/>
              </w:rPr>
            </w:pPr>
            <w:r w:rsidRPr="00A04BD5">
              <w:rPr>
                <w:rFonts w:ascii="Times New Roman" w:hAnsi="Times New Roman"/>
                <w:sz w:val="24"/>
                <w:szCs w:val="24"/>
              </w:rPr>
              <w:t>Тип матриці</w:t>
            </w:r>
          </w:p>
        </w:tc>
        <w:tc>
          <w:tcPr>
            <w:tcW w:w="2551" w:type="dxa"/>
            <w:tcBorders>
              <w:top w:val="nil"/>
              <w:left w:val="nil"/>
              <w:bottom w:val="single" w:sz="4" w:space="0" w:color="000000" w:themeColor="text1"/>
              <w:right w:val="single" w:sz="4" w:space="0" w:color="000000" w:themeColor="text1"/>
            </w:tcBorders>
            <w:shd w:val="clear" w:color="auto" w:fill="auto"/>
            <w:vAlign w:val="center"/>
          </w:tcPr>
          <w:p w14:paraId="468D2C9F" w14:textId="77777777" w:rsidR="00835A87" w:rsidRPr="00A04BD5" w:rsidRDefault="00835A87" w:rsidP="00CA01A0">
            <w:pPr>
              <w:spacing w:after="0" w:line="240" w:lineRule="auto"/>
              <w:jc w:val="center"/>
              <w:rPr>
                <w:rFonts w:ascii="Times New Roman" w:hAnsi="Times New Roman"/>
                <w:color w:val="000000"/>
                <w:sz w:val="24"/>
                <w:szCs w:val="24"/>
              </w:rPr>
            </w:pPr>
            <w:r w:rsidRPr="00A04BD5">
              <w:rPr>
                <w:rFonts w:ascii="Times New Roman" w:hAnsi="Times New Roman"/>
                <w:sz w:val="24"/>
                <w:szCs w:val="24"/>
              </w:rPr>
              <w:t>IPS або AMOLED</w:t>
            </w:r>
          </w:p>
        </w:tc>
        <w:tc>
          <w:tcPr>
            <w:tcW w:w="1920" w:type="dxa"/>
            <w:tcBorders>
              <w:top w:val="nil"/>
              <w:left w:val="nil"/>
              <w:bottom w:val="single" w:sz="4" w:space="0" w:color="000000" w:themeColor="text1"/>
              <w:right w:val="single" w:sz="4" w:space="0" w:color="000000" w:themeColor="text1"/>
            </w:tcBorders>
            <w:shd w:val="clear" w:color="auto" w:fill="FFFF00"/>
            <w:vAlign w:val="center"/>
          </w:tcPr>
          <w:p w14:paraId="30F5AC99" w14:textId="77777777" w:rsidR="00835A87" w:rsidRPr="00A04BD5" w:rsidRDefault="00835A87" w:rsidP="00CA01A0">
            <w:pPr>
              <w:spacing w:after="0" w:line="240" w:lineRule="auto"/>
              <w:jc w:val="center"/>
              <w:rPr>
                <w:rFonts w:ascii="Times New Roman" w:hAnsi="Times New Roman"/>
                <w:color w:val="000000"/>
                <w:sz w:val="24"/>
                <w:szCs w:val="24"/>
              </w:rPr>
            </w:pPr>
          </w:p>
        </w:tc>
        <w:tc>
          <w:tcPr>
            <w:tcW w:w="2473" w:type="dxa"/>
            <w:tcBorders>
              <w:top w:val="nil"/>
              <w:left w:val="nil"/>
              <w:bottom w:val="single" w:sz="4" w:space="0" w:color="000000" w:themeColor="text1"/>
              <w:right w:val="single" w:sz="4" w:space="0" w:color="000000" w:themeColor="text1"/>
            </w:tcBorders>
            <w:shd w:val="clear" w:color="auto" w:fill="FFFF00"/>
            <w:vAlign w:val="center"/>
          </w:tcPr>
          <w:p w14:paraId="5BEB4571" w14:textId="77777777" w:rsidR="00835A87" w:rsidRPr="00A04BD5" w:rsidRDefault="00835A87" w:rsidP="00CA01A0">
            <w:pPr>
              <w:spacing w:after="0" w:line="240" w:lineRule="auto"/>
              <w:jc w:val="center"/>
              <w:rPr>
                <w:rFonts w:ascii="Times New Roman" w:hAnsi="Times New Roman"/>
                <w:color w:val="000000"/>
                <w:sz w:val="24"/>
                <w:szCs w:val="24"/>
              </w:rPr>
            </w:pPr>
          </w:p>
        </w:tc>
      </w:tr>
      <w:tr w:rsidR="00835A87" w:rsidRPr="00A04BD5" w14:paraId="5EE0A1F6" w14:textId="77777777" w:rsidTr="00CA01A0">
        <w:trPr>
          <w:trHeight w:val="300"/>
        </w:trPr>
        <w:tc>
          <w:tcPr>
            <w:tcW w:w="268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3D5463B8" w14:textId="77777777" w:rsidR="00835A87" w:rsidRPr="00A04BD5" w:rsidRDefault="00835A87" w:rsidP="00CA01A0">
            <w:pPr>
              <w:spacing w:after="0" w:line="240" w:lineRule="auto"/>
              <w:jc w:val="center"/>
              <w:rPr>
                <w:rFonts w:ascii="Times New Roman" w:hAnsi="Times New Roman"/>
                <w:sz w:val="24"/>
                <w:szCs w:val="24"/>
              </w:rPr>
            </w:pPr>
            <w:r w:rsidRPr="00A04BD5">
              <w:rPr>
                <w:rFonts w:ascii="Times New Roman" w:hAnsi="Times New Roman"/>
                <w:sz w:val="24"/>
                <w:szCs w:val="24"/>
              </w:rPr>
              <w:t>Оперативна пам'ять</w:t>
            </w:r>
          </w:p>
        </w:tc>
        <w:tc>
          <w:tcPr>
            <w:tcW w:w="2551" w:type="dxa"/>
            <w:tcBorders>
              <w:top w:val="nil"/>
              <w:left w:val="nil"/>
              <w:bottom w:val="single" w:sz="4" w:space="0" w:color="000000" w:themeColor="text1"/>
              <w:right w:val="single" w:sz="4" w:space="0" w:color="000000" w:themeColor="text1"/>
            </w:tcBorders>
            <w:shd w:val="clear" w:color="auto" w:fill="auto"/>
            <w:vAlign w:val="center"/>
          </w:tcPr>
          <w:p w14:paraId="6982622F" w14:textId="77777777" w:rsidR="00835A87" w:rsidRPr="00A04BD5" w:rsidRDefault="00835A87" w:rsidP="00CA01A0">
            <w:pPr>
              <w:spacing w:after="0" w:line="240" w:lineRule="auto"/>
              <w:jc w:val="center"/>
              <w:rPr>
                <w:rFonts w:ascii="Times New Roman" w:hAnsi="Times New Roman"/>
                <w:sz w:val="24"/>
                <w:szCs w:val="24"/>
              </w:rPr>
            </w:pPr>
            <w:r w:rsidRPr="00A04BD5">
              <w:rPr>
                <w:rFonts w:ascii="Times New Roman" w:hAnsi="Times New Roman"/>
                <w:sz w:val="24"/>
                <w:szCs w:val="24"/>
              </w:rPr>
              <w:t>не менше ніж 16 GB</w:t>
            </w:r>
          </w:p>
        </w:tc>
        <w:tc>
          <w:tcPr>
            <w:tcW w:w="1920" w:type="dxa"/>
            <w:tcBorders>
              <w:top w:val="nil"/>
              <w:left w:val="nil"/>
              <w:bottom w:val="single" w:sz="4" w:space="0" w:color="000000" w:themeColor="text1"/>
              <w:right w:val="single" w:sz="4" w:space="0" w:color="000000" w:themeColor="text1"/>
            </w:tcBorders>
            <w:shd w:val="clear" w:color="auto" w:fill="FFFF00"/>
            <w:vAlign w:val="center"/>
          </w:tcPr>
          <w:p w14:paraId="49FD84D5" w14:textId="77777777" w:rsidR="00835A87" w:rsidRPr="00A04BD5" w:rsidRDefault="00835A87" w:rsidP="00CA01A0">
            <w:pPr>
              <w:spacing w:after="0" w:line="240" w:lineRule="auto"/>
              <w:jc w:val="center"/>
              <w:rPr>
                <w:rFonts w:ascii="Times New Roman" w:hAnsi="Times New Roman"/>
                <w:color w:val="000000"/>
                <w:sz w:val="24"/>
                <w:szCs w:val="24"/>
              </w:rPr>
            </w:pPr>
          </w:p>
        </w:tc>
        <w:tc>
          <w:tcPr>
            <w:tcW w:w="2473" w:type="dxa"/>
            <w:tcBorders>
              <w:top w:val="nil"/>
              <w:left w:val="nil"/>
              <w:bottom w:val="single" w:sz="4" w:space="0" w:color="000000" w:themeColor="text1"/>
              <w:right w:val="single" w:sz="4" w:space="0" w:color="000000" w:themeColor="text1"/>
            </w:tcBorders>
            <w:shd w:val="clear" w:color="auto" w:fill="FFFF00"/>
            <w:vAlign w:val="center"/>
          </w:tcPr>
          <w:p w14:paraId="1DDDBE77" w14:textId="77777777" w:rsidR="00835A87" w:rsidRPr="00A04BD5" w:rsidRDefault="00835A87" w:rsidP="00CA01A0">
            <w:pPr>
              <w:spacing w:after="0" w:line="240" w:lineRule="auto"/>
              <w:jc w:val="center"/>
              <w:rPr>
                <w:rFonts w:ascii="Times New Roman" w:hAnsi="Times New Roman"/>
                <w:color w:val="000000"/>
                <w:sz w:val="24"/>
                <w:szCs w:val="24"/>
              </w:rPr>
            </w:pPr>
          </w:p>
        </w:tc>
      </w:tr>
      <w:tr w:rsidR="00835A87" w:rsidRPr="00A04BD5" w14:paraId="3EBC2987" w14:textId="77777777" w:rsidTr="00CA01A0">
        <w:trPr>
          <w:trHeight w:val="300"/>
        </w:trPr>
        <w:tc>
          <w:tcPr>
            <w:tcW w:w="268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6AB24630" w14:textId="77777777" w:rsidR="00835A87" w:rsidRPr="00A04BD5" w:rsidRDefault="00835A87" w:rsidP="00CA01A0">
            <w:pPr>
              <w:spacing w:after="0" w:line="240" w:lineRule="auto"/>
              <w:jc w:val="center"/>
              <w:rPr>
                <w:rFonts w:ascii="Times New Roman" w:hAnsi="Times New Roman"/>
                <w:color w:val="000000"/>
                <w:sz w:val="24"/>
                <w:szCs w:val="24"/>
              </w:rPr>
            </w:pPr>
            <w:r w:rsidRPr="00A04BD5">
              <w:rPr>
                <w:rFonts w:ascii="Times New Roman" w:hAnsi="Times New Roman"/>
                <w:sz w:val="24"/>
                <w:szCs w:val="24"/>
              </w:rPr>
              <w:t>Вбудована пам'ять SSD</w:t>
            </w:r>
          </w:p>
        </w:tc>
        <w:tc>
          <w:tcPr>
            <w:tcW w:w="2551" w:type="dxa"/>
            <w:tcBorders>
              <w:top w:val="nil"/>
              <w:left w:val="nil"/>
              <w:bottom w:val="single" w:sz="4" w:space="0" w:color="000000" w:themeColor="text1"/>
              <w:right w:val="single" w:sz="4" w:space="0" w:color="000000" w:themeColor="text1"/>
            </w:tcBorders>
            <w:shd w:val="clear" w:color="auto" w:fill="auto"/>
            <w:vAlign w:val="center"/>
          </w:tcPr>
          <w:p w14:paraId="543B87E3" w14:textId="77777777" w:rsidR="00835A87" w:rsidRPr="00A04BD5" w:rsidRDefault="00835A87" w:rsidP="00CA01A0">
            <w:pPr>
              <w:spacing w:after="0" w:line="240" w:lineRule="auto"/>
              <w:jc w:val="center"/>
              <w:rPr>
                <w:rFonts w:ascii="Times New Roman" w:hAnsi="Times New Roman"/>
                <w:color w:val="000000"/>
                <w:sz w:val="24"/>
                <w:szCs w:val="24"/>
              </w:rPr>
            </w:pPr>
            <w:r w:rsidRPr="00A04BD5">
              <w:rPr>
                <w:rFonts w:ascii="Times New Roman" w:hAnsi="Times New Roman"/>
                <w:sz w:val="24"/>
                <w:szCs w:val="24"/>
              </w:rPr>
              <w:t>не менше ніж 512 GB</w:t>
            </w:r>
          </w:p>
        </w:tc>
        <w:tc>
          <w:tcPr>
            <w:tcW w:w="1920" w:type="dxa"/>
            <w:tcBorders>
              <w:top w:val="nil"/>
              <w:left w:val="nil"/>
              <w:bottom w:val="single" w:sz="4" w:space="0" w:color="000000" w:themeColor="text1"/>
              <w:right w:val="single" w:sz="4" w:space="0" w:color="000000" w:themeColor="text1"/>
            </w:tcBorders>
            <w:shd w:val="clear" w:color="auto" w:fill="FFFF00"/>
            <w:vAlign w:val="center"/>
          </w:tcPr>
          <w:p w14:paraId="0AD8F140" w14:textId="77777777" w:rsidR="00835A87" w:rsidRPr="00A04BD5" w:rsidRDefault="00835A87" w:rsidP="00CA01A0">
            <w:pPr>
              <w:spacing w:after="0" w:line="240" w:lineRule="auto"/>
              <w:jc w:val="center"/>
              <w:rPr>
                <w:rFonts w:ascii="Times New Roman" w:hAnsi="Times New Roman"/>
                <w:color w:val="000000"/>
                <w:sz w:val="24"/>
                <w:szCs w:val="24"/>
              </w:rPr>
            </w:pPr>
          </w:p>
        </w:tc>
        <w:tc>
          <w:tcPr>
            <w:tcW w:w="2473" w:type="dxa"/>
            <w:tcBorders>
              <w:top w:val="nil"/>
              <w:left w:val="nil"/>
              <w:bottom w:val="single" w:sz="4" w:space="0" w:color="000000" w:themeColor="text1"/>
              <w:right w:val="single" w:sz="4" w:space="0" w:color="000000" w:themeColor="text1"/>
            </w:tcBorders>
            <w:shd w:val="clear" w:color="auto" w:fill="FFFF00"/>
            <w:vAlign w:val="center"/>
          </w:tcPr>
          <w:p w14:paraId="3FABD94D" w14:textId="77777777" w:rsidR="00835A87" w:rsidRPr="00A04BD5" w:rsidRDefault="00835A87" w:rsidP="00CA01A0">
            <w:pPr>
              <w:spacing w:after="0" w:line="240" w:lineRule="auto"/>
              <w:jc w:val="center"/>
              <w:rPr>
                <w:rFonts w:ascii="Times New Roman" w:hAnsi="Times New Roman"/>
                <w:color w:val="000000"/>
                <w:sz w:val="24"/>
                <w:szCs w:val="24"/>
              </w:rPr>
            </w:pPr>
          </w:p>
        </w:tc>
      </w:tr>
      <w:tr w:rsidR="00835A87" w:rsidRPr="00A04BD5" w14:paraId="6737FCA7" w14:textId="77777777" w:rsidTr="00CA01A0">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91EF9E" w14:textId="77777777" w:rsidR="00835A87" w:rsidRPr="00A04BD5" w:rsidRDefault="00835A87" w:rsidP="00CA01A0">
            <w:pPr>
              <w:spacing w:after="0" w:line="240" w:lineRule="auto"/>
              <w:ind w:left="-110"/>
              <w:jc w:val="center"/>
              <w:rPr>
                <w:rFonts w:ascii="Times New Roman" w:hAnsi="Times New Roman"/>
                <w:sz w:val="24"/>
                <w:szCs w:val="24"/>
              </w:rPr>
            </w:pPr>
            <w:r w:rsidRPr="00A04BD5">
              <w:rPr>
                <w:rFonts w:ascii="Times New Roman" w:hAnsi="Times New Roman"/>
                <w:sz w:val="24"/>
                <w:szCs w:val="24"/>
              </w:rPr>
              <w:t>Відеокарта</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0A2567E" w14:textId="77777777" w:rsidR="00835A87" w:rsidRPr="00A04BD5" w:rsidRDefault="00835A87" w:rsidP="00CA01A0">
            <w:pPr>
              <w:spacing w:after="0" w:line="240" w:lineRule="auto"/>
              <w:ind w:left="-110"/>
              <w:jc w:val="center"/>
              <w:rPr>
                <w:rFonts w:ascii="Times New Roman" w:hAnsi="Times New Roman"/>
                <w:sz w:val="24"/>
                <w:szCs w:val="24"/>
              </w:rPr>
            </w:pPr>
            <w:r w:rsidRPr="00A04BD5">
              <w:rPr>
                <w:rFonts w:ascii="Times New Roman" w:hAnsi="Times New Roman"/>
                <w:sz w:val="24"/>
                <w:szCs w:val="24"/>
              </w:rPr>
              <w:t>Інтегрована</w:t>
            </w: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0EDCEE4D" w14:textId="77777777" w:rsidR="00835A87" w:rsidRPr="00A04BD5" w:rsidRDefault="00835A87" w:rsidP="00CA01A0">
            <w:pPr>
              <w:spacing w:after="0" w:line="240" w:lineRule="auto"/>
              <w:jc w:val="center"/>
              <w:rPr>
                <w:rFonts w:ascii="Times New Roman" w:hAnsi="Times New Roman"/>
                <w:color w:val="000000"/>
                <w:sz w:val="24"/>
                <w:szCs w:val="24"/>
              </w:rPr>
            </w:pP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4CAEC13C" w14:textId="77777777" w:rsidR="00835A87" w:rsidRPr="00A04BD5" w:rsidRDefault="00835A87" w:rsidP="00CA01A0">
            <w:pPr>
              <w:spacing w:after="0" w:line="240" w:lineRule="auto"/>
              <w:jc w:val="center"/>
              <w:rPr>
                <w:rFonts w:ascii="Times New Roman" w:hAnsi="Times New Roman"/>
                <w:color w:val="000000"/>
                <w:sz w:val="24"/>
                <w:szCs w:val="24"/>
              </w:rPr>
            </w:pPr>
          </w:p>
        </w:tc>
      </w:tr>
      <w:tr w:rsidR="00835A87" w:rsidRPr="00A04BD5" w14:paraId="705BFAC4" w14:textId="77777777" w:rsidTr="00CA01A0">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E4750C" w14:textId="77777777" w:rsidR="00835A87" w:rsidRPr="00A04BD5" w:rsidRDefault="00835A87" w:rsidP="00CA01A0">
            <w:pPr>
              <w:spacing w:after="0" w:line="240" w:lineRule="auto"/>
              <w:ind w:left="-110"/>
              <w:jc w:val="center"/>
              <w:rPr>
                <w:rFonts w:ascii="Times New Roman" w:hAnsi="Times New Roman"/>
                <w:sz w:val="24"/>
                <w:szCs w:val="24"/>
              </w:rPr>
            </w:pPr>
            <w:r w:rsidRPr="00A04BD5">
              <w:rPr>
                <w:rFonts w:ascii="Times New Roman" w:hAnsi="Times New Roman"/>
                <w:sz w:val="24"/>
                <w:szCs w:val="24"/>
              </w:rPr>
              <w:t>Камера</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C6B3A27" w14:textId="77777777" w:rsidR="00835A87" w:rsidRPr="00A04BD5" w:rsidRDefault="00835A87" w:rsidP="00CA01A0">
            <w:pPr>
              <w:spacing w:after="0" w:line="240" w:lineRule="auto"/>
              <w:ind w:left="-110"/>
              <w:jc w:val="center"/>
              <w:rPr>
                <w:rFonts w:ascii="Times New Roman" w:hAnsi="Times New Roman"/>
                <w:sz w:val="24"/>
                <w:szCs w:val="24"/>
              </w:rPr>
            </w:pPr>
            <w:r w:rsidRPr="00A04BD5">
              <w:rPr>
                <w:rFonts w:ascii="Times New Roman" w:hAnsi="Times New Roman"/>
                <w:sz w:val="24"/>
                <w:szCs w:val="24"/>
              </w:rPr>
              <w:t>WEB-камера</w:t>
            </w: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38A2E07B" w14:textId="77777777" w:rsidR="00835A87" w:rsidRPr="00A04BD5" w:rsidRDefault="00835A87" w:rsidP="00CA01A0">
            <w:pPr>
              <w:spacing w:after="0" w:line="240" w:lineRule="auto"/>
              <w:jc w:val="center"/>
              <w:rPr>
                <w:rFonts w:ascii="Times New Roman" w:hAnsi="Times New Roman"/>
                <w:color w:val="000000"/>
                <w:sz w:val="24"/>
                <w:szCs w:val="24"/>
              </w:rPr>
            </w:pP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5B8AA154" w14:textId="77777777" w:rsidR="00835A87" w:rsidRPr="00A04BD5" w:rsidRDefault="00835A87" w:rsidP="00CA01A0">
            <w:pPr>
              <w:spacing w:after="0" w:line="240" w:lineRule="auto"/>
              <w:jc w:val="center"/>
              <w:rPr>
                <w:rFonts w:ascii="Times New Roman" w:hAnsi="Times New Roman"/>
                <w:color w:val="000000"/>
                <w:sz w:val="24"/>
                <w:szCs w:val="24"/>
              </w:rPr>
            </w:pPr>
          </w:p>
        </w:tc>
      </w:tr>
      <w:tr w:rsidR="00835A87" w:rsidRPr="00A04BD5" w14:paraId="766C9EB4" w14:textId="77777777" w:rsidTr="00CA01A0">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B01696" w14:textId="77777777" w:rsidR="00835A87" w:rsidRPr="00A04BD5" w:rsidRDefault="00835A87" w:rsidP="00CA01A0">
            <w:pPr>
              <w:spacing w:after="0" w:line="240" w:lineRule="auto"/>
              <w:jc w:val="center"/>
              <w:rPr>
                <w:rFonts w:ascii="Times New Roman" w:hAnsi="Times New Roman"/>
                <w:sz w:val="24"/>
                <w:szCs w:val="24"/>
              </w:rPr>
            </w:pPr>
            <w:r w:rsidRPr="00A04BD5">
              <w:rPr>
                <w:rFonts w:ascii="Times New Roman" w:hAnsi="Times New Roman"/>
                <w:sz w:val="24"/>
                <w:szCs w:val="24"/>
              </w:rPr>
              <w:t>Процесор</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55F22D3" w14:textId="77777777" w:rsidR="00835A87" w:rsidRPr="00A04BD5" w:rsidRDefault="00835A87" w:rsidP="00CA01A0">
            <w:pPr>
              <w:spacing w:after="0" w:line="240" w:lineRule="auto"/>
              <w:ind w:left="-110"/>
              <w:jc w:val="center"/>
              <w:rPr>
                <w:rFonts w:ascii="Times New Roman" w:hAnsi="Times New Roman"/>
                <w:sz w:val="24"/>
                <w:szCs w:val="24"/>
              </w:rPr>
            </w:pPr>
            <w:r w:rsidRPr="00A04BD5">
              <w:rPr>
                <w:rFonts w:ascii="Times New Roman" w:hAnsi="Times New Roman"/>
                <w:sz w:val="24"/>
                <w:szCs w:val="24"/>
              </w:rPr>
              <w:t xml:space="preserve">не гірше </w:t>
            </w:r>
            <w:proofErr w:type="spellStart"/>
            <w:r w:rsidRPr="00A04BD5">
              <w:rPr>
                <w:rFonts w:ascii="Times New Roman" w:hAnsi="Times New Roman"/>
                <w:sz w:val="24"/>
                <w:szCs w:val="24"/>
              </w:rPr>
              <w:t>Intel</w:t>
            </w:r>
            <w:proofErr w:type="spellEnd"/>
            <w:r w:rsidRPr="00A04BD5">
              <w:rPr>
                <w:rFonts w:ascii="Times New Roman" w:hAnsi="Times New Roman"/>
                <w:sz w:val="24"/>
                <w:szCs w:val="24"/>
              </w:rPr>
              <w:t xml:space="preserve"> </w:t>
            </w:r>
            <w:proofErr w:type="spellStart"/>
            <w:r w:rsidRPr="00A04BD5">
              <w:rPr>
                <w:rFonts w:ascii="Times New Roman" w:hAnsi="Times New Roman"/>
                <w:sz w:val="24"/>
                <w:szCs w:val="24"/>
              </w:rPr>
              <w:t>Core</w:t>
            </w:r>
            <w:proofErr w:type="spellEnd"/>
            <w:r w:rsidRPr="00A04BD5">
              <w:rPr>
                <w:rFonts w:ascii="Times New Roman" w:hAnsi="Times New Roman"/>
                <w:sz w:val="24"/>
                <w:szCs w:val="24"/>
              </w:rPr>
              <w:t xml:space="preserve"> i5</w:t>
            </w: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0DC7EA8C" w14:textId="77777777" w:rsidR="00835A87" w:rsidRPr="00A04BD5" w:rsidRDefault="00835A87" w:rsidP="00CA01A0">
            <w:pPr>
              <w:spacing w:after="0" w:line="240" w:lineRule="auto"/>
              <w:jc w:val="center"/>
              <w:rPr>
                <w:rFonts w:ascii="Times New Roman" w:hAnsi="Times New Roman"/>
                <w:color w:val="000000"/>
                <w:sz w:val="24"/>
                <w:szCs w:val="24"/>
              </w:rPr>
            </w:pP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497DB3EE" w14:textId="77777777" w:rsidR="00835A87" w:rsidRPr="00A04BD5" w:rsidRDefault="00835A87" w:rsidP="00CA01A0">
            <w:pPr>
              <w:spacing w:after="0" w:line="240" w:lineRule="auto"/>
              <w:jc w:val="center"/>
              <w:rPr>
                <w:rFonts w:ascii="Times New Roman" w:hAnsi="Times New Roman"/>
                <w:color w:val="000000"/>
                <w:sz w:val="24"/>
                <w:szCs w:val="24"/>
              </w:rPr>
            </w:pPr>
          </w:p>
        </w:tc>
      </w:tr>
      <w:tr w:rsidR="00835A87" w:rsidRPr="00A04BD5" w14:paraId="343D7843" w14:textId="77777777" w:rsidTr="00CA01A0">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115926" w14:textId="77777777" w:rsidR="00835A87" w:rsidRPr="00A04BD5" w:rsidRDefault="00835A87" w:rsidP="00CA01A0">
            <w:pPr>
              <w:spacing w:after="0" w:line="240" w:lineRule="auto"/>
              <w:jc w:val="center"/>
              <w:rPr>
                <w:rFonts w:ascii="Times New Roman" w:hAnsi="Times New Roman"/>
                <w:sz w:val="24"/>
                <w:szCs w:val="24"/>
              </w:rPr>
            </w:pPr>
            <w:r w:rsidRPr="00A04BD5">
              <w:rPr>
                <w:rFonts w:ascii="Times New Roman" w:hAnsi="Times New Roman"/>
                <w:sz w:val="24"/>
                <w:szCs w:val="24"/>
              </w:rPr>
              <w:t xml:space="preserve">Кількість </w:t>
            </w:r>
            <w:proofErr w:type="spellStart"/>
            <w:r w:rsidRPr="00A04BD5">
              <w:rPr>
                <w:rFonts w:ascii="Times New Roman" w:hAnsi="Times New Roman"/>
                <w:sz w:val="24"/>
                <w:szCs w:val="24"/>
              </w:rPr>
              <w:t>ядер</w:t>
            </w:r>
            <w:proofErr w:type="spellEnd"/>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495E716" w14:textId="77777777" w:rsidR="00835A87" w:rsidRPr="00A04BD5" w:rsidRDefault="00835A87" w:rsidP="00CA01A0">
            <w:pPr>
              <w:spacing w:after="0" w:line="240" w:lineRule="auto"/>
              <w:jc w:val="center"/>
              <w:rPr>
                <w:rFonts w:ascii="Times New Roman" w:hAnsi="Times New Roman"/>
                <w:sz w:val="24"/>
                <w:szCs w:val="24"/>
              </w:rPr>
            </w:pPr>
            <w:r w:rsidRPr="00A04BD5">
              <w:rPr>
                <w:rFonts w:ascii="Times New Roman" w:hAnsi="Times New Roman"/>
                <w:sz w:val="24"/>
                <w:szCs w:val="24"/>
              </w:rPr>
              <w:t>не менше 10</w:t>
            </w: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35CF207E" w14:textId="77777777" w:rsidR="00835A87" w:rsidRPr="00A04BD5" w:rsidRDefault="00835A87" w:rsidP="00CA01A0">
            <w:pPr>
              <w:spacing w:after="0" w:line="240" w:lineRule="auto"/>
              <w:jc w:val="center"/>
              <w:rPr>
                <w:rFonts w:ascii="Times New Roman" w:hAnsi="Times New Roman"/>
                <w:color w:val="000000"/>
                <w:sz w:val="24"/>
                <w:szCs w:val="24"/>
              </w:rPr>
            </w:pP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661E5205" w14:textId="77777777" w:rsidR="00835A87" w:rsidRPr="00A04BD5" w:rsidRDefault="00835A87" w:rsidP="00CA01A0">
            <w:pPr>
              <w:spacing w:after="0" w:line="240" w:lineRule="auto"/>
              <w:jc w:val="center"/>
              <w:rPr>
                <w:rFonts w:ascii="Times New Roman" w:hAnsi="Times New Roman"/>
                <w:color w:val="000000"/>
                <w:sz w:val="24"/>
                <w:szCs w:val="24"/>
              </w:rPr>
            </w:pPr>
          </w:p>
        </w:tc>
      </w:tr>
      <w:tr w:rsidR="00835A87" w:rsidRPr="00A04BD5" w14:paraId="796A76CE" w14:textId="77777777" w:rsidTr="00CA01A0">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3B7224" w14:textId="77777777" w:rsidR="00835A87" w:rsidRPr="00A04BD5" w:rsidRDefault="00835A87" w:rsidP="00CA01A0">
            <w:pPr>
              <w:spacing w:after="0" w:line="240" w:lineRule="auto"/>
              <w:ind w:left="-110"/>
              <w:jc w:val="center"/>
              <w:rPr>
                <w:rFonts w:ascii="Times New Roman" w:hAnsi="Times New Roman"/>
                <w:sz w:val="24"/>
                <w:szCs w:val="24"/>
              </w:rPr>
            </w:pPr>
            <w:r w:rsidRPr="00A04BD5">
              <w:rPr>
                <w:rFonts w:ascii="Times New Roman" w:hAnsi="Times New Roman"/>
                <w:sz w:val="24"/>
                <w:szCs w:val="24"/>
              </w:rPr>
              <w:t xml:space="preserve">Порт USB </w:t>
            </w:r>
            <w:r w:rsidRPr="00A04BD5">
              <w:rPr>
                <w:rFonts w:ascii="Times New Roman" w:hAnsi="Times New Roman"/>
                <w:sz w:val="24"/>
                <w:szCs w:val="24"/>
                <w:lang w:val="en-US"/>
              </w:rPr>
              <w:t>Type-C (power delivery)</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49693B6" w14:textId="77777777" w:rsidR="00835A87" w:rsidRPr="00A04BD5" w:rsidRDefault="00835A87" w:rsidP="00CA01A0">
            <w:pPr>
              <w:spacing w:after="0" w:line="240" w:lineRule="auto"/>
              <w:ind w:left="-110"/>
              <w:jc w:val="center"/>
              <w:rPr>
                <w:rFonts w:ascii="Times New Roman" w:hAnsi="Times New Roman"/>
                <w:sz w:val="24"/>
                <w:szCs w:val="24"/>
                <w:lang w:val="en-US"/>
              </w:rPr>
            </w:pPr>
            <w:r w:rsidRPr="00A04BD5">
              <w:rPr>
                <w:rFonts w:ascii="Times New Roman" w:hAnsi="Times New Roman"/>
                <w:sz w:val="24"/>
                <w:szCs w:val="24"/>
              </w:rPr>
              <w:t xml:space="preserve">не менше </w:t>
            </w:r>
            <w:r w:rsidRPr="00A04BD5">
              <w:rPr>
                <w:rFonts w:ascii="Times New Roman" w:hAnsi="Times New Roman"/>
                <w:sz w:val="24"/>
                <w:szCs w:val="24"/>
                <w:lang w:val="en-US"/>
              </w:rPr>
              <w:t>1</w:t>
            </w: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5FAD95A4" w14:textId="77777777" w:rsidR="00835A87" w:rsidRPr="00A04BD5" w:rsidRDefault="00835A87" w:rsidP="00CA01A0">
            <w:pPr>
              <w:spacing w:after="0" w:line="240" w:lineRule="auto"/>
              <w:jc w:val="center"/>
              <w:rPr>
                <w:rFonts w:ascii="Times New Roman" w:hAnsi="Times New Roman"/>
                <w:color w:val="000000"/>
                <w:sz w:val="24"/>
                <w:szCs w:val="24"/>
              </w:rPr>
            </w:pP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21529D54" w14:textId="77777777" w:rsidR="00835A87" w:rsidRPr="00A04BD5" w:rsidRDefault="00835A87" w:rsidP="00CA01A0">
            <w:pPr>
              <w:spacing w:after="0" w:line="240" w:lineRule="auto"/>
              <w:jc w:val="center"/>
              <w:rPr>
                <w:rFonts w:ascii="Times New Roman" w:hAnsi="Times New Roman"/>
                <w:color w:val="000000"/>
                <w:sz w:val="24"/>
                <w:szCs w:val="24"/>
              </w:rPr>
            </w:pPr>
          </w:p>
        </w:tc>
      </w:tr>
      <w:tr w:rsidR="00835A87" w:rsidRPr="00A04BD5" w14:paraId="6F57FF2C" w14:textId="77777777" w:rsidTr="00CA01A0">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5CAE22" w14:textId="77777777" w:rsidR="00835A87" w:rsidRPr="00A04BD5" w:rsidRDefault="00835A87" w:rsidP="00CA01A0">
            <w:pPr>
              <w:spacing w:after="0" w:line="240" w:lineRule="auto"/>
              <w:ind w:left="-110"/>
              <w:jc w:val="center"/>
              <w:rPr>
                <w:rFonts w:ascii="Times New Roman" w:hAnsi="Times New Roman"/>
                <w:sz w:val="24"/>
                <w:szCs w:val="24"/>
              </w:rPr>
            </w:pPr>
            <w:r w:rsidRPr="00A04BD5">
              <w:rPr>
                <w:rFonts w:ascii="Times New Roman" w:hAnsi="Times New Roman"/>
                <w:sz w:val="24"/>
                <w:szCs w:val="24"/>
              </w:rPr>
              <w:t xml:space="preserve">Порт USB </w:t>
            </w:r>
            <w:r w:rsidRPr="00A04BD5">
              <w:rPr>
                <w:rFonts w:ascii="Times New Roman" w:hAnsi="Times New Roman"/>
                <w:sz w:val="24"/>
                <w:szCs w:val="24"/>
                <w:lang w:val="en-US"/>
              </w:rPr>
              <w:t>Type-A</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290F40A" w14:textId="77777777" w:rsidR="00835A87" w:rsidRPr="00A04BD5" w:rsidRDefault="00835A87" w:rsidP="00CA01A0">
            <w:pPr>
              <w:spacing w:after="0" w:line="240" w:lineRule="auto"/>
              <w:ind w:left="-110"/>
              <w:jc w:val="center"/>
              <w:rPr>
                <w:rFonts w:ascii="Times New Roman" w:hAnsi="Times New Roman"/>
                <w:sz w:val="24"/>
                <w:szCs w:val="24"/>
                <w:lang w:val="en-US"/>
              </w:rPr>
            </w:pPr>
            <w:r w:rsidRPr="00A04BD5">
              <w:rPr>
                <w:rFonts w:ascii="Times New Roman" w:hAnsi="Times New Roman"/>
                <w:sz w:val="24"/>
                <w:szCs w:val="24"/>
              </w:rPr>
              <w:t xml:space="preserve">не менше </w:t>
            </w:r>
            <w:r w:rsidRPr="00A04BD5">
              <w:rPr>
                <w:rFonts w:ascii="Times New Roman" w:hAnsi="Times New Roman"/>
                <w:sz w:val="24"/>
                <w:szCs w:val="24"/>
                <w:lang w:val="en-US"/>
              </w:rPr>
              <w:t>2</w:t>
            </w: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3DEF0B7C" w14:textId="77777777" w:rsidR="00835A87" w:rsidRPr="00A04BD5" w:rsidRDefault="00835A87" w:rsidP="00CA01A0">
            <w:pPr>
              <w:spacing w:after="0" w:line="240" w:lineRule="auto"/>
              <w:jc w:val="center"/>
              <w:rPr>
                <w:rFonts w:ascii="Times New Roman" w:hAnsi="Times New Roman"/>
                <w:color w:val="000000"/>
                <w:sz w:val="24"/>
                <w:szCs w:val="24"/>
              </w:rPr>
            </w:pP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16986499" w14:textId="77777777" w:rsidR="00835A87" w:rsidRPr="00A04BD5" w:rsidRDefault="00835A87" w:rsidP="00CA01A0">
            <w:pPr>
              <w:spacing w:after="0" w:line="240" w:lineRule="auto"/>
              <w:jc w:val="center"/>
              <w:rPr>
                <w:rFonts w:ascii="Times New Roman" w:hAnsi="Times New Roman"/>
                <w:color w:val="000000"/>
                <w:sz w:val="24"/>
                <w:szCs w:val="24"/>
              </w:rPr>
            </w:pPr>
          </w:p>
        </w:tc>
      </w:tr>
      <w:tr w:rsidR="00835A87" w:rsidRPr="00A04BD5" w14:paraId="1A2C7077" w14:textId="77777777" w:rsidTr="00CA01A0">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DE520AA" w14:textId="77777777" w:rsidR="00835A87" w:rsidRPr="00A04BD5" w:rsidRDefault="00835A87" w:rsidP="00CA01A0">
            <w:pPr>
              <w:spacing w:after="0" w:line="240" w:lineRule="auto"/>
              <w:ind w:left="-110"/>
              <w:jc w:val="center"/>
              <w:rPr>
                <w:rFonts w:ascii="Times New Roman" w:hAnsi="Times New Roman"/>
                <w:sz w:val="24"/>
                <w:szCs w:val="24"/>
              </w:rPr>
            </w:pPr>
            <w:proofErr w:type="spellStart"/>
            <w:r w:rsidRPr="00A04BD5">
              <w:rPr>
                <w:rFonts w:ascii="Times New Roman" w:hAnsi="Times New Roman"/>
                <w:sz w:val="24"/>
                <w:szCs w:val="24"/>
              </w:rPr>
              <w:t>Thunderbolt</w:t>
            </w:r>
            <w:proofErr w:type="spellEnd"/>
            <w:r w:rsidRPr="00A04BD5">
              <w:rPr>
                <w:rFonts w:ascii="Times New Roman" w:hAnsi="Times New Roman"/>
                <w:sz w:val="24"/>
                <w:szCs w:val="24"/>
              </w:rPr>
              <w:t xml:space="preserve"> 4.0</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A22DFF6" w14:textId="77777777" w:rsidR="00835A87" w:rsidRPr="00A04BD5" w:rsidRDefault="00835A87" w:rsidP="00CA01A0">
            <w:pPr>
              <w:spacing w:after="0" w:line="240" w:lineRule="auto"/>
              <w:ind w:left="-110"/>
              <w:jc w:val="center"/>
              <w:rPr>
                <w:rFonts w:ascii="Times New Roman" w:hAnsi="Times New Roman"/>
                <w:sz w:val="24"/>
                <w:szCs w:val="24"/>
              </w:rPr>
            </w:pPr>
            <w:r w:rsidRPr="00A04BD5">
              <w:rPr>
                <w:rFonts w:ascii="Times New Roman" w:hAnsi="Times New Roman"/>
                <w:sz w:val="24"/>
                <w:szCs w:val="24"/>
              </w:rPr>
              <w:t>не менше 1</w:t>
            </w: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26F6E824" w14:textId="77777777" w:rsidR="00835A87" w:rsidRPr="00A04BD5" w:rsidRDefault="00835A87" w:rsidP="00CA01A0">
            <w:pPr>
              <w:spacing w:after="0" w:line="240" w:lineRule="auto"/>
              <w:jc w:val="center"/>
              <w:rPr>
                <w:rFonts w:ascii="Times New Roman" w:hAnsi="Times New Roman"/>
                <w:color w:val="000000"/>
                <w:sz w:val="24"/>
                <w:szCs w:val="24"/>
              </w:rPr>
            </w:pP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693465A6" w14:textId="77777777" w:rsidR="00835A87" w:rsidRPr="00A04BD5" w:rsidRDefault="00835A87" w:rsidP="00CA01A0">
            <w:pPr>
              <w:spacing w:after="0" w:line="240" w:lineRule="auto"/>
              <w:jc w:val="center"/>
              <w:rPr>
                <w:rFonts w:ascii="Times New Roman" w:hAnsi="Times New Roman"/>
                <w:color w:val="000000"/>
                <w:sz w:val="24"/>
                <w:szCs w:val="24"/>
              </w:rPr>
            </w:pPr>
          </w:p>
        </w:tc>
      </w:tr>
      <w:tr w:rsidR="00835A87" w:rsidRPr="00A04BD5" w14:paraId="03AFC07E" w14:textId="77777777" w:rsidTr="00CA01A0">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E352EF" w14:textId="77777777" w:rsidR="00835A87" w:rsidRPr="00A04BD5" w:rsidRDefault="00835A87" w:rsidP="00CA01A0">
            <w:pPr>
              <w:spacing w:after="0" w:line="240" w:lineRule="auto"/>
              <w:ind w:left="-110"/>
              <w:jc w:val="center"/>
              <w:rPr>
                <w:rFonts w:ascii="Times New Roman" w:hAnsi="Times New Roman"/>
                <w:sz w:val="24"/>
                <w:szCs w:val="24"/>
                <w:lang w:val="en-US"/>
              </w:rPr>
            </w:pPr>
            <w:r w:rsidRPr="00A04BD5">
              <w:rPr>
                <w:rFonts w:ascii="Times New Roman" w:hAnsi="Times New Roman"/>
                <w:sz w:val="24"/>
                <w:szCs w:val="24"/>
              </w:rPr>
              <w:t>Порт HDMI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CF15C29" w14:textId="77777777" w:rsidR="00835A87" w:rsidRPr="00A04BD5" w:rsidRDefault="00835A87" w:rsidP="00CA01A0">
            <w:pPr>
              <w:spacing w:after="0" w:line="240" w:lineRule="auto"/>
              <w:ind w:left="-110"/>
              <w:jc w:val="center"/>
              <w:rPr>
                <w:rFonts w:ascii="Times New Roman" w:hAnsi="Times New Roman"/>
                <w:sz w:val="24"/>
                <w:szCs w:val="24"/>
                <w:lang w:val="en-US"/>
              </w:rPr>
            </w:pPr>
            <w:r w:rsidRPr="00A04BD5">
              <w:rPr>
                <w:rFonts w:ascii="Times New Roman" w:hAnsi="Times New Roman"/>
                <w:sz w:val="24"/>
                <w:szCs w:val="24"/>
              </w:rPr>
              <w:t>не менше 1</w:t>
            </w: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026979B9" w14:textId="77777777" w:rsidR="00835A87" w:rsidRPr="00A04BD5" w:rsidRDefault="00835A87" w:rsidP="00CA01A0">
            <w:pPr>
              <w:spacing w:after="0" w:line="240" w:lineRule="auto"/>
              <w:jc w:val="center"/>
              <w:rPr>
                <w:rFonts w:ascii="Times New Roman" w:hAnsi="Times New Roman"/>
                <w:color w:val="000000"/>
                <w:sz w:val="24"/>
                <w:szCs w:val="24"/>
              </w:rPr>
            </w:pP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236F662E" w14:textId="77777777" w:rsidR="00835A87" w:rsidRPr="00A04BD5" w:rsidRDefault="00835A87" w:rsidP="00CA01A0">
            <w:pPr>
              <w:spacing w:after="0" w:line="240" w:lineRule="auto"/>
              <w:jc w:val="center"/>
              <w:rPr>
                <w:rFonts w:ascii="Times New Roman" w:hAnsi="Times New Roman"/>
                <w:color w:val="000000"/>
                <w:sz w:val="24"/>
                <w:szCs w:val="24"/>
              </w:rPr>
            </w:pPr>
          </w:p>
        </w:tc>
      </w:tr>
      <w:tr w:rsidR="00835A87" w:rsidRPr="00A04BD5" w14:paraId="20BC11E3" w14:textId="77777777" w:rsidTr="00CA01A0">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785AB9" w14:textId="77777777" w:rsidR="00835A87" w:rsidRPr="00A04BD5" w:rsidRDefault="00835A87" w:rsidP="00CA01A0">
            <w:pPr>
              <w:spacing w:after="0" w:line="240" w:lineRule="auto"/>
              <w:jc w:val="center"/>
              <w:rPr>
                <w:rFonts w:ascii="Times New Roman" w:hAnsi="Times New Roman"/>
                <w:sz w:val="24"/>
                <w:szCs w:val="24"/>
              </w:rPr>
            </w:pPr>
            <w:r w:rsidRPr="00A04BD5">
              <w:rPr>
                <w:rFonts w:ascii="Times New Roman" w:hAnsi="Times New Roman"/>
                <w:sz w:val="24"/>
                <w:szCs w:val="24"/>
              </w:rPr>
              <w:t>Підсвітка клавіатури</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C3D207C" w14:textId="77777777" w:rsidR="00835A87" w:rsidRPr="00A04BD5" w:rsidRDefault="00835A87" w:rsidP="00CA01A0">
            <w:pPr>
              <w:spacing w:after="0" w:line="240" w:lineRule="auto"/>
              <w:ind w:left="-110"/>
              <w:jc w:val="center"/>
              <w:rPr>
                <w:rFonts w:ascii="Times New Roman" w:hAnsi="Times New Roman"/>
                <w:sz w:val="24"/>
                <w:szCs w:val="24"/>
              </w:rPr>
            </w:pPr>
            <w:r w:rsidRPr="00A04BD5">
              <w:rPr>
                <w:rFonts w:ascii="Times New Roman" w:hAnsi="Times New Roman"/>
                <w:sz w:val="24"/>
                <w:szCs w:val="24"/>
              </w:rPr>
              <w:t>наявна</w:t>
            </w: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2013EE25" w14:textId="77777777" w:rsidR="00835A87" w:rsidRPr="00A04BD5" w:rsidRDefault="00835A87" w:rsidP="00CA01A0">
            <w:pPr>
              <w:spacing w:after="0" w:line="240" w:lineRule="auto"/>
              <w:jc w:val="center"/>
              <w:rPr>
                <w:rFonts w:ascii="Times New Roman" w:hAnsi="Times New Roman"/>
                <w:color w:val="000000"/>
                <w:sz w:val="24"/>
                <w:szCs w:val="24"/>
              </w:rPr>
            </w:pP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37A3C4A7" w14:textId="77777777" w:rsidR="00835A87" w:rsidRPr="00A04BD5" w:rsidRDefault="00835A87" w:rsidP="00CA01A0">
            <w:pPr>
              <w:spacing w:after="0" w:line="240" w:lineRule="auto"/>
              <w:jc w:val="center"/>
              <w:rPr>
                <w:rFonts w:ascii="Times New Roman" w:hAnsi="Times New Roman"/>
                <w:color w:val="000000"/>
                <w:sz w:val="24"/>
                <w:szCs w:val="24"/>
              </w:rPr>
            </w:pPr>
          </w:p>
        </w:tc>
      </w:tr>
      <w:tr w:rsidR="00835A87" w:rsidRPr="00A04BD5" w14:paraId="56EB43A1" w14:textId="77777777" w:rsidTr="00CA01A0">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06F56C" w14:textId="77777777" w:rsidR="00835A87" w:rsidRPr="00A04BD5" w:rsidRDefault="00835A87" w:rsidP="00CA01A0">
            <w:pPr>
              <w:spacing w:after="0" w:line="240" w:lineRule="auto"/>
              <w:jc w:val="center"/>
              <w:rPr>
                <w:rFonts w:ascii="Times New Roman" w:hAnsi="Times New Roman"/>
                <w:sz w:val="24"/>
                <w:szCs w:val="24"/>
              </w:rPr>
            </w:pPr>
            <w:r w:rsidRPr="00A04BD5">
              <w:rPr>
                <w:rFonts w:ascii="Times New Roman" w:hAnsi="Times New Roman"/>
                <w:sz w:val="24"/>
                <w:szCs w:val="24"/>
              </w:rPr>
              <w:t>Українська мова на клавіатурі</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80226C6" w14:textId="77777777" w:rsidR="00835A87" w:rsidRPr="00A04BD5" w:rsidRDefault="00835A87" w:rsidP="00CA01A0">
            <w:pPr>
              <w:spacing w:after="0" w:line="240" w:lineRule="auto"/>
              <w:ind w:left="-110"/>
              <w:jc w:val="center"/>
              <w:rPr>
                <w:rFonts w:ascii="Times New Roman" w:hAnsi="Times New Roman"/>
                <w:sz w:val="24"/>
                <w:szCs w:val="24"/>
              </w:rPr>
            </w:pPr>
            <w:r w:rsidRPr="00A04BD5">
              <w:rPr>
                <w:rFonts w:ascii="Times New Roman" w:hAnsi="Times New Roman"/>
                <w:sz w:val="24"/>
                <w:szCs w:val="24"/>
              </w:rPr>
              <w:t>наявна</w:t>
            </w: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75963B0A" w14:textId="77777777" w:rsidR="00835A87" w:rsidRPr="00A04BD5" w:rsidRDefault="00835A87" w:rsidP="00CA01A0">
            <w:pPr>
              <w:spacing w:after="0" w:line="240" w:lineRule="auto"/>
              <w:jc w:val="center"/>
              <w:rPr>
                <w:rFonts w:ascii="Times New Roman" w:hAnsi="Times New Roman"/>
                <w:color w:val="000000"/>
                <w:sz w:val="24"/>
                <w:szCs w:val="24"/>
              </w:rPr>
            </w:pP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1F63E8EB" w14:textId="77777777" w:rsidR="00835A87" w:rsidRPr="00A04BD5" w:rsidRDefault="00835A87" w:rsidP="00CA01A0">
            <w:pPr>
              <w:spacing w:after="0" w:line="240" w:lineRule="auto"/>
              <w:jc w:val="center"/>
              <w:rPr>
                <w:rFonts w:ascii="Times New Roman" w:hAnsi="Times New Roman"/>
                <w:color w:val="000000"/>
                <w:sz w:val="24"/>
                <w:szCs w:val="24"/>
              </w:rPr>
            </w:pPr>
          </w:p>
        </w:tc>
      </w:tr>
      <w:tr w:rsidR="00835A87" w:rsidRPr="00A04BD5" w14:paraId="1069EEF2" w14:textId="77777777" w:rsidTr="00CA01A0">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A8E638A" w14:textId="77777777" w:rsidR="00835A87" w:rsidRPr="00A04BD5" w:rsidRDefault="00835A87" w:rsidP="00CA01A0">
            <w:pPr>
              <w:spacing w:after="0" w:line="240" w:lineRule="auto"/>
              <w:ind w:left="-110"/>
              <w:jc w:val="center"/>
              <w:rPr>
                <w:rFonts w:ascii="Times New Roman" w:hAnsi="Times New Roman"/>
                <w:sz w:val="24"/>
                <w:szCs w:val="24"/>
              </w:rPr>
            </w:pPr>
            <w:r w:rsidRPr="00A04BD5">
              <w:rPr>
                <w:rFonts w:ascii="Times New Roman" w:hAnsi="Times New Roman"/>
                <w:sz w:val="24"/>
                <w:szCs w:val="24"/>
              </w:rPr>
              <w:t xml:space="preserve">Стандарт </w:t>
            </w:r>
            <w:proofErr w:type="spellStart"/>
            <w:r w:rsidRPr="00A04BD5">
              <w:rPr>
                <w:rFonts w:ascii="Times New Roman" w:hAnsi="Times New Roman"/>
                <w:sz w:val="24"/>
                <w:szCs w:val="24"/>
              </w:rPr>
              <w:t>Wi-Fi</w:t>
            </w:r>
            <w:proofErr w:type="spellEnd"/>
          </w:p>
        </w:tc>
        <w:tc>
          <w:tcPr>
            <w:tcW w:w="2551"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638D55C2" w14:textId="77777777" w:rsidR="00835A87" w:rsidRPr="00A04BD5" w:rsidRDefault="00835A87" w:rsidP="00CA01A0">
            <w:pPr>
              <w:spacing w:after="0" w:line="240" w:lineRule="auto"/>
              <w:ind w:left="-110"/>
              <w:jc w:val="center"/>
              <w:rPr>
                <w:rFonts w:ascii="Times New Roman" w:hAnsi="Times New Roman"/>
                <w:sz w:val="24"/>
                <w:szCs w:val="24"/>
              </w:rPr>
            </w:pPr>
            <w:r w:rsidRPr="00A04BD5">
              <w:rPr>
                <w:rFonts w:ascii="Times New Roman" w:hAnsi="Times New Roman"/>
                <w:sz w:val="24"/>
                <w:szCs w:val="24"/>
              </w:rPr>
              <w:t xml:space="preserve">не гірше </w:t>
            </w:r>
            <w:proofErr w:type="spellStart"/>
            <w:r w:rsidRPr="00A04BD5">
              <w:rPr>
                <w:rFonts w:ascii="Times New Roman" w:hAnsi="Times New Roman"/>
                <w:sz w:val="24"/>
                <w:szCs w:val="24"/>
              </w:rPr>
              <w:t>Wi-Fi</w:t>
            </w:r>
            <w:proofErr w:type="spellEnd"/>
            <w:r w:rsidRPr="00A04BD5">
              <w:rPr>
                <w:rFonts w:ascii="Times New Roman" w:hAnsi="Times New Roman"/>
                <w:sz w:val="24"/>
                <w:szCs w:val="24"/>
              </w:rPr>
              <w:t xml:space="preserve"> 6 (802.11ax)</w:t>
            </w:r>
          </w:p>
        </w:tc>
        <w:tc>
          <w:tcPr>
            <w:tcW w:w="1920" w:type="dxa"/>
            <w:tcBorders>
              <w:top w:val="nil"/>
              <w:left w:val="nil"/>
              <w:bottom w:val="single" w:sz="4" w:space="0" w:color="000000" w:themeColor="text1"/>
              <w:right w:val="single" w:sz="4" w:space="0" w:color="000000" w:themeColor="text1"/>
            </w:tcBorders>
            <w:shd w:val="clear" w:color="auto" w:fill="FFFF00"/>
            <w:vAlign w:val="center"/>
          </w:tcPr>
          <w:p w14:paraId="401FEF42" w14:textId="77777777" w:rsidR="00835A87" w:rsidRPr="00A04BD5" w:rsidRDefault="00835A87" w:rsidP="00CA01A0">
            <w:pPr>
              <w:spacing w:after="0" w:line="240" w:lineRule="auto"/>
              <w:jc w:val="center"/>
              <w:rPr>
                <w:rFonts w:ascii="Times New Roman" w:hAnsi="Times New Roman"/>
                <w:sz w:val="24"/>
                <w:szCs w:val="24"/>
              </w:rPr>
            </w:pPr>
          </w:p>
        </w:tc>
        <w:tc>
          <w:tcPr>
            <w:tcW w:w="2473" w:type="dxa"/>
            <w:tcBorders>
              <w:top w:val="nil"/>
              <w:left w:val="nil"/>
              <w:bottom w:val="single" w:sz="4" w:space="0" w:color="000000" w:themeColor="text1"/>
              <w:right w:val="single" w:sz="4" w:space="0" w:color="000000" w:themeColor="text1"/>
            </w:tcBorders>
            <w:shd w:val="clear" w:color="auto" w:fill="FFFF00"/>
            <w:vAlign w:val="center"/>
          </w:tcPr>
          <w:p w14:paraId="242A9384" w14:textId="77777777" w:rsidR="00835A87" w:rsidRPr="00A04BD5" w:rsidRDefault="00835A87" w:rsidP="00CA01A0">
            <w:pPr>
              <w:spacing w:after="0" w:line="240" w:lineRule="auto"/>
              <w:jc w:val="center"/>
              <w:rPr>
                <w:rFonts w:ascii="Times New Roman" w:hAnsi="Times New Roman"/>
                <w:sz w:val="24"/>
                <w:szCs w:val="24"/>
              </w:rPr>
            </w:pPr>
          </w:p>
        </w:tc>
      </w:tr>
      <w:tr w:rsidR="00835A87" w:rsidRPr="00A04BD5" w14:paraId="6127E216" w14:textId="77777777" w:rsidTr="00CA01A0">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B007209" w14:textId="77777777" w:rsidR="00835A87" w:rsidRPr="00A04BD5" w:rsidRDefault="00835A87" w:rsidP="00CA01A0">
            <w:pPr>
              <w:spacing w:after="0" w:line="240" w:lineRule="auto"/>
              <w:ind w:left="-110"/>
              <w:jc w:val="center"/>
              <w:rPr>
                <w:rFonts w:ascii="Times New Roman" w:hAnsi="Times New Roman"/>
                <w:sz w:val="24"/>
                <w:szCs w:val="24"/>
                <w:lang w:val="en-US"/>
              </w:rPr>
            </w:pPr>
            <w:r w:rsidRPr="00A04BD5">
              <w:rPr>
                <w:rFonts w:ascii="Times New Roman" w:hAnsi="Times New Roman"/>
                <w:sz w:val="24"/>
                <w:szCs w:val="24"/>
              </w:rPr>
              <w:t>Мережевий адаптер (</w:t>
            </w:r>
            <w:proofErr w:type="spellStart"/>
            <w:r w:rsidRPr="00A04BD5">
              <w:rPr>
                <w:rFonts w:ascii="Times New Roman" w:hAnsi="Times New Roman"/>
                <w:sz w:val="24"/>
                <w:szCs w:val="24"/>
              </w:rPr>
              <w:t>Ethernet</w:t>
            </w:r>
            <w:proofErr w:type="spellEnd"/>
            <w:r w:rsidRPr="00A04BD5">
              <w:rPr>
                <w:rFonts w:ascii="Times New Roman" w:hAnsi="Times New Roman"/>
                <w:sz w:val="24"/>
                <w:szCs w:val="24"/>
              </w:rPr>
              <w:t>)</w:t>
            </w:r>
            <w:r w:rsidRPr="00A04BD5">
              <w:rPr>
                <w:rFonts w:ascii="Times New Roman" w:hAnsi="Times New Roman"/>
                <w:sz w:val="24"/>
                <w:szCs w:val="24"/>
                <w:lang w:val="en-US"/>
              </w:rPr>
              <w:t xml:space="preserve"> </w:t>
            </w:r>
          </w:p>
        </w:tc>
        <w:tc>
          <w:tcPr>
            <w:tcW w:w="2551"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6B239EFB" w14:textId="77777777" w:rsidR="00835A87" w:rsidRPr="00A04BD5" w:rsidRDefault="00835A87" w:rsidP="00CA01A0">
            <w:pPr>
              <w:spacing w:after="0" w:line="240" w:lineRule="auto"/>
              <w:ind w:left="-110"/>
              <w:jc w:val="center"/>
              <w:rPr>
                <w:rFonts w:ascii="Times New Roman" w:hAnsi="Times New Roman"/>
                <w:sz w:val="24"/>
                <w:szCs w:val="24"/>
                <w:lang w:val="en-US"/>
              </w:rPr>
            </w:pPr>
            <w:r w:rsidRPr="00A04BD5">
              <w:rPr>
                <w:rFonts w:ascii="Times New Roman" w:hAnsi="Times New Roman"/>
                <w:sz w:val="24"/>
                <w:szCs w:val="24"/>
              </w:rPr>
              <w:t>10/100/1000</w:t>
            </w:r>
          </w:p>
        </w:tc>
        <w:tc>
          <w:tcPr>
            <w:tcW w:w="1920" w:type="dxa"/>
            <w:tcBorders>
              <w:top w:val="nil"/>
              <w:left w:val="nil"/>
              <w:bottom w:val="single" w:sz="4" w:space="0" w:color="000000" w:themeColor="text1"/>
              <w:right w:val="single" w:sz="4" w:space="0" w:color="000000" w:themeColor="text1"/>
            </w:tcBorders>
            <w:shd w:val="clear" w:color="auto" w:fill="FFFF00"/>
            <w:vAlign w:val="center"/>
          </w:tcPr>
          <w:p w14:paraId="5096E99C" w14:textId="77777777" w:rsidR="00835A87" w:rsidRPr="00A04BD5" w:rsidRDefault="00835A87" w:rsidP="00CA01A0">
            <w:pPr>
              <w:spacing w:after="0" w:line="240" w:lineRule="auto"/>
              <w:jc w:val="center"/>
              <w:rPr>
                <w:rFonts w:ascii="Times New Roman" w:hAnsi="Times New Roman"/>
                <w:sz w:val="24"/>
                <w:szCs w:val="24"/>
              </w:rPr>
            </w:pPr>
          </w:p>
        </w:tc>
        <w:tc>
          <w:tcPr>
            <w:tcW w:w="2473" w:type="dxa"/>
            <w:tcBorders>
              <w:top w:val="nil"/>
              <w:left w:val="nil"/>
              <w:bottom w:val="single" w:sz="4" w:space="0" w:color="000000" w:themeColor="text1"/>
              <w:right w:val="single" w:sz="4" w:space="0" w:color="000000" w:themeColor="text1"/>
            </w:tcBorders>
            <w:shd w:val="clear" w:color="auto" w:fill="FFFF00"/>
            <w:vAlign w:val="center"/>
          </w:tcPr>
          <w:p w14:paraId="488CEB33" w14:textId="77777777" w:rsidR="00835A87" w:rsidRPr="00A04BD5" w:rsidRDefault="00835A87" w:rsidP="00CA01A0">
            <w:pPr>
              <w:spacing w:after="0" w:line="240" w:lineRule="auto"/>
              <w:jc w:val="center"/>
              <w:rPr>
                <w:rFonts w:ascii="Times New Roman" w:hAnsi="Times New Roman"/>
                <w:sz w:val="24"/>
                <w:szCs w:val="24"/>
              </w:rPr>
            </w:pPr>
          </w:p>
        </w:tc>
      </w:tr>
      <w:tr w:rsidR="00835A87" w:rsidRPr="00A04BD5" w14:paraId="3AE36422" w14:textId="77777777" w:rsidTr="00CA01A0">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21948AC" w14:textId="77777777" w:rsidR="00835A87" w:rsidRPr="00A04BD5" w:rsidRDefault="00835A87" w:rsidP="00CA01A0">
            <w:pPr>
              <w:spacing w:after="0" w:line="240" w:lineRule="auto"/>
              <w:ind w:left="-110"/>
              <w:jc w:val="center"/>
              <w:rPr>
                <w:rFonts w:ascii="Times New Roman" w:hAnsi="Times New Roman"/>
                <w:sz w:val="24"/>
                <w:szCs w:val="24"/>
              </w:rPr>
            </w:pPr>
            <w:r w:rsidRPr="00A04BD5">
              <w:rPr>
                <w:rFonts w:ascii="Times New Roman" w:hAnsi="Times New Roman"/>
                <w:sz w:val="24"/>
                <w:szCs w:val="24"/>
              </w:rPr>
              <w:t xml:space="preserve">Стандарт </w:t>
            </w:r>
            <w:proofErr w:type="spellStart"/>
            <w:r w:rsidRPr="00A04BD5">
              <w:rPr>
                <w:rFonts w:ascii="Times New Roman" w:hAnsi="Times New Roman"/>
                <w:sz w:val="24"/>
                <w:szCs w:val="24"/>
              </w:rPr>
              <w:t>Bluetooth</w:t>
            </w:r>
            <w:proofErr w:type="spellEnd"/>
          </w:p>
        </w:tc>
        <w:tc>
          <w:tcPr>
            <w:tcW w:w="2551"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2F05D0CB" w14:textId="77777777" w:rsidR="00835A87" w:rsidRPr="00A04BD5" w:rsidRDefault="00835A87" w:rsidP="00CA01A0">
            <w:pPr>
              <w:spacing w:after="0" w:line="240" w:lineRule="auto"/>
              <w:ind w:left="-110"/>
              <w:jc w:val="center"/>
              <w:rPr>
                <w:rFonts w:ascii="Times New Roman" w:hAnsi="Times New Roman"/>
                <w:sz w:val="24"/>
                <w:szCs w:val="24"/>
              </w:rPr>
            </w:pPr>
            <w:r w:rsidRPr="00A04BD5">
              <w:rPr>
                <w:rFonts w:ascii="Times New Roman" w:hAnsi="Times New Roman"/>
                <w:sz w:val="24"/>
                <w:szCs w:val="24"/>
              </w:rPr>
              <w:t xml:space="preserve">не гірше </w:t>
            </w:r>
            <w:proofErr w:type="spellStart"/>
            <w:r w:rsidRPr="00A04BD5">
              <w:rPr>
                <w:rFonts w:ascii="Times New Roman" w:hAnsi="Times New Roman"/>
                <w:sz w:val="24"/>
                <w:szCs w:val="24"/>
              </w:rPr>
              <w:t>Bluetooth</w:t>
            </w:r>
            <w:proofErr w:type="spellEnd"/>
            <w:r w:rsidRPr="00A04BD5">
              <w:rPr>
                <w:rFonts w:ascii="Times New Roman" w:hAnsi="Times New Roman"/>
                <w:sz w:val="24"/>
                <w:szCs w:val="24"/>
              </w:rPr>
              <w:t xml:space="preserve"> 5.1 </w:t>
            </w:r>
          </w:p>
        </w:tc>
        <w:tc>
          <w:tcPr>
            <w:tcW w:w="1920" w:type="dxa"/>
            <w:tcBorders>
              <w:top w:val="nil"/>
              <w:left w:val="nil"/>
              <w:bottom w:val="single" w:sz="4" w:space="0" w:color="000000" w:themeColor="text1"/>
              <w:right w:val="single" w:sz="4" w:space="0" w:color="000000" w:themeColor="text1"/>
            </w:tcBorders>
            <w:shd w:val="clear" w:color="auto" w:fill="FFFF00"/>
            <w:vAlign w:val="center"/>
          </w:tcPr>
          <w:p w14:paraId="0D27BB37" w14:textId="77777777" w:rsidR="00835A87" w:rsidRPr="00A04BD5" w:rsidRDefault="00835A87" w:rsidP="00CA01A0">
            <w:pPr>
              <w:spacing w:after="0" w:line="240" w:lineRule="auto"/>
              <w:jc w:val="center"/>
              <w:rPr>
                <w:rFonts w:ascii="Times New Roman" w:hAnsi="Times New Roman"/>
                <w:sz w:val="24"/>
                <w:szCs w:val="24"/>
              </w:rPr>
            </w:pPr>
          </w:p>
        </w:tc>
        <w:tc>
          <w:tcPr>
            <w:tcW w:w="2473" w:type="dxa"/>
            <w:tcBorders>
              <w:top w:val="nil"/>
              <w:left w:val="nil"/>
              <w:bottom w:val="single" w:sz="4" w:space="0" w:color="000000" w:themeColor="text1"/>
              <w:right w:val="single" w:sz="4" w:space="0" w:color="000000" w:themeColor="text1"/>
            </w:tcBorders>
            <w:shd w:val="clear" w:color="auto" w:fill="FFFF00"/>
            <w:vAlign w:val="center"/>
          </w:tcPr>
          <w:p w14:paraId="4845DAB0" w14:textId="77777777" w:rsidR="00835A87" w:rsidRPr="00A04BD5" w:rsidRDefault="00835A87" w:rsidP="00CA01A0">
            <w:pPr>
              <w:spacing w:after="0" w:line="240" w:lineRule="auto"/>
              <w:jc w:val="center"/>
              <w:rPr>
                <w:rFonts w:ascii="Times New Roman" w:hAnsi="Times New Roman"/>
                <w:sz w:val="24"/>
                <w:szCs w:val="24"/>
              </w:rPr>
            </w:pPr>
          </w:p>
        </w:tc>
      </w:tr>
      <w:tr w:rsidR="00835A87" w:rsidRPr="00A04BD5" w14:paraId="549037C7" w14:textId="77777777" w:rsidTr="00CA01A0">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855028" w14:textId="77777777" w:rsidR="00835A87" w:rsidRPr="00A04BD5" w:rsidRDefault="00835A87" w:rsidP="00CA01A0">
            <w:pPr>
              <w:spacing w:after="0" w:line="240" w:lineRule="auto"/>
              <w:jc w:val="center"/>
              <w:rPr>
                <w:rFonts w:ascii="Times New Roman" w:hAnsi="Times New Roman"/>
                <w:sz w:val="24"/>
                <w:szCs w:val="24"/>
              </w:rPr>
            </w:pPr>
            <w:r w:rsidRPr="00A04BD5">
              <w:rPr>
                <w:rFonts w:ascii="Times New Roman" w:hAnsi="Times New Roman"/>
                <w:sz w:val="24"/>
                <w:szCs w:val="24"/>
              </w:rPr>
              <w:lastRenderedPageBreak/>
              <w:t>Сканер відбитка пальців</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560E645" w14:textId="77777777" w:rsidR="00835A87" w:rsidRPr="00A04BD5" w:rsidRDefault="00835A87" w:rsidP="00CA01A0">
            <w:pPr>
              <w:spacing w:after="0" w:line="240" w:lineRule="auto"/>
              <w:ind w:left="-110"/>
              <w:jc w:val="center"/>
              <w:rPr>
                <w:rFonts w:ascii="Times New Roman" w:hAnsi="Times New Roman"/>
                <w:sz w:val="24"/>
                <w:szCs w:val="24"/>
              </w:rPr>
            </w:pPr>
            <w:r w:rsidRPr="00A04BD5">
              <w:rPr>
                <w:rFonts w:ascii="Times New Roman" w:hAnsi="Times New Roman"/>
                <w:sz w:val="24"/>
                <w:szCs w:val="24"/>
              </w:rPr>
              <w:t>наявний</w:t>
            </w: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016ED9CF" w14:textId="77777777" w:rsidR="00835A87" w:rsidRPr="00A04BD5" w:rsidRDefault="00835A87" w:rsidP="00CA01A0">
            <w:pPr>
              <w:spacing w:after="0" w:line="240" w:lineRule="auto"/>
              <w:jc w:val="center"/>
              <w:rPr>
                <w:rFonts w:ascii="Times New Roman" w:hAnsi="Times New Roman"/>
                <w:color w:val="000000"/>
                <w:sz w:val="24"/>
                <w:szCs w:val="24"/>
              </w:rPr>
            </w:pP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14A68D87" w14:textId="77777777" w:rsidR="00835A87" w:rsidRPr="00A04BD5" w:rsidRDefault="00835A87" w:rsidP="00CA01A0">
            <w:pPr>
              <w:spacing w:after="0" w:line="240" w:lineRule="auto"/>
              <w:jc w:val="center"/>
              <w:rPr>
                <w:rFonts w:ascii="Times New Roman" w:hAnsi="Times New Roman"/>
                <w:color w:val="000000"/>
                <w:sz w:val="24"/>
                <w:szCs w:val="24"/>
              </w:rPr>
            </w:pPr>
          </w:p>
        </w:tc>
      </w:tr>
      <w:tr w:rsidR="00835A87" w:rsidRPr="00A04BD5" w14:paraId="3F023913" w14:textId="77777777" w:rsidTr="00CA01A0">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B8BA6D" w14:textId="77777777" w:rsidR="00835A87" w:rsidRPr="00A04BD5" w:rsidRDefault="00835A87" w:rsidP="00CA01A0">
            <w:pPr>
              <w:spacing w:after="0" w:line="240" w:lineRule="auto"/>
              <w:jc w:val="center"/>
              <w:rPr>
                <w:rFonts w:ascii="Times New Roman" w:hAnsi="Times New Roman"/>
                <w:sz w:val="24"/>
                <w:szCs w:val="24"/>
              </w:rPr>
            </w:pPr>
            <w:r w:rsidRPr="00A04BD5">
              <w:rPr>
                <w:rFonts w:ascii="Times New Roman" w:hAnsi="Times New Roman"/>
                <w:sz w:val="24"/>
                <w:szCs w:val="24"/>
              </w:rPr>
              <w:t>Ємність акумулятора</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8D4C3C3" w14:textId="77777777" w:rsidR="00835A87" w:rsidRPr="00A04BD5" w:rsidRDefault="00835A87" w:rsidP="00CA01A0">
            <w:pPr>
              <w:spacing w:after="0" w:line="240" w:lineRule="auto"/>
              <w:jc w:val="center"/>
              <w:rPr>
                <w:rFonts w:ascii="Times New Roman" w:hAnsi="Times New Roman"/>
                <w:b/>
                <w:sz w:val="24"/>
                <w:szCs w:val="24"/>
              </w:rPr>
            </w:pPr>
            <w:r w:rsidRPr="00A04BD5">
              <w:rPr>
                <w:rFonts w:ascii="Times New Roman" w:hAnsi="Times New Roman"/>
                <w:sz w:val="24"/>
                <w:szCs w:val="24"/>
              </w:rPr>
              <w:t>не менше 4</w:t>
            </w:r>
            <w:r w:rsidRPr="00A04BD5">
              <w:rPr>
                <w:rFonts w:ascii="Times New Roman" w:hAnsi="Times New Roman"/>
                <w:sz w:val="24"/>
                <w:szCs w:val="24"/>
                <w:lang w:val="en-US"/>
              </w:rPr>
              <w:t>7</w:t>
            </w:r>
            <w:r w:rsidRPr="00A04BD5">
              <w:rPr>
                <w:rFonts w:ascii="Times New Roman" w:hAnsi="Times New Roman"/>
                <w:sz w:val="24"/>
                <w:szCs w:val="24"/>
              </w:rPr>
              <w:t xml:space="preserve"> Вт год</w:t>
            </w: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5566D359" w14:textId="77777777" w:rsidR="00835A87" w:rsidRPr="00A04BD5" w:rsidRDefault="00835A87" w:rsidP="00CA01A0">
            <w:pPr>
              <w:spacing w:after="0" w:line="240" w:lineRule="auto"/>
              <w:jc w:val="center"/>
              <w:rPr>
                <w:rFonts w:ascii="Times New Roman" w:hAnsi="Times New Roman"/>
                <w:color w:val="000000"/>
                <w:sz w:val="24"/>
                <w:szCs w:val="24"/>
              </w:rPr>
            </w:pP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64C6F06C" w14:textId="77777777" w:rsidR="00835A87" w:rsidRPr="00A04BD5" w:rsidRDefault="00835A87" w:rsidP="00CA01A0">
            <w:pPr>
              <w:spacing w:after="0" w:line="240" w:lineRule="auto"/>
              <w:jc w:val="center"/>
              <w:rPr>
                <w:rFonts w:ascii="Times New Roman" w:hAnsi="Times New Roman"/>
                <w:color w:val="000000"/>
                <w:sz w:val="24"/>
                <w:szCs w:val="24"/>
              </w:rPr>
            </w:pPr>
          </w:p>
        </w:tc>
      </w:tr>
      <w:bookmarkEnd w:id="2"/>
    </w:tbl>
    <w:p w14:paraId="53545F93" w14:textId="77777777" w:rsidR="00835A87" w:rsidRPr="00A04BD5" w:rsidRDefault="00835A87" w:rsidP="00835A87">
      <w:pPr>
        <w:spacing w:after="0" w:line="240" w:lineRule="auto"/>
        <w:jc w:val="center"/>
        <w:rPr>
          <w:rFonts w:ascii="Times New Roman" w:hAnsi="Times New Roman"/>
          <w:b/>
          <w:bCs/>
          <w:sz w:val="24"/>
          <w:szCs w:val="24"/>
        </w:rPr>
      </w:pPr>
    </w:p>
    <w:p w14:paraId="66E363CA" w14:textId="77777777" w:rsidR="00835A87" w:rsidRPr="00A04BD5" w:rsidRDefault="00835A87" w:rsidP="00835A87">
      <w:pPr>
        <w:spacing w:after="0" w:line="240" w:lineRule="auto"/>
        <w:jc w:val="center"/>
        <w:rPr>
          <w:rFonts w:ascii="Times New Roman" w:hAnsi="Times New Roman"/>
          <w:b/>
          <w:bCs/>
          <w:sz w:val="24"/>
          <w:szCs w:val="24"/>
        </w:rPr>
      </w:pPr>
      <w:r w:rsidRPr="00A04BD5">
        <w:rPr>
          <w:rFonts w:ascii="Times New Roman" w:hAnsi="Times New Roman"/>
          <w:b/>
          <w:bCs/>
          <w:sz w:val="24"/>
          <w:szCs w:val="24"/>
        </w:rPr>
        <w:t>Інші вимоги до поставки товару:</w:t>
      </w:r>
    </w:p>
    <w:p w14:paraId="3C7830F9" w14:textId="77777777" w:rsidR="00835A87" w:rsidRPr="00A04BD5" w:rsidRDefault="00835A87" w:rsidP="00835A87">
      <w:pPr>
        <w:spacing w:after="0" w:line="240" w:lineRule="auto"/>
        <w:ind w:firstLine="709"/>
        <w:jc w:val="both"/>
        <w:rPr>
          <w:rFonts w:ascii="Times New Roman" w:hAnsi="Times New Roman"/>
          <w:sz w:val="24"/>
          <w:szCs w:val="24"/>
        </w:rPr>
      </w:pPr>
      <w:r w:rsidRPr="00A04BD5">
        <w:rPr>
          <w:rFonts w:ascii="Times New Roman" w:hAnsi="Times New Roman"/>
          <w:color w:val="000000"/>
          <w:sz w:val="24"/>
          <w:szCs w:val="24"/>
        </w:rPr>
        <w:t xml:space="preserve">Гарантійний строк (термін) на Товар (обслуговування) становить не менше гарантійного строку (терміну), визначеного виробником на Товар, але в будь-якому разі не менше </w:t>
      </w:r>
      <w:r w:rsidRPr="00A04BD5">
        <w:rPr>
          <w:rFonts w:ascii="Times New Roman" w:hAnsi="Times New Roman"/>
          <w:sz w:val="24"/>
          <w:szCs w:val="24"/>
        </w:rPr>
        <w:t>12</w:t>
      </w:r>
      <w:r w:rsidRPr="00A04BD5">
        <w:rPr>
          <w:rFonts w:ascii="Times New Roman" w:hAnsi="Times New Roman"/>
          <w:color w:val="000000"/>
          <w:sz w:val="24"/>
          <w:szCs w:val="24"/>
        </w:rPr>
        <w:t xml:space="preserve"> (дванадцяти) місяців з дати поставки Товару.</w:t>
      </w:r>
    </w:p>
    <w:p w14:paraId="69FB8C35" w14:textId="77777777" w:rsidR="00835A87" w:rsidRPr="00A04BD5" w:rsidRDefault="00835A87" w:rsidP="00835A87">
      <w:pPr>
        <w:spacing w:after="0" w:line="240" w:lineRule="auto"/>
        <w:ind w:firstLine="709"/>
        <w:jc w:val="both"/>
        <w:rPr>
          <w:rFonts w:ascii="Times New Roman" w:hAnsi="Times New Roman"/>
          <w:sz w:val="24"/>
          <w:szCs w:val="24"/>
        </w:rPr>
      </w:pPr>
      <w:r w:rsidRPr="00A04BD5">
        <w:rPr>
          <w:rFonts w:ascii="Times New Roman" w:hAnsi="Times New Roman"/>
          <w:sz w:val="24"/>
          <w:szCs w:val="24"/>
        </w:rPr>
        <w:t>Доставка товару, завантажувальні-розвантажувальні роботи здійснюються транспортом Постачальника та за рахунок Постачальника.</w:t>
      </w:r>
    </w:p>
    <w:p w14:paraId="723EBF97" w14:textId="77777777" w:rsidR="00835A87" w:rsidRPr="00A04BD5" w:rsidRDefault="00835A87" w:rsidP="00835A87">
      <w:pPr>
        <w:spacing w:after="0" w:line="240" w:lineRule="auto"/>
        <w:ind w:firstLine="709"/>
        <w:jc w:val="both"/>
        <w:rPr>
          <w:rFonts w:ascii="Times New Roman" w:hAnsi="Times New Roman"/>
          <w:sz w:val="24"/>
          <w:szCs w:val="24"/>
        </w:rPr>
      </w:pPr>
      <w:r w:rsidRPr="00A04BD5">
        <w:rPr>
          <w:rFonts w:ascii="Times New Roman" w:hAnsi="Times New Roman"/>
          <w:sz w:val="24"/>
          <w:szCs w:val="24"/>
        </w:rPr>
        <w:t>Тара та упаковка товару повинна відповідати вимогам, встановленим до даного виду Товару і захищати його від пошкоджень або псування під час перевезення (доставки).</w:t>
      </w:r>
    </w:p>
    <w:p w14:paraId="6C490B19" w14:textId="77777777" w:rsidR="00835A87" w:rsidRPr="00A04BD5" w:rsidRDefault="00835A87" w:rsidP="00835A87">
      <w:pPr>
        <w:spacing w:after="0" w:line="240" w:lineRule="auto"/>
        <w:ind w:firstLine="709"/>
        <w:jc w:val="both"/>
        <w:rPr>
          <w:rFonts w:ascii="Times New Roman" w:hAnsi="Times New Roman"/>
          <w:sz w:val="24"/>
          <w:szCs w:val="24"/>
        </w:rPr>
      </w:pPr>
      <w:r w:rsidRPr="00A04BD5">
        <w:rPr>
          <w:rFonts w:ascii="Times New Roman" w:hAnsi="Times New Roman"/>
          <w:sz w:val="24"/>
          <w:szCs w:val="24"/>
        </w:rPr>
        <w:t>Учасник визначає ціни на товари, які він пропонує поставити з урахуванням витрат на транспортування, страхування, навантаження, розвантаження, тощо.</w:t>
      </w:r>
    </w:p>
    <w:p w14:paraId="493BB90A" w14:textId="77777777" w:rsidR="00835A87" w:rsidRDefault="00835A87" w:rsidP="00835A87">
      <w:pPr>
        <w:spacing w:after="0" w:line="240" w:lineRule="auto"/>
        <w:ind w:firstLine="709"/>
        <w:jc w:val="both"/>
        <w:rPr>
          <w:rFonts w:ascii="Times New Roman" w:hAnsi="Times New Roman"/>
          <w:sz w:val="24"/>
          <w:szCs w:val="24"/>
        </w:rPr>
      </w:pPr>
      <w:proofErr w:type="spellStart"/>
      <w:r w:rsidRPr="00B42058">
        <w:rPr>
          <w:rFonts w:ascii="Times New Roman" w:hAnsi="Times New Roman"/>
          <w:sz w:val="24"/>
          <w:szCs w:val="24"/>
        </w:rPr>
        <w:t>Авторизаційний</w:t>
      </w:r>
      <w:proofErr w:type="spellEnd"/>
      <w:r w:rsidRPr="00B42058">
        <w:rPr>
          <w:rFonts w:ascii="Times New Roman" w:hAnsi="Times New Roman"/>
          <w:sz w:val="24"/>
          <w:szCs w:val="24"/>
        </w:rPr>
        <w:t xml:space="preserve"> лист від виробника Товару або офіційного представництва Виробника, за яким підтверджується право або можливість учасника здійснювати продаж запропонованого Товару.</w:t>
      </w:r>
    </w:p>
    <w:p w14:paraId="13369152" w14:textId="77777777" w:rsidR="00835A87" w:rsidRPr="0060474D" w:rsidRDefault="00835A87" w:rsidP="00835A87">
      <w:pPr>
        <w:spacing w:after="0" w:line="240" w:lineRule="auto"/>
        <w:ind w:firstLine="709"/>
        <w:jc w:val="both"/>
        <w:rPr>
          <w:rFonts w:ascii="Times New Roman" w:hAnsi="Times New Roman"/>
          <w:sz w:val="24"/>
          <w:szCs w:val="24"/>
        </w:rPr>
      </w:pPr>
    </w:p>
    <w:p w14:paraId="2F71C4B7" w14:textId="77777777" w:rsidR="00835A87" w:rsidRPr="00254E30" w:rsidRDefault="00835A87" w:rsidP="00835A87">
      <w:pPr>
        <w:tabs>
          <w:tab w:val="left" w:pos="993"/>
        </w:tabs>
        <w:spacing w:after="0" w:line="240" w:lineRule="auto"/>
        <w:ind w:left="7655"/>
        <w:rPr>
          <w:rFonts w:ascii="Times New Roman" w:eastAsia="Times New Roman" w:hAnsi="Times New Roman" w:cs="Times New Roman"/>
          <w:i/>
          <w:sz w:val="24"/>
          <w:szCs w:val="24"/>
        </w:rPr>
      </w:pPr>
    </w:p>
    <w:tbl>
      <w:tblPr>
        <w:tblW w:w="9885" w:type="dxa"/>
        <w:tblInd w:w="-106" w:type="dxa"/>
        <w:tblLayout w:type="fixed"/>
        <w:tblLook w:val="0000" w:firstRow="0" w:lastRow="0" w:firstColumn="0" w:lastColumn="0" w:noHBand="0" w:noVBand="0"/>
      </w:tblPr>
      <w:tblGrid>
        <w:gridCol w:w="5250"/>
        <w:gridCol w:w="2520"/>
        <w:gridCol w:w="2115"/>
      </w:tblGrid>
      <w:tr w:rsidR="00835A87" w:rsidRPr="00254E30" w14:paraId="5BB7E30A" w14:textId="77777777" w:rsidTr="00CA01A0">
        <w:tc>
          <w:tcPr>
            <w:tcW w:w="5250" w:type="dxa"/>
          </w:tcPr>
          <w:p w14:paraId="3A9476B9" w14:textId="77777777" w:rsidR="00835A87" w:rsidRPr="00254E30" w:rsidRDefault="00835A87" w:rsidP="00CA01A0">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Керівник Учасника процедури закупівлі </w:t>
            </w:r>
          </w:p>
          <w:p w14:paraId="6C9B73AB" w14:textId="77777777" w:rsidR="00835A87" w:rsidRPr="00254E30" w:rsidRDefault="00835A87" w:rsidP="00CA01A0">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(або уповноважений представник учасника) </w:t>
            </w:r>
          </w:p>
        </w:tc>
        <w:tc>
          <w:tcPr>
            <w:tcW w:w="2520" w:type="dxa"/>
          </w:tcPr>
          <w:p w14:paraId="22B14682" w14:textId="77777777" w:rsidR="00835A87" w:rsidRPr="00254E30" w:rsidRDefault="00835A87" w:rsidP="00CA01A0">
            <w:pPr>
              <w:pBdr>
                <w:top w:val="nil"/>
                <w:left w:val="nil"/>
                <w:bottom w:val="nil"/>
                <w:right w:val="nil"/>
                <w:between w:val="nil"/>
              </w:pBdr>
              <w:tabs>
                <w:tab w:val="left" w:pos="284"/>
              </w:tabs>
              <w:spacing w:after="0" w:line="240" w:lineRule="auto"/>
              <w:ind w:right="-14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підпис</w:t>
            </w:r>
          </w:p>
        </w:tc>
        <w:tc>
          <w:tcPr>
            <w:tcW w:w="2115" w:type="dxa"/>
          </w:tcPr>
          <w:p w14:paraId="05EAA58C" w14:textId="77777777" w:rsidR="00835A87" w:rsidRPr="00254E30" w:rsidRDefault="00835A87" w:rsidP="00CA01A0">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Ініціали </w:t>
            </w:r>
          </w:p>
          <w:p w14:paraId="15DDA7CE" w14:textId="77777777" w:rsidR="00835A87" w:rsidRPr="00254E30" w:rsidRDefault="00835A87" w:rsidP="00CA01A0">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Прізвище,</w:t>
            </w:r>
          </w:p>
          <w:p w14:paraId="737B494C" w14:textId="77777777" w:rsidR="00835A87" w:rsidRPr="00254E30" w:rsidRDefault="00835A87" w:rsidP="00CA01A0">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p>
        </w:tc>
      </w:tr>
    </w:tbl>
    <w:p w14:paraId="0000001F" w14:textId="08E5B70F" w:rsidR="00E53792" w:rsidRPr="00111E55" w:rsidRDefault="00E53792" w:rsidP="00835A87">
      <w:pPr>
        <w:spacing w:after="0" w:line="240" w:lineRule="auto"/>
        <w:ind w:left="2832" w:right="-93" w:firstLine="708"/>
        <w:rPr>
          <w:rFonts w:ascii="Times New Roman" w:hAnsi="Times New Roman"/>
          <w:sz w:val="24"/>
          <w:szCs w:val="24"/>
        </w:rPr>
      </w:pPr>
    </w:p>
    <w:sectPr w:rsidR="00E53792" w:rsidRPr="00111E55">
      <w:pgSz w:w="11906" w:h="16838"/>
      <w:pgMar w:top="850"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Основной текст">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ntiqua">
    <w:charset w:val="00"/>
    <w:family w:val="swiss"/>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1151A"/>
    <w:multiLevelType w:val="hybridMultilevel"/>
    <w:tmpl w:val="A9081FE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DDE285D"/>
    <w:multiLevelType w:val="hybridMultilevel"/>
    <w:tmpl w:val="784A22E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27839A5"/>
    <w:multiLevelType w:val="hybridMultilevel"/>
    <w:tmpl w:val="65A4C0B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6E4678B"/>
    <w:multiLevelType w:val="hybridMultilevel"/>
    <w:tmpl w:val="346ED25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4E54334C"/>
    <w:multiLevelType w:val="hybridMultilevel"/>
    <w:tmpl w:val="F2542E3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5439494E"/>
    <w:multiLevelType w:val="hybridMultilevel"/>
    <w:tmpl w:val="0EDC6A3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5AF834CB"/>
    <w:multiLevelType w:val="hybridMultilevel"/>
    <w:tmpl w:val="9DF8C79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71517383"/>
    <w:multiLevelType w:val="hybridMultilevel"/>
    <w:tmpl w:val="7166D8D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6"/>
  </w:num>
  <w:num w:numId="4">
    <w:abstractNumId w:val="2"/>
  </w:num>
  <w:num w:numId="5">
    <w:abstractNumId w:val="3"/>
  </w:num>
  <w:num w:numId="6">
    <w:abstractNumId w:val="7"/>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792"/>
    <w:rsid w:val="00033291"/>
    <w:rsid w:val="00097385"/>
    <w:rsid w:val="00111E55"/>
    <w:rsid w:val="001E5B73"/>
    <w:rsid w:val="00277C0D"/>
    <w:rsid w:val="002B7D88"/>
    <w:rsid w:val="00342881"/>
    <w:rsid w:val="003976BE"/>
    <w:rsid w:val="003B72F6"/>
    <w:rsid w:val="00500963"/>
    <w:rsid w:val="00605330"/>
    <w:rsid w:val="006F0203"/>
    <w:rsid w:val="0073463F"/>
    <w:rsid w:val="00747547"/>
    <w:rsid w:val="007F0AA7"/>
    <w:rsid w:val="00835A87"/>
    <w:rsid w:val="00AA0857"/>
    <w:rsid w:val="00AF3FE4"/>
    <w:rsid w:val="00B51AA5"/>
    <w:rsid w:val="00BB762B"/>
    <w:rsid w:val="00CA1CD9"/>
    <w:rsid w:val="00D86645"/>
    <w:rsid w:val="00E53792"/>
    <w:rsid w:val="00FA7213"/>
    <w:rsid w:val="00FE36D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619EA"/>
  <w15:docId w15:val="{E5D1F251-5244-428E-A782-75B511281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B72AC"/>
  </w:style>
  <w:style w:type="paragraph" w:styleId="1">
    <w:name w:val="heading 1"/>
    <w:basedOn w:val="a"/>
    <w:next w:val="a"/>
    <w:link w:val="10"/>
    <w:uiPriority w:val="9"/>
    <w:qFormat/>
    <w:rsid w:val="00A71EB1"/>
    <w:pPr>
      <w:keepNext/>
      <w:keepLines/>
      <w:spacing w:before="480" w:after="120"/>
      <w:outlineLvl w:val="0"/>
    </w:pPr>
    <w:rPr>
      <w:b/>
      <w:sz w:val="48"/>
      <w:szCs w:val="48"/>
    </w:rPr>
  </w:style>
  <w:style w:type="paragraph" w:styleId="2">
    <w:name w:val="heading 2"/>
    <w:basedOn w:val="a"/>
    <w:next w:val="a"/>
    <w:link w:val="20"/>
    <w:uiPriority w:val="9"/>
    <w:semiHidden/>
    <w:unhideWhenUsed/>
    <w:qFormat/>
    <w:rsid w:val="00A71EB1"/>
    <w:pPr>
      <w:keepNext/>
      <w:keepLines/>
      <w:spacing w:before="360" w:after="80"/>
      <w:outlineLvl w:val="1"/>
    </w:pPr>
    <w:rPr>
      <w:b/>
      <w:sz w:val="36"/>
      <w:szCs w:val="36"/>
    </w:rPr>
  </w:style>
  <w:style w:type="paragraph" w:styleId="3">
    <w:name w:val="heading 3"/>
    <w:basedOn w:val="a"/>
    <w:next w:val="a"/>
    <w:link w:val="30"/>
    <w:uiPriority w:val="9"/>
    <w:semiHidden/>
    <w:unhideWhenUsed/>
    <w:qFormat/>
    <w:rsid w:val="00A71EB1"/>
    <w:pPr>
      <w:keepNext/>
      <w:keepLines/>
      <w:spacing w:before="280" w:after="80"/>
      <w:outlineLvl w:val="2"/>
    </w:pPr>
    <w:rPr>
      <w:b/>
      <w:sz w:val="28"/>
      <w:szCs w:val="28"/>
    </w:rPr>
  </w:style>
  <w:style w:type="paragraph" w:styleId="4">
    <w:name w:val="heading 4"/>
    <w:basedOn w:val="a"/>
    <w:next w:val="a"/>
    <w:link w:val="40"/>
    <w:uiPriority w:val="9"/>
    <w:semiHidden/>
    <w:unhideWhenUsed/>
    <w:qFormat/>
    <w:rsid w:val="00A71EB1"/>
    <w:pPr>
      <w:keepNext/>
      <w:keepLines/>
      <w:spacing w:before="240" w:after="40"/>
      <w:outlineLvl w:val="3"/>
    </w:pPr>
    <w:rPr>
      <w:b/>
      <w:sz w:val="24"/>
      <w:szCs w:val="24"/>
    </w:rPr>
  </w:style>
  <w:style w:type="paragraph" w:styleId="5">
    <w:name w:val="heading 5"/>
    <w:basedOn w:val="a"/>
    <w:next w:val="a"/>
    <w:link w:val="50"/>
    <w:uiPriority w:val="9"/>
    <w:semiHidden/>
    <w:unhideWhenUsed/>
    <w:qFormat/>
    <w:rsid w:val="00A71EB1"/>
    <w:pPr>
      <w:keepNext/>
      <w:keepLines/>
      <w:spacing w:before="220" w:after="40"/>
      <w:outlineLvl w:val="4"/>
    </w:pPr>
    <w:rPr>
      <w:b/>
    </w:rPr>
  </w:style>
  <w:style w:type="paragraph" w:styleId="6">
    <w:name w:val="heading 6"/>
    <w:basedOn w:val="a"/>
    <w:next w:val="a"/>
    <w:link w:val="60"/>
    <w:uiPriority w:val="9"/>
    <w:semiHidden/>
    <w:unhideWhenUsed/>
    <w:qFormat/>
    <w:rsid w:val="00A71EB1"/>
    <w:pPr>
      <w:keepNext/>
      <w:keepLines/>
      <w:spacing w:before="200" w:after="40"/>
      <w:outlineLvl w:val="5"/>
    </w:pPr>
    <w:rPr>
      <w:b/>
      <w:sz w:val="20"/>
      <w:szCs w:val="20"/>
    </w:rPr>
  </w:style>
  <w:style w:type="paragraph" w:styleId="7">
    <w:name w:val="heading 7"/>
    <w:basedOn w:val="a"/>
    <w:next w:val="a"/>
    <w:link w:val="70"/>
    <w:uiPriority w:val="9"/>
    <w:semiHidden/>
    <w:unhideWhenUsed/>
    <w:qFormat/>
    <w:rsid w:val="009D588D"/>
    <w:pPr>
      <w:keepNext/>
      <w:keepLines/>
      <w:spacing w:before="40" w:after="0"/>
      <w:outlineLvl w:val="6"/>
    </w:pPr>
    <w:rPr>
      <w:rFonts w:eastAsia="Times New Roman" w:cs="Times New Roman"/>
      <w:color w:val="595959"/>
      <w:lang w:val="ru-RU"/>
    </w:rPr>
  </w:style>
  <w:style w:type="paragraph" w:styleId="8">
    <w:name w:val="heading 8"/>
    <w:basedOn w:val="a"/>
    <w:next w:val="a"/>
    <w:link w:val="80"/>
    <w:uiPriority w:val="9"/>
    <w:semiHidden/>
    <w:unhideWhenUsed/>
    <w:qFormat/>
    <w:rsid w:val="009D588D"/>
    <w:pPr>
      <w:keepNext/>
      <w:keepLines/>
      <w:spacing w:before="40" w:after="0"/>
      <w:outlineLvl w:val="7"/>
    </w:pPr>
    <w:rPr>
      <w:rFonts w:eastAsia="Times New Roman" w:cs="Times New Roman"/>
      <w:i/>
      <w:iCs/>
      <w:color w:val="272727"/>
      <w:lang w:val="ru-RU"/>
    </w:rPr>
  </w:style>
  <w:style w:type="paragraph" w:styleId="9">
    <w:name w:val="heading 9"/>
    <w:basedOn w:val="a"/>
    <w:next w:val="a"/>
    <w:link w:val="90"/>
    <w:semiHidden/>
    <w:unhideWhenUsed/>
    <w:qFormat/>
    <w:rsid w:val="009D588D"/>
    <w:pPr>
      <w:keepNext/>
      <w:keepLines/>
      <w:spacing w:before="40" w:after="0"/>
      <w:outlineLvl w:val="8"/>
    </w:pPr>
    <w:rPr>
      <w:rFonts w:eastAsia="Times New Roman" w:cs="Times New Roman"/>
      <w:color w:val="272727"/>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11"/>
    <w:uiPriority w:val="10"/>
    <w:qFormat/>
    <w:rsid w:val="00A71EB1"/>
    <w:pPr>
      <w:keepNext/>
      <w:keepLines/>
      <w:spacing w:before="480" w:after="120"/>
    </w:pPr>
    <w:rPr>
      <w:b/>
      <w:sz w:val="72"/>
      <w:szCs w:val="72"/>
    </w:rPr>
  </w:style>
  <w:style w:type="character" w:customStyle="1" w:styleId="rvts0">
    <w:name w:val="rvts0"/>
    <w:basedOn w:val="a0"/>
    <w:rsid w:val="002B72AC"/>
  </w:style>
  <w:style w:type="character" w:styleId="a4">
    <w:name w:val="Emphasis"/>
    <w:uiPriority w:val="20"/>
    <w:qFormat/>
    <w:rsid w:val="002B72AC"/>
    <w:rPr>
      <w:i/>
      <w:iCs/>
    </w:rPr>
  </w:style>
  <w:style w:type="table" w:styleId="a5">
    <w:name w:val="Table Grid"/>
    <w:basedOn w:val="a1"/>
    <w:uiPriority w:val="39"/>
    <w:rsid w:val="002B72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note text"/>
    <w:basedOn w:val="a"/>
    <w:link w:val="a7"/>
    <w:semiHidden/>
    <w:unhideWhenUsed/>
    <w:rsid w:val="0024553B"/>
    <w:pPr>
      <w:spacing w:after="0" w:line="240" w:lineRule="auto"/>
    </w:pPr>
    <w:rPr>
      <w:sz w:val="20"/>
      <w:szCs w:val="20"/>
    </w:rPr>
  </w:style>
  <w:style w:type="character" w:customStyle="1" w:styleId="a7">
    <w:name w:val="Текст виноски Знак"/>
    <w:basedOn w:val="a0"/>
    <w:link w:val="a6"/>
    <w:semiHidden/>
    <w:rsid w:val="0024553B"/>
    <w:rPr>
      <w:rFonts w:ascii="Calibri" w:eastAsia="Calibri" w:hAnsi="Calibri" w:cs="Calibri"/>
      <w:sz w:val="20"/>
      <w:szCs w:val="20"/>
      <w:lang w:val="uk-UA" w:eastAsia="uk-UA"/>
    </w:rPr>
  </w:style>
  <w:style w:type="character" w:styleId="a8">
    <w:name w:val="footnote reference"/>
    <w:basedOn w:val="a0"/>
    <w:semiHidden/>
    <w:unhideWhenUsed/>
    <w:rsid w:val="0024553B"/>
    <w:rPr>
      <w:vertAlign w:val="superscript"/>
    </w:rPr>
  </w:style>
  <w:style w:type="character" w:customStyle="1" w:styleId="10">
    <w:name w:val="Заголовок 1 Знак"/>
    <w:basedOn w:val="a0"/>
    <w:link w:val="1"/>
    <w:uiPriority w:val="9"/>
    <w:rsid w:val="00A71EB1"/>
    <w:rPr>
      <w:rFonts w:ascii="Calibri" w:eastAsia="Calibri" w:hAnsi="Calibri" w:cs="Calibri"/>
      <w:b/>
      <w:sz w:val="48"/>
      <w:szCs w:val="48"/>
      <w:lang w:val="uk-UA" w:eastAsia="uk-UA"/>
    </w:rPr>
  </w:style>
  <w:style w:type="character" w:customStyle="1" w:styleId="20">
    <w:name w:val="Заголовок 2 Знак"/>
    <w:basedOn w:val="a0"/>
    <w:link w:val="2"/>
    <w:uiPriority w:val="9"/>
    <w:rsid w:val="00A71EB1"/>
    <w:rPr>
      <w:rFonts w:ascii="Calibri" w:eastAsia="Calibri" w:hAnsi="Calibri" w:cs="Calibri"/>
      <w:b/>
      <w:sz w:val="36"/>
      <w:szCs w:val="36"/>
      <w:lang w:val="uk-UA" w:eastAsia="uk-UA"/>
    </w:rPr>
  </w:style>
  <w:style w:type="character" w:customStyle="1" w:styleId="30">
    <w:name w:val="Заголовок 3 Знак"/>
    <w:basedOn w:val="a0"/>
    <w:link w:val="3"/>
    <w:uiPriority w:val="9"/>
    <w:semiHidden/>
    <w:rsid w:val="00A71EB1"/>
    <w:rPr>
      <w:rFonts w:ascii="Calibri" w:eastAsia="Calibri" w:hAnsi="Calibri" w:cs="Calibri"/>
      <w:b/>
      <w:sz w:val="28"/>
      <w:szCs w:val="28"/>
      <w:lang w:val="uk-UA" w:eastAsia="uk-UA"/>
    </w:rPr>
  </w:style>
  <w:style w:type="character" w:customStyle="1" w:styleId="40">
    <w:name w:val="Заголовок 4 Знак"/>
    <w:basedOn w:val="a0"/>
    <w:link w:val="4"/>
    <w:uiPriority w:val="9"/>
    <w:semiHidden/>
    <w:rsid w:val="00A71EB1"/>
    <w:rPr>
      <w:rFonts w:ascii="Calibri" w:eastAsia="Calibri" w:hAnsi="Calibri" w:cs="Calibri"/>
      <w:b/>
      <w:sz w:val="24"/>
      <w:szCs w:val="24"/>
      <w:lang w:val="uk-UA" w:eastAsia="uk-UA"/>
    </w:rPr>
  </w:style>
  <w:style w:type="character" w:customStyle="1" w:styleId="50">
    <w:name w:val="Заголовок 5 Знак"/>
    <w:basedOn w:val="a0"/>
    <w:link w:val="5"/>
    <w:uiPriority w:val="9"/>
    <w:semiHidden/>
    <w:rsid w:val="00A71EB1"/>
    <w:rPr>
      <w:rFonts w:ascii="Calibri" w:eastAsia="Calibri" w:hAnsi="Calibri" w:cs="Calibri"/>
      <w:b/>
      <w:lang w:val="uk-UA" w:eastAsia="uk-UA"/>
    </w:rPr>
  </w:style>
  <w:style w:type="character" w:customStyle="1" w:styleId="60">
    <w:name w:val="Заголовок 6 Знак"/>
    <w:basedOn w:val="a0"/>
    <w:link w:val="6"/>
    <w:uiPriority w:val="9"/>
    <w:semiHidden/>
    <w:rsid w:val="00A71EB1"/>
    <w:rPr>
      <w:rFonts w:ascii="Calibri" w:eastAsia="Calibri" w:hAnsi="Calibri" w:cs="Calibri"/>
      <w:b/>
      <w:sz w:val="20"/>
      <w:szCs w:val="20"/>
      <w:lang w:val="uk-UA" w:eastAsia="uk-UA"/>
    </w:rPr>
  </w:style>
  <w:style w:type="numbering" w:customStyle="1" w:styleId="12">
    <w:name w:val="Нет списка1"/>
    <w:next w:val="a2"/>
    <w:uiPriority w:val="99"/>
    <w:semiHidden/>
    <w:unhideWhenUsed/>
    <w:rsid w:val="00A71EB1"/>
  </w:style>
  <w:style w:type="table" w:customStyle="1" w:styleId="TableNormal0">
    <w:name w:val="Table Normal"/>
    <w:rsid w:val="00A71EB1"/>
    <w:tblPr>
      <w:tblCellMar>
        <w:top w:w="0" w:type="dxa"/>
        <w:left w:w="0" w:type="dxa"/>
        <w:bottom w:w="0" w:type="dxa"/>
        <w:right w:w="0" w:type="dxa"/>
      </w:tblCellMar>
    </w:tblPr>
  </w:style>
  <w:style w:type="character" w:customStyle="1" w:styleId="11">
    <w:name w:val="Назва Знак1"/>
    <w:basedOn w:val="a0"/>
    <w:link w:val="a3"/>
    <w:uiPriority w:val="10"/>
    <w:rsid w:val="00A71EB1"/>
    <w:rPr>
      <w:rFonts w:ascii="Calibri" w:eastAsia="Calibri" w:hAnsi="Calibri" w:cs="Calibri"/>
      <w:b/>
      <w:sz w:val="72"/>
      <w:szCs w:val="72"/>
      <w:lang w:val="uk-UA" w:eastAsia="uk-UA"/>
    </w:rPr>
  </w:style>
  <w:style w:type="paragraph" w:styleId="a9">
    <w:name w:val="Subtitle"/>
    <w:basedOn w:val="a"/>
    <w:next w:val="a"/>
    <w:link w:val="aa"/>
    <w:uiPriority w:val="11"/>
    <w:qFormat/>
    <w:pPr>
      <w:keepNext/>
      <w:keepLines/>
      <w:spacing w:before="360" w:after="80"/>
    </w:pPr>
    <w:rPr>
      <w:rFonts w:ascii="Georgia" w:eastAsia="Georgia" w:hAnsi="Georgia" w:cs="Georgia"/>
      <w:i/>
      <w:color w:val="666666"/>
      <w:sz w:val="48"/>
      <w:szCs w:val="48"/>
    </w:rPr>
  </w:style>
  <w:style w:type="character" w:customStyle="1" w:styleId="aa">
    <w:name w:val="Підзаголовок Знак"/>
    <w:basedOn w:val="a0"/>
    <w:link w:val="a9"/>
    <w:uiPriority w:val="11"/>
    <w:rsid w:val="00A71EB1"/>
    <w:rPr>
      <w:rFonts w:ascii="Georgia" w:eastAsia="Georgia" w:hAnsi="Georgia" w:cs="Georgia"/>
      <w:i/>
      <w:color w:val="666666"/>
      <w:sz w:val="48"/>
      <w:szCs w:val="48"/>
      <w:lang w:val="uk-UA" w:eastAsia="uk-UA"/>
    </w:rPr>
  </w:style>
  <w:style w:type="paragraph" w:styleId="ab">
    <w:name w:val="header"/>
    <w:basedOn w:val="a"/>
    <w:link w:val="13"/>
    <w:unhideWhenUsed/>
    <w:rsid w:val="00A71EB1"/>
    <w:pPr>
      <w:tabs>
        <w:tab w:val="center" w:pos="4819"/>
        <w:tab w:val="right" w:pos="9639"/>
      </w:tabs>
      <w:spacing w:after="0" w:line="240" w:lineRule="auto"/>
    </w:pPr>
  </w:style>
  <w:style w:type="character" w:customStyle="1" w:styleId="13">
    <w:name w:val="Верхній колонтитул Знак1"/>
    <w:basedOn w:val="a0"/>
    <w:link w:val="ab"/>
    <w:rsid w:val="00A71EB1"/>
    <w:rPr>
      <w:rFonts w:ascii="Calibri" w:eastAsia="Calibri" w:hAnsi="Calibri" w:cs="Calibri"/>
      <w:lang w:val="uk-UA" w:eastAsia="uk-UA"/>
    </w:rPr>
  </w:style>
  <w:style w:type="paragraph" w:styleId="ac">
    <w:name w:val="footer"/>
    <w:basedOn w:val="a"/>
    <w:link w:val="14"/>
    <w:unhideWhenUsed/>
    <w:rsid w:val="00A71EB1"/>
    <w:pPr>
      <w:tabs>
        <w:tab w:val="center" w:pos="4819"/>
        <w:tab w:val="right" w:pos="9639"/>
      </w:tabs>
      <w:spacing w:after="0" w:line="240" w:lineRule="auto"/>
    </w:pPr>
  </w:style>
  <w:style w:type="character" w:customStyle="1" w:styleId="14">
    <w:name w:val="Нижній колонтитул Знак1"/>
    <w:basedOn w:val="a0"/>
    <w:link w:val="ac"/>
    <w:rsid w:val="00A71EB1"/>
    <w:rPr>
      <w:rFonts w:ascii="Calibri" w:eastAsia="Calibri" w:hAnsi="Calibri" w:cs="Calibri"/>
      <w:lang w:val="uk-UA" w:eastAsia="uk-UA"/>
    </w:rPr>
  </w:style>
  <w:style w:type="paragraph" w:styleId="ad">
    <w:name w:val="No Spacing"/>
    <w:link w:val="ae"/>
    <w:qFormat/>
    <w:rsid w:val="00A71EB1"/>
    <w:pPr>
      <w:spacing w:after="0" w:line="240" w:lineRule="auto"/>
    </w:pPr>
    <w:rPr>
      <w:rFonts w:cs="Times New Roman"/>
      <w:szCs w:val="20"/>
      <w:lang w:eastAsia="ru-RU"/>
    </w:rPr>
  </w:style>
  <w:style w:type="paragraph" w:customStyle="1" w:styleId="31">
    <w:name w:val="Заголовок 31"/>
    <w:basedOn w:val="a"/>
    <w:next w:val="a"/>
    <w:qFormat/>
    <w:rsid w:val="00A71EB1"/>
    <w:pPr>
      <w:keepNext/>
      <w:spacing w:before="240" w:after="60" w:line="240" w:lineRule="auto"/>
      <w:outlineLvl w:val="2"/>
    </w:pPr>
    <w:rPr>
      <w:rFonts w:ascii="Cambria" w:eastAsia="Cambria" w:hAnsi="Cambria" w:cs="Times New Roman"/>
      <w:b/>
      <w:sz w:val="26"/>
      <w:szCs w:val="20"/>
      <w:lang w:val="ru-RU" w:eastAsia="ru-RU"/>
    </w:rPr>
  </w:style>
  <w:style w:type="paragraph" w:customStyle="1" w:styleId="HTML1">
    <w:name w:val="Стандартный HTML1"/>
    <w:aliases w:val=" Знак Знак,Стандартный HTML11,Знак Знак"/>
    <w:basedOn w:val="a"/>
    <w:uiPriority w:val="99"/>
    <w:rsid w:val="00A71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val="ru-RU" w:eastAsia="ru-RU"/>
    </w:rPr>
  </w:style>
  <w:style w:type="character" w:customStyle="1" w:styleId="110">
    <w:name w:val="Гиперссылка11"/>
    <w:rsid w:val="00A71EB1"/>
    <w:rPr>
      <w:color w:val="0000FF"/>
      <w:sz w:val="22"/>
      <w:u w:val="single"/>
    </w:rPr>
  </w:style>
  <w:style w:type="character" w:customStyle="1" w:styleId="15">
    <w:name w:val="Основной шрифт абзаца1"/>
    <w:rsid w:val="00A71EB1"/>
    <w:rPr>
      <w:sz w:val="22"/>
    </w:rPr>
  </w:style>
  <w:style w:type="paragraph" w:customStyle="1" w:styleId="rvps2">
    <w:name w:val="rvps2"/>
    <w:basedOn w:val="a"/>
    <w:rsid w:val="00A71E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TML">
    <w:name w:val="Стандартний HTML Знак"/>
    <w:aliases w:val="Знак9 Знак"/>
    <w:link w:val="HTML0"/>
    <w:rsid w:val="00A71EB1"/>
    <w:rPr>
      <w:rFonts w:ascii="Courier New" w:eastAsia="Courier New" w:hAnsi="Courier New"/>
      <w:sz w:val="20"/>
    </w:rPr>
  </w:style>
  <w:style w:type="paragraph" w:styleId="HTML0">
    <w:name w:val="HTML Preformatted"/>
    <w:aliases w:val="Знак9"/>
    <w:basedOn w:val="a"/>
    <w:link w:val="HTML"/>
    <w:uiPriority w:val="99"/>
    <w:rsid w:val="00A71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lang w:val="ru-RU"/>
    </w:rPr>
  </w:style>
  <w:style w:type="character" w:customStyle="1" w:styleId="HTML10">
    <w:name w:val="Стандартный HTML Знак1"/>
    <w:aliases w:val="Знак9 Знак1"/>
    <w:basedOn w:val="a0"/>
    <w:uiPriority w:val="99"/>
    <w:semiHidden/>
    <w:rsid w:val="00A71EB1"/>
    <w:rPr>
      <w:rFonts w:ascii="Consolas" w:hAnsi="Consolas"/>
      <w:sz w:val="20"/>
      <w:szCs w:val="20"/>
      <w:lang w:val="uk-UA"/>
    </w:rPr>
  </w:style>
  <w:style w:type="character" w:customStyle="1" w:styleId="16">
    <w:name w:val="Гиперссылка1"/>
    <w:basedOn w:val="a0"/>
    <w:unhideWhenUsed/>
    <w:rsid w:val="00A71EB1"/>
    <w:rPr>
      <w:color w:val="0000FF"/>
      <w:u w:val="single"/>
    </w:rPr>
  </w:style>
  <w:style w:type="paragraph" w:customStyle="1" w:styleId="41">
    <w:name w:val="Заголовок 41"/>
    <w:basedOn w:val="a"/>
    <w:next w:val="a"/>
    <w:qFormat/>
    <w:rsid w:val="00A71EB1"/>
    <w:pPr>
      <w:keepNext/>
      <w:spacing w:before="240" w:after="60" w:line="240" w:lineRule="auto"/>
      <w:outlineLvl w:val="3"/>
    </w:pPr>
    <w:rPr>
      <w:rFonts w:ascii="Times New Roman" w:eastAsia="Times New Roman" w:hAnsi="Times New Roman" w:cs="Times New Roman"/>
      <w:b/>
      <w:sz w:val="28"/>
      <w:szCs w:val="20"/>
      <w:lang w:val="ru-RU" w:eastAsia="ru-RU"/>
    </w:rPr>
  </w:style>
  <w:style w:type="paragraph" w:styleId="af">
    <w:name w:val="List Paragraph"/>
    <w:aliases w:val="References,Elenco Normale,Number Bullets,List Paragraph (numbered (a)),Список уровня 2,название табл/рис,Chapter10,----,1 Буллет,EBRD List,заголовок 1.1,List Paragraph_Num123,List Paragraph,Bullet Number,Bullet 1,Use Case List Paragraph,lp1"/>
    <w:basedOn w:val="a"/>
    <w:link w:val="17"/>
    <w:qFormat/>
    <w:rsid w:val="00A71EB1"/>
    <w:pPr>
      <w:spacing w:after="0" w:line="240" w:lineRule="auto"/>
      <w:ind w:left="708"/>
    </w:pPr>
    <w:rPr>
      <w:rFonts w:ascii="Times New Roman" w:eastAsia="Times New Roman" w:hAnsi="Times New Roman" w:cs="Times New Roman"/>
      <w:sz w:val="20"/>
      <w:szCs w:val="20"/>
      <w:lang w:val="ru-RU" w:eastAsia="ru-RU"/>
    </w:rPr>
  </w:style>
  <w:style w:type="character" w:customStyle="1" w:styleId="17">
    <w:name w:val="Абзац списку Знак1"/>
    <w:aliases w:val="References Знак,Elenco Normale Знак,Number Bullets Знак,List Paragraph (numbered (a)) Знак,Список уровня 2 Знак,название табл/рис Знак,Chapter10 Знак,---- Знак,1 Буллет Знак,EBRD List Знак,заголовок 1.1 Знак,List Paragraph Знак"/>
    <w:link w:val="af"/>
    <w:uiPriority w:val="34"/>
    <w:qFormat/>
    <w:locked/>
    <w:rsid w:val="00A71EB1"/>
    <w:rPr>
      <w:rFonts w:ascii="Times New Roman" w:eastAsia="Times New Roman" w:hAnsi="Times New Roman" w:cs="Times New Roman"/>
      <w:sz w:val="20"/>
      <w:szCs w:val="20"/>
      <w:lang w:eastAsia="ru-RU"/>
    </w:rPr>
  </w:style>
  <w:style w:type="paragraph" w:customStyle="1" w:styleId="21">
    <w:name w:val="Основной текст 21"/>
    <w:basedOn w:val="a"/>
    <w:next w:val="22"/>
    <w:link w:val="23"/>
    <w:unhideWhenUsed/>
    <w:rsid w:val="00A71EB1"/>
    <w:pPr>
      <w:spacing w:after="120" w:line="480" w:lineRule="auto"/>
    </w:pPr>
    <w:rPr>
      <w:rFonts w:cs="Times New Roman"/>
      <w:b/>
      <w:lang w:val="ru-RU"/>
    </w:rPr>
  </w:style>
  <w:style w:type="character" w:customStyle="1" w:styleId="23">
    <w:name w:val="Основной текст 2 Знак"/>
    <w:basedOn w:val="a0"/>
    <w:link w:val="21"/>
    <w:rsid w:val="00A71EB1"/>
    <w:rPr>
      <w:rFonts w:cs="Times New Roman"/>
      <w:b/>
      <w:lang w:eastAsia="en-US"/>
    </w:rPr>
  </w:style>
  <w:style w:type="paragraph" w:styleId="32">
    <w:name w:val="Body Text Indent 3"/>
    <w:basedOn w:val="a"/>
    <w:link w:val="310"/>
    <w:unhideWhenUsed/>
    <w:rsid w:val="00A71EB1"/>
    <w:pPr>
      <w:spacing w:after="120" w:line="240" w:lineRule="auto"/>
      <w:ind w:left="283"/>
    </w:pPr>
    <w:rPr>
      <w:rFonts w:ascii="Times New Roman" w:eastAsia="Times New Roman" w:hAnsi="Times New Roman" w:cs="Times New Roman"/>
      <w:sz w:val="16"/>
      <w:szCs w:val="16"/>
    </w:rPr>
  </w:style>
  <w:style w:type="character" w:customStyle="1" w:styleId="33">
    <w:name w:val="Основной текст с отступом 3 Знак"/>
    <w:basedOn w:val="a0"/>
    <w:rsid w:val="00A71EB1"/>
    <w:rPr>
      <w:sz w:val="16"/>
      <w:szCs w:val="16"/>
      <w:lang w:val="uk-UA"/>
    </w:rPr>
  </w:style>
  <w:style w:type="paragraph" w:customStyle="1" w:styleId="standard">
    <w:name w:val="standard"/>
    <w:basedOn w:val="a"/>
    <w:rsid w:val="00A71E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10">
    <w:name w:val="Основний текст з відступом 3 Знак1"/>
    <w:basedOn w:val="a0"/>
    <w:link w:val="32"/>
    <w:locked/>
    <w:rsid w:val="00A71EB1"/>
    <w:rPr>
      <w:rFonts w:ascii="Times New Roman" w:eastAsia="Times New Roman" w:hAnsi="Times New Roman" w:cs="Times New Roman"/>
      <w:sz w:val="16"/>
      <w:szCs w:val="16"/>
      <w:lang w:val="uk-UA" w:eastAsia="uk-UA"/>
    </w:rPr>
  </w:style>
  <w:style w:type="paragraph" w:customStyle="1" w:styleId="18">
    <w:name w:val="Обычный1"/>
    <w:qFormat/>
    <w:rsid w:val="00A71EB1"/>
    <w:pPr>
      <w:spacing w:after="0" w:line="240" w:lineRule="auto"/>
    </w:pPr>
    <w:rPr>
      <w:rFonts w:ascii="Times New Roman" w:eastAsia="Times New Roman" w:hAnsi="Times New Roman" w:cs="Times New Roman"/>
      <w:sz w:val="24"/>
      <w:szCs w:val="20"/>
      <w:lang w:eastAsia="ru-RU"/>
    </w:rPr>
  </w:style>
  <w:style w:type="table" w:customStyle="1" w:styleId="19">
    <w:name w:val="Сетка таблицы1"/>
    <w:basedOn w:val="a1"/>
    <w:next w:val="a5"/>
    <w:uiPriority w:val="39"/>
    <w:rsid w:val="00A71E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qFormat/>
    <w:rsid w:val="00A71EB1"/>
    <w:rPr>
      <w:b/>
      <w:bCs/>
    </w:rPr>
  </w:style>
  <w:style w:type="character" w:customStyle="1" w:styleId="1a">
    <w:name w:val="Неразрешенное упоминание1"/>
    <w:basedOn w:val="a0"/>
    <w:uiPriority w:val="99"/>
    <w:semiHidden/>
    <w:unhideWhenUsed/>
    <w:rsid w:val="00A71EB1"/>
    <w:rPr>
      <w:color w:val="605E5C"/>
      <w:shd w:val="clear" w:color="auto" w:fill="E1DFDD"/>
    </w:rPr>
  </w:style>
  <w:style w:type="paragraph" w:styleId="af1">
    <w:name w:val="Balloon Text"/>
    <w:basedOn w:val="a"/>
    <w:link w:val="1b"/>
    <w:unhideWhenUsed/>
    <w:qFormat/>
    <w:rsid w:val="00A71EB1"/>
    <w:pPr>
      <w:spacing w:after="0" w:line="240" w:lineRule="auto"/>
    </w:pPr>
    <w:rPr>
      <w:rFonts w:ascii="Segoe UI" w:hAnsi="Segoe UI" w:cs="Segoe UI"/>
      <w:sz w:val="18"/>
      <w:szCs w:val="18"/>
    </w:rPr>
  </w:style>
  <w:style w:type="character" w:customStyle="1" w:styleId="1b">
    <w:name w:val="Текст у виносці Знак1"/>
    <w:basedOn w:val="a0"/>
    <w:link w:val="af1"/>
    <w:rsid w:val="00A71EB1"/>
    <w:rPr>
      <w:rFonts w:ascii="Segoe UI" w:eastAsia="Calibri" w:hAnsi="Segoe UI" w:cs="Segoe UI"/>
      <w:sz w:val="18"/>
      <w:szCs w:val="18"/>
      <w:lang w:val="uk-UA" w:eastAsia="uk-UA"/>
    </w:rPr>
  </w:style>
  <w:style w:type="character" w:customStyle="1" w:styleId="1c">
    <w:name w:val="Просмотренная гиперссылка1"/>
    <w:basedOn w:val="a0"/>
    <w:unhideWhenUsed/>
    <w:rsid w:val="00A71EB1"/>
    <w:rPr>
      <w:color w:val="800080"/>
      <w:u w:val="single"/>
    </w:rPr>
  </w:style>
  <w:style w:type="character" w:customStyle="1" w:styleId="FontStyle17">
    <w:name w:val="Font Style17"/>
    <w:uiPriority w:val="99"/>
    <w:rsid w:val="00A71EB1"/>
    <w:rPr>
      <w:rFonts w:ascii="Times New Roman" w:hAnsi="Times New Roman" w:cs="Times New Roman"/>
      <w:sz w:val="26"/>
      <w:szCs w:val="26"/>
    </w:rPr>
  </w:style>
  <w:style w:type="paragraph" w:styleId="af2">
    <w:name w:val="Body Text"/>
    <w:basedOn w:val="a"/>
    <w:link w:val="1d"/>
    <w:unhideWhenUsed/>
    <w:qFormat/>
    <w:rsid w:val="00A71EB1"/>
    <w:pPr>
      <w:spacing w:after="120"/>
    </w:pPr>
  </w:style>
  <w:style w:type="character" w:customStyle="1" w:styleId="1d">
    <w:name w:val="Основний текст Знак1"/>
    <w:basedOn w:val="a0"/>
    <w:link w:val="af2"/>
    <w:rsid w:val="00A71EB1"/>
    <w:rPr>
      <w:rFonts w:ascii="Calibri" w:eastAsia="Calibri" w:hAnsi="Calibri" w:cs="Calibri"/>
      <w:lang w:val="uk-UA" w:eastAsia="uk-UA"/>
    </w:rPr>
  </w:style>
  <w:style w:type="character" w:customStyle="1" w:styleId="ae">
    <w:name w:val="Без інтервалів Знак"/>
    <w:link w:val="ad"/>
    <w:locked/>
    <w:rsid w:val="00A71EB1"/>
    <w:rPr>
      <w:rFonts w:ascii="Calibri" w:eastAsia="Calibri" w:hAnsi="Calibri" w:cs="Times New Roman"/>
      <w:szCs w:val="20"/>
      <w:lang w:eastAsia="ru-RU"/>
    </w:rPr>
  </w:style>
  <w:style w:type="paragraph" w:customStyle="1" w:styleId="1e">
    <w:name w:val="Абзац списка1"/>
    <w:basedOn w:val="a"/>
    <w:uiPriority w:val="99"/>
    <w:rsid w:val="00A71EB1"/>
    <w:pPr>
      <w:suppressAutoHyphens/>
      <w:spacing w:line="254" w:lineRule="auto"/>
      <w:ind w:left="720"/>
    </w:pPr>
    <w:rPr>
      <w:rFonts w:eastAsia="Times New Roman"/>
      <w:lang w:val="ru-RU" w:eastAsia="ar-SA"/>
    </w:rPr>
  </w:style>
  <w:style w:type="paragraph" w:customStyle="1" w:styleId="LO-normal">
    <w:name w:val="LO-normal"/>
    <w:rsid w:val="00A71EB1"/>
    <w:pPr>
      <w:suppressAutoHyphens/>
      <w:autoSpaceDN w:val="0"/>
      <w:spacing w:after="0" w:line="240" w:lineRule="auto"/>
    </w:pPr>
    <w:rPr>
      <w:sz w:val="20"/>
      <w:szCs w:val="20"/>
      <w:lang w:eastAsia="zh-CN" w:bidi="hi-IN"/>
    </w:rPr>
  </w:style>
  <w:style w:type="paragraph" w:customStyle="1" w:styleId="rvps14">
    <w:name w:val="rvps14"/>
    <w:basedOn w:val="a"/>
    <w:rsid w:val="00A71EB1"/>
    <w:pPr>
      <w:spacing w:before="100" w:beforeAutospacing="1" w:after="100" w:afterAutospacing="1" w:line="240" w:lineRule="auto"/>
    </w:pPr>
    <w:rPr>
      <w:rFonts w:ascii="Times New Roman" w:eastAsia="Times New Roman" w:hAnsi="Times New Roman" w:cs="Times New Roman"/>
      <w:sz w:val="24"/>
      <w:szCs w:val="24"/>
      <w:u w:color="000000"/>
      <w:lang w:val="ru-RU" w:eastAsia="ru-RU"/>
    </w:rPr>
  </w:style>
  <w:style w:type="character" w:styleId="af3">
    <w:name w:val="annotation reference"/>
    <w:basedOn w:val="a0"/>
    <w:unhideWhenUsed/>
    <w:rsid w:val="00A71EB1"/>
    <w:rPr>
      <w:sz w:val="16"/>
      <w:szCs w:val="16"/>
    </w:rPr>
  </w:style>
  <w:style w:type="paragraph" w:styleId="af4">
    <w:name w:val="annotation text"/>
    <w:basedOn w:val="a"/>
    <w:link w:val="1f"/>
    <w:unhideWhenUsed/>
    <w:rsid w:val="00A71EB1"/>
    <w:pPr>
      <w:spacing w:line="240" w:lineRule="auto"/>
    </w:pPr>
    <w:rPr>
      <w:sz w:val="20"/>
      <w:szCs w:val="20"/>
    </w:rPr>
  </w:style>
  <w:style w:type="character" w:customStyle="1" w:styleId="1f">
    <w:name w:val="Текст примітки Знак1"/>
    <w:basedOn w:val="a0"/>
    <w:link w:val="af4"/>
    <w:rsid w:val="00A71EB1"/>
    <w:rPr>
      <w:rFonts w:ascii="Calibri" w:eastAsia="Calibri" w:hAnsi="Calibri" w:cs="Calibri"/>
      <w:sz w:val="20"/>
      <w:szCs w:val="20"/>
      <w:lang w:val="uk-UA" w:eastAsia="uk-UA"/>
    </w:rPr>
  </w:style>
  <w:style w:type="paragraph" w:styleId="af5">
    <w:name w:val="annotation subject"/>
    <w:basedOn w:val="af4"/>
    <w:next w:val="af4"/>
    <w:link w:val="1f0"/>
    <w:unhideWhenUsed/>
    <w:qFormat/>
    <w:rsid w:val="00A71EB1"/>
    <w:rPr>
      <w:b/>
      <w:bCs/>
    </w:rPr>
  </w:style>
  <w:style w:type="character" w:customStyle="1" w:styleId="1f0">
    <w:name w:val="Тема примітки Знак1"/>
    <w:basedOn w:val="1f"/>
    <w:link w:val="af5"/>
    <w:rsid w:val="00A71EB1"/>
    <w:rPr>
      <w:rFonts w:ascii="Calibri" w:eastAsia="Calibri" w:hAnsi="Calibri" w:cs="Calibri"/>
      <w:b/>
      <w:bCs/>
      <w:sz w:val="20"/>
      <w:szCs w:val="20"/>
      <w:lang w:val="uk-UA" w:eastAsia="uk-UA"/>
    </w:rPr>
  </w:style>
  <w:style w:type="paragraph" w:styleId="af6">
    <w:name w:val="Revision"/>
    <w:hidden/>
    <w:uiPriority w:val="99"/>
    <w:semiHidden/>
    <w:rsid w:val="00A71EB1"/>
    <w:pPr>
      <w:spacing w:after="0" w:line="240" w:lineRule="auto"/>
    </w:pPr>
  </w:style>
  <w:style w:type="table" w:customStyle="1" w:styleId="111">
    <w:name w:val="Сетка таблицы11"/>
    <w:basedOn w:val="a1"/>
    <w:next w:val="a5"/>
    <w:uiPriority w:val="39"/>
    <w:rsid w:val="00A71EB1"/>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Unresolved Mention"/>
    <w:basedOn w:val="a0"/>
    <w:uiPriority w:val="99"/>
    <w:semiHidden/>
    <w:unhideWhenUsed/>
    <w:rsid w:val="00A71EB1"/>
    <w:rPr>
      <w:color w:val="605E5C"/>
      <w:shd w:val="clear" w:color="auto" w:fill="E1DFDD"/>
    </w:rPr>
  </w:style>
  <w:style w:type="table" w:customStyle="1" w:styleId="42">
    <w:name w:val="Сетка таблицы4"/>
    <w:basedOn w:val="a1"/>
    <w:next w:val="a5"/>
    <w:uiPriority w:val="39"/>
    <w:rsid w:val="00A71EB1"/>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1"/>
    <w:next w:val="a5"/>
    <w:uiPriority w:val="39"/>
    <w:rsid w:val="00A71E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2"/>
    <w:uiPriority w:val="99"/>
    <w:semiHidden/>
    <w:unhideWhenUsed/>
    <w:rsid w:val="00A71EB1"/>
  </w:style>
  <w:style w:type="table" w:customStyle="1" w:styleId="TableNormal1">
    <w:name w:val="Table Normal1"/>
    <w:rsid w:val="00A71EB1"/>
    <w:pPr>
      <w:spacing w:after="0" w:line="240" w:lineRule="auto"/>
    </w:pPr>
    <w:rPr>
      <w:rFonts w:ascii="Arial" w:eastAsia="Arial" w:hAnsi="Arial" w:cs="Arial"/>
    </w:rPr>
    <w:tblPr>
      <w:tblCellMar>
        <w:top w:w="0" w:type="dxa"/>
        <w:left w:w="0" w:type="dxa"/>
        <w:bottom w:w="0" w:type="dxa"/>
        <w:right w:w="0" w:type="dxa"/>
      </w:tblCellMar>
    </w:tblPr>
  </w:style>
  <w:style w:type="character" w:customStyle="1" w:styleId="43">
    <w:name w:val="Верхний колонтитул Знак4"/>
    <w:basedOn w:val="a0"/>
    <w:uiPriority w:val="99"/>
    <w:rsid w:val="00A71EB1"/>
  </w:style>
  <w:style w:type="character" w:customStyle="1" w:styleId="34">
    <w:name w:val="Верхний колонтитул Знак3"/>
    <w:basedOn w:val="a0"/>
    <w:uiPriority w:val="99"/>
    <w:rsid w:val="00A71EB1"/>
  </w:style>
  <w:style w:type="character" w:customStyle="1" w:styleId="25">
    <w:name w:val="Верхний колонтитул Знак2"/>
    <w:basedOn w:val="a0"/>
    <w:uiPriority w:val="99"/>
    <w:rsid w:val="00A71EB1"/>
  </w:style>
  <w:style w:type="character" w:customStyle="1" w:styleId="26">
    <w:name w:val="Нижний колонтитул Знак2"/>
    <w:basedOn w:val="a0"/>
    <w:uiPriority w:val="99"/>
    <w:rsid w:val="00A71EB1"/>
  </w:style>
  <w:style w:type="character" w:customStyle="1" w:styleId="1f1">
    <w:name w:val="Верхний колонтитул Знак1"/>
    <w:basedOn w:val="a0"/>
    <w:rsid w:val="00A71EB1"/>
  </w:style>
  <w:style w:type="character" w:customStyle="1" w:styleId="1f2">
    <w:name w:val="Нижний колонтитул Знак1"/>
    <w:basedOn w:val="a0"/>
    <w:uiPriority w:val="99"/>
    <w:rsid w:val="00A71EB1"/>
  </w:style>
  <w:style w:type="character" w:customStyle="1" w:styleId="51">
    <w:name w:val="Верхний колонтитул Знак5"/>
    <w:basedOn w:val="a0"/>
    <w:uiPriority w:val="99"/>
    <w:rsid w:val="00A71EB1"/>
  </w:style>
  <w:style w:type="character" w:customStyle="1" w:styleId="35">
    <w:name w:val="Нижний колонтитул Знак3"/>
    <w:basedOn w:val="a0"/>
    <w:uiPriority w:val="99"/>
    <w:rsid w:val="00A71EB1"/>
  </w:style>
  <w:style w:type="table" w:customStyle="1" w:styleId="27">
    <w:name w:val="2"/>
    <w:basedOn w:val="TableNormal0"/>
    <w:rsid w:val="00A71EB1"/>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f3">
    <w:name w:val="1"/>
    <w:basedOn w:val="TableNormal0"/>
    <w:rsid w:val="00A71EB1"/>
    <w:pPr>
      <w:spacing w:after="0" w:line="240" w:lineRule="auto"/>
    </w:pPr>
    <w:rPr>
      <w:rFonts w:ascii="Arial" w:eastAsia="Arial" w:hAnsi="Arial" w:cs="Arial"/>
    </w:rPr>
    <w:tblPr>
      <w:tblStyleRowBandSize w:val="1"/>
      <w:tblStyleColBandSize w:val="1"/>
      <w:tblCellMar>
        <w:left w:w="115" w:type="dxa"/>
        <w:right w:w="115" w:type="dxa"/>
      </w:tblCellMar>
    </w:tblPr>
  </w:style>
  <w:style w:type="character" w:styleId="af8">
    <w:name w:val="Hyperlink"/>
    <w:basedOn w:val="a0"/>
    <w:unhideWhenUsed/>
    <w:qFormat/>
    <w:rsid w:val="00A71EB1"/>
    <w:rPr>
      <w:color w:val="0563C1" w:themeColor="hyperlink"/>
      <w:u w:val="single"/>
    </w:rPr>
  </w:style>
  <w:style w:type="paragraph" w:styleId="22">
    <w:name w:val="Body Text 2"/>
    <w:basedOn w:val="a"/>
    <w:link w:val="28"/>
    <w:uiPriority w:val="99"/>
    <w:unhideWhenUsed/>
    <w:rsid w:val="00A71EB1"/>
    <w:pPr>
      <w:spacing w:after="120" w:line="480" w:lineRule="auto"/>
    </w:pPr>
  </w:style>
  <w:style w:type="character" w:customStyle="1" w:styleId="28">
    <w:name w:val="Основний текст 2 Знак"/>
    <w:basedOn w:val="a0"/>
    <w:link w:val="22"/>
    <w:uiPriority w:val="99"/>
    <w:semiHidden/>
    <w:rsid w:val="00A71EB1"/>
    <w:rPr>
      <w:lang w:val="uk-UA"/>
    </w:rPr>
  </w:style>
  <w:style w:type="character" w:styleId="af9">
    <w:name w:val="FollowedHyperlink"/>
    <w:basedOn w:val="a0"/>
    <w:unhideWhenUsed/>
    <w:qFormat/>
    <w:rsid w:val="00A71EB1"/>
    <w:rPr>
      <w:color w:val="954F72" w:themeColor="followedHyperlink"/>
      <w:u w:val="single"/>
    </w:rPr>
  </w:style>
  <w:style w:type="table" w:customStyle="1" w:styleId="1f4">
    <w:name w:val="Сітка таблиці1"/>
    <w:basedOn w:val="a1"/>
    <w:next w:val="a5"/>
    <w:uiPriority w:val="39"/>
    <w:rsid w:val="007B5C52"/>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
    <w:name w:val="Нет списка2"/>
    <w:next w:val="a2"/>
    <w:uiPriority w:val="99"/>
    <w:semiHidden/>
    <w:unhideWhenUsed/>
    <w:rsid w:val="002A3EB4"/>
  </w:style>
  <w:style w:type="table" w:customStyle="1" w:styleId="NormalTable0">
    <w:name w:val="Normal Table0"/>
    <w:rsid w:val="002A3EB4"/>
    <w:tblPr>
      <w:tblCellMar>
        <w:top w:w="0" w:type="dxa"/>
        <w:left w:w="0" w:type="dxa"/>
        <w:bottom w:w="0" w:type="dxa"/>
        <w:right w:w="0" w:type="dxa"/>
      </w:tblCellMar>
    </w:tblPr>
  </w:style>
  <w:style w:type="table" w:customStyle="1" w:styleId="44">
    <w:name w:val="4"/>
    <w:basedOn w:val="NormalTable0"/>
    <w:rsid w:val="002A3EB4"/>
    <w:tblPr>
      <w:tblStyleRowBandSize w:val="1"/>
      <w:tblStyleColBandSize w:val="1"/>
      <w:tblCellMar>
        <w:top w:w="15" w:type="dxa"/>
        <w:left w:w="15" w:type="dxa"/>
        <w:bottom w:w="15" w:type="dxa"/>
        <w:right w:w="15" w:type="dxa"/>
      </w:tblCellMar>
    </w:tblPr>
  </w:style>
  <w:style w:type="table" w:customStyle="1" w:styleId="36">
    <w:name w:val="3"/>
    <w:basedOn w:val="NormalTable0"/>
    <w:rsid w:val="002A3EB4"/>
    <w:pPr>
      <w:spacing w:after="0" w:line="240" w:lineRule="auto"/>
    </w:pPr>
    <w:tblPr>
      <w:tblStyleRowBandSize w:val="1"/>
      <w:tblStyleColBandSize w:val="1"/>
      <w:tblCellMar>
        <w:left w:w="108" w:type="dxa"/>
        <w:right w:w="108" w:type="dxa"/>
      </w:tblCellMar>
    </w:tblPr>
  </w:style>
  <w:style w:type="table" w:customStyle="1" w:styleId="37">
    <w:name w:val="Сетка таблицы3"/>
    <w:basedOn w:val="a1"/>
    <w:next w:val="a5"/>
    <w:uiPriority w:val="39"/>
    <w:rsid w:val="002A3E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5"/>
    <w:uiPriority w:val="39"/>
    <w:rsid w:val="002A3EB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2"/>
    <w:uiPriority w:val="99"/>
    <w:semiHidden/>
    <w:unhideWhenUsed/>
    <w:rsid w:val="002A3EB4"/>
  </w:style>
  <w:style w:type="numbering" w:customStyle="1" w:styleId="210">
    <w:name w:val="Нет списка21"/>
    <w:next w:val="a2"/>
    <w:uiPriority w:val="99"/>
    <w:semiHidden/>
    <w:unhideWhenUsed/>
    <w:rsid w:val="002A3EB4"/>
  </w:style>
  <w:style w:type="table" w:customStyle="1" w:styleId="TableNormal2">
    <w:name w:val="Table Normal2"/>
    <w:rsid w:val="002A3EB4"/>
    <w:pPr>
      <w:spacing w:after="0" w:line="240" w:lineRule="auto"/>
    </w:pPr>
    <w:rPr>
      <w:rFonts w:ascii="Arial" w:eastAsia="Arial" w:hAnsi="Arial" w:cs="Arial"/>
    </w:rPr>
    <w:tblPr>
      <w:tblCellMar>
        <w:top w:w="0" w:type="dxa"/>
        <w:left w:w="0" w:type="dxa"/>
        <w:bottom w:w="0" w:type="dxa"/>
        <w:right w:w="0" w:type="dxa"/>
      </w:tblCellMar>
    </w:tblPr>
  </w:style>
  <w:style w:type="numbering" w:customStyle="1" w:styleId="38">
    <w:name w:val="Нет списка3"/>
    <w:next w:val="a2"/>
    <w:uiPriority w:val="99"/>
    <w:semiHidden/>
    <w:unhideWhenUsed/>
    <w:rsid w:val="002A3EB4"/>
  </w:style>
  <w:style w:type="paragraph" w:customStyle="1" w:styleId="msonormal0">
    <w:name w:val="msonormal"/>
    <w:basedOn w:val="a"/>
    <w:rsid w:val="002A3EB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3">
    <w:name w:val="Table Normal3"/>
    <w:rsid w:val="002A3EB4"/>
    <w:pPr>
      <w:spacing w:line="256" w:lineRule="auto"/>
    </w:pPr>
    <w:tblPr>
      <w:tblCellMar>
        <w:top w:w="0" w:type="dxa"/>
        <w:left w:w="0" w:type="dxa"/>
        <w:bottom w:w="0" w:type="dxa"/>
        <w:right w:w="0" w:type="dxa"/>
      </w:tblCellMar>
    </w:tblPr>
  </w:style>
  <w:style w:type="table" w:customStyle="1" w:styleId="311">
    <w:name w:val="Сетка таблицы31"/>
    <w:basedOn w:val="a1"/>
    <w:next w:val="a5"/>
    <w:uiPriority w:val="39"/>
    <w:rsid w:val="002A3EB4"/>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5"/>
    <w:uiPriority w:val="39"/>
    <w:rsid w:val="002A3EB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5"/>
    <w:uiPriority w:val="39"/>
    <w:rsid w:val="002A3EB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1">
    <w:name w:val="Заголовок 71"/>
    <w:basedOn w:val="a"/>
    <w:next w:val="a"/>
    <w:uiPriority w:val="9"/>
    <w:semiHidden/>
    <w:unhideWhenUsed/>
    <w:qFormat/>
    <w:rsid w:val="009D588D"/>
    <w:pPr>
      <w:keepNext/>
      <w:keepLines/>
      <w:spacing w:before="40" w:after="0" w:line="276" w:lineRule="auto"/>
      <w:outlineLvl w:val="6"/>
    </w:pPr>
    <w:rPr>
      <w:rFonts w:eastAsia="Times New Roman" w:cs="Times New Roman"/>
      <w:color w:val="595959"/>
    </w:rPr>
  </w:style>
  <w:style w:type="paragraph" w:customStyle="1" w:styleId="81">
    <w:name w:val="Заголовок 81"/>
    <w:basedOn w:val="a"/>
    <w:next w:val="a"/>
    <w:uiPriority w:val="9"/>
    <w:semiHidden/>
    <w:unhideWhenUsed/>
    <w:qFormat/>
    <w:rsid w:val="009D588D"/>
    <w:pPr>
      <w:keepNext/>
      <w:keepLines/>
      <w:spacing w:before="40" w:after="0" w:line="276" w:lineRule="auto"/>
      <w:outlineLvl w:val="7"/>
    </w:pPr>
    <w:rPr>
      <w:rFonts w:eastAsia="Times New Roman" w:cs="Times New Roman"/>
      <w:i/>
      <w:iCs/>
      <w:color w:val="272727"/>
    </w:rPr>
  </w:style>
  <w:style w:type="paragraph" w:customStyle="1" w:styleId="91">
    <w:name w:val="Заголовок 91"/>
    <w:basedOn w:val="a"/>
    <w:next w:val="a"/>
    <w:unhideWhenUsed/>
    <w:qFormat/>
    <w:rsid w:val="009D588D"/>
    <w:pPr>
      <w:keepNext/>
      <w:keepLines/>
      <w:spacing w:before="40" w:after="0" w:line="276" w:lineRule="auto"/>
      <w:outlineLvl w:val="8"/>
    </w:pPr>
    <w:rPr>
      <w:rFonts w:eastAsia="Times New Roman" w:cs="Times New Roman"/>
      <w:color w:val="272727"/>
    </w:rPr>
  </w:style>
  <w:style w:type="numbering" w:customStyle="1" w:styleId="45">
    <w:name w:val="Нет списка4"/>
    <w:next w:val="a2"/>
    <w:uiPriority w:val="99"/>
    <w:semiHidden/>
    <w:unhideWhenUsed/>
    <w:rsid w:val="009D588D"/>
  </w:style>
  <w:style w:type="character" w:customStyle="1" w:styleId="70">
    <w:name w:val="Заголовок 7 Знак"/>
    <w:basedOn w:val="a0"/>
    <w:link w:val="7"/>
    <w:uiPriority w:val="9"/>
    <w:semiHidden/>
    <w:rsid w:val="009D588D"/>
    <w:rPr>
      <w:rFonts w:eastAsia="Times New Roman" w:cs="Times New Roman"/>
      <w:color w:val="595959"/>
    </w:rPr>
  </w:style>
  <w:style w:type="character" w:customStyle="1" w:styleId="80">
    <w:name w:val="Заголовок 8 Знак"/>
    <w:basedOn w:val="a0"/>
    <w:link w:val="8"/>
    <w:uiPriority w:val="9"/>
    <w:semiHidden/>
    <w:rsid w:val="009D588D"/>
    <w:rPr>
      <w:rFonts w:eastAsia="Times New Roman" w:cs="Times New Roman"/>
      <w:i/>
      <w:iCs/>
      <w:color w:val="272727"/>
    </w:rPr>
  </w:style>
  <w:style w:type="character" w:customStyle="1" w:styleId="90">
    <w:name w:val="Заголовок 9 Знак"/>
    <w:basedOn w:val="a0"/>
    <w:link w:val="9"/>
    <w:semiHidden/>
    <w:rsid w:val="009D588D"/>
    <w:rPr>
      <w:rFonts w:eastAsia="Times New Roman" w:cs="Times New Roman"/>
      <w:color w:val="272727"/>
    </w:rPr>
  </w:style>
  <w:style w:type="paragraph" w:customStyle="1" w:styleId="p2">
    <w:name w:val="p2"/>
    <w:basedOn w:val="a"/>
    <w:uiPriority w:val="99"/>
    <w:rsid w:val="009D588D"/>
    <w:pPr>
      <w:spacing w:before="100" w:beforeAutospacing="1" w:after="100" w:afterAutospacing="1" w:line="240" w:lineRule="auto"/>
      <w:jc w:val="both"/>
    </w:pPr>
    <w:rPr>
      <w:rFonts w:ascii="Arial" w:eastAsia="Times New Roman" w:hAnsi="Arial" w:cs="Arial"/>
      <w:color w:val="000000"/>
      <w:sz w:val="20"/>
      <w:szCs w:val="20"/>
      <w:lang w:val="ru-RU" w:eastAsia="ru-RU"/>
    </w:rPr>
  </w:style>
  <w:style w:type="table" w:customStyle="1" w:styleId="211">
    <w:name w:val="Таблица простая 21"/>
    <w:basedOn w:val="a1"/>
    <w:uiPriority w:val="42"/>
    <w:rsid w:val="009D588D"/>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Default">
    <w:name w:val="Default"/>
    <w:rsid w:val="009D588D"/>
    <w:pPr>
      <w:autoSpaceDE w:val="0"/>
      <w:autoSpaceDN w:val="0"/>
      <w:adjustRightInd w:val="0"/>
      <w:spacing w:after="0" w:line="240" w:lineRule="auto"/>
    </w:pPr>
    <w:rPr>
      <w:rFonts w:ascii="Arial" w:eastAsia="Times New Roman" w:hAnsi="Arial" w:cs="Arial"/>
      <w:color w:val="000000"/>
      <w:sz w:val="24"/>
      <w:szCs w:val="24"/>
      <w:lang w:eastAsia="ru-RU"/>
    </w:rPr>
  </w:style>
  <w:style w:type="table" w:customStyle="1" w:styleId="72">
    <w:name w:val="Сетка таблицы7"/>
    <w:basedOn w:val="a1"/>
    <w:next w:val="a5"/>
    <w:uiPriority w:val="59"/>
    <w:rsid w:val="009D588D"/>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a">
    <w:name w:val="Неразрешенное упоминание2"/>
    <w:basedOn w:val="a0"/>
    <w:uiPriority w:val="99"/>
    <w:semiHidden/>
    <w:unhideWhenUsed/>
    <w:rsid w:val="009D588D"/>
    <w:rPr>
      <w:color w:val="605E5C"/>
      <w:shd w:val="clear" w:color="auto" w:fill="E1DFDD"/>
    </w:rPr>
  </w:style>
  <w:style w:type="paragraph" w:styleId="afa">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b"/>
    <w:qFormat/>
    <w:rsid w:val="009D588D"/>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113">
    <w:name w:val="Оглавление 11"/>
    <w:basedOn w:val="a"/>
    <w:next w:val="1f5"/>
    <w:autoRedefine/>
    <w:uiPriority w:val="39"/>
    <w:unhideWhenUsed/>
    <w:rsid w:val="009D588D"/>
    <w:pPr>
      <w:spacing w:before="120" w:after="120" w:line="240" w:lineRule="auto"/>
    </w:pPr>
    <w:rPr>
      <w:bCs/>
      <w:caps/>
      <w:sz w:val="24"/>
      <w:szCs w:val="20"/>
      <w:lang w:val="ru-RU"/>
    </w:rPr>
  </w:style>
  <w:style w:type="paragraph" w:customStyle="1" w:styleId="212">
    <w:name w:val="Оглавление 21"/>
    <w:basedOn w:val="a"/>
    <w:next w:val="2b"/>
    <w:autoRedefine/>
    <w:uiPriority w:val="39"/>
    <w:unhideWhenUsed/>
    <w:rsid w:val="009D588D"/>
    <w:pPr>
      <w:spacing w:after="0" w:line="240" w:lineRule="auto"/>
      <w:ind w:left="240"/>
    </w:pPr>
    <w:rPr>
      <w:rFonts w:cs="Times New Roman (Основной текст"/>
      <w:sz w:val="24"/>
      <w:szCs w:val="20"/>
      <w:lang w:val="ru-RU"/>
    </w:rPr>
  </w:style>
  <w:style w:type="paragraph" w:customStyle="1" w:styleId="xfmc7">
    <w:name w:val="xfmc7"/>
    <w:basedOn w:val="a"/>
    <w:rsid w:val="009D588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xfmc8">
    <w:name w:val="xfmc8"/>
    <w:basedOn w:val="a0"/>
    <w:rsid w:val="009D588D"/>
  </w:style>
  <w:style w:type="paragraph" w:customStyle="1" w:styleId="1f6">
    <w:name w:val="Звичайний1"/>
    <w:rsid w:val="009D588D"/>
    <w:pPr>
      <w:spacing w:after="0" w:line="276" w:lineRule="auto"/>
    </w:pPr>
    <w:rPr>
      <w:rFonts w:ascii="Arial" w:eastAsia="Arial" w:hAnsi="Arial" w:cs="Times New Roman"/>
      <w:color w:val="000000"/>
      <w:szCs w:val="20"/>
      <w:lang w:eastAsia="ru-RU"/>
    </w:rPr>
  </w:style>
  <w:style w:type="paragraph" w:customStyle="1" w:styleId="afc">
    <w:name w:val="Знак Знак Знак"/>
    <w:basedOn w:val="a"/>
    <w:rsid w:val="009D588D"/>
    <w:pPr>
      <w:spacing w:after="0" w:line="240" w:lineRule="auto"/>
    </w:pPr>
    <w:rPr>
      <w:rFonts w:ascii="Verdana" w:eastAsia="Times New Roman" w:hAnsi="Verdana" w:cs="Verdana"/>
      <w:sz w:val="20"/>
      <w:szCs w:val="20"/>
      <w:lang w:val="en-US"/>
    </w:rPr>
  </w:style>
  <w:style w:type="character" w:customStyle="1" w:styleId="1f7">
    <w:name w:val="Незакрита згадка1"/>
    <w:basedOn w:val="a0"/>
    <w:uiPriority w:val="99"/>
    <w:semiHidden/>
    <w:unhideWhenUsed/>
    <w:rsid w:val="009D588D"/>
    <w:rPr>
      <w:color w:val="605E5C"/>
      <w:shd w:val="clear" w:color="auto" w:fill="E1DFDD"/>
    </w:rPr>
  </w:style>
  <w:style w:type="character" w:customStyle="1" w:styleId="afb">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basedOn w:val="a0"/>
    <w:link w:val="afa"/>
    <w:locked/>
    <w:rsid w:val="009D588D"/>
    <w:rPr>
      <w:rFonts w:ascii="Arial Unicode MS" w:eastAsia="Arial Unicode MS" w:hAnsi="Arial Unicode MS" w:cs="Arial Unicode MS"/>
      <w:sz w:val="24"/>
      <w:szCs w:val="24"/>
      <w:lang w:val="uk-UA" w:eastAsia="ru-RU"/>
    </w:rPr>
  </w:style>
  <w:style w:type="paragraph" w:customStyle="1" w:styleId="afd">
    <w:name w:val="Знак Знак Знак Знак Знак Знак Знак Знак Знак Знак Знак Знак"/>
    <w:basedOn w:val="a"/>
    <w:rsid w:val="009D588D"/>
    <w:pPr>
      <w:suppressAutoHyphens/>
      <w:spacing w:line="240" w:lineRule="exact"/>
    </w:pPr>
    <w:rPr>
      <w:rFonts w:ascii="Verdana" w:eastAsia="Times New Roman" w:hAnsi="Verdana" w:cs="Times New Roman"/>
      <w:sz w:val="20"/>
      <w:szCs w:val="20"/>
      <w:lang w:val="en-US"/>
    </w:rPr>
  </w:style>
  <w:style w:type="table" w:customStyle="1" w:styleId="130">
    <w:name w:val="Сетка таблицы13"/>
    <w:basedOn w:val="a1"/>
    <w:next w:val="a5"/>
    <w:uiPriority w:val="39"/>
    <w:unhideWhenUsed/>
    <w:rsid w:val="009D588D"/>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9D58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10">
    <w:name w:val="Сетка таблицы41"/>
    <w:basedOn w:val="a1"/>
    <w:next w:val="a5"/>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next w:val="a5"/>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next w:val="a5"/>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1"/>
    <w:next w:val="a5"/>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1">
    <w:name w:val="Заголовок 51"/>
    <w:basedOn w:val="a"/>
    <w:next w:val="a"/>
    <w:unhideWhenUsed/>
    <w:qFormat/>
    <w:rsid w:val="009D588D"/>
    <w:pPr>
      <w:keepNext/>
      <w:keepLines/>
      <w:spacing w:before="80" w:after="40"/>
      <w:outlineLvl w:val="4"/>
    </w:pPr>
    <w:rPr>
      <w:rFonts w:eastAsia="Times New Roman" w:cs="Times New Roman"/>
      <w:color w:val="2F5496"/>
      <w:kern w:val="2"/>
    </w:rPr>
  </w:style>
  <w:style w:type="paragraph" w:customStyle="1" w:styleId="611">
    <w:name w:val="Заголовок 61"/>
    <w:basedOn w:val="a"/>
    <w:next w:val="a"/>
    <w:unhideWhenUsed/>
    <w:qFormat/>
    <w:rsid w:val="009D588D"/>
    <w:pPr>
      <w:keepNext/>
      <w:keepLines/>
      <w:spacing w:before="40" w:after="0"/>
      <w:outlineLvl w:val="5"/>
    </w:pPr>
    <w:rPr>
      <w:rFonts w:eastAsia="Times New Roman" w:cs="Times New Roman"/>
      <w:i/>
      <w:iCs/>
      <w:color w:val="595959"/>
      <w:kern w:val="2"/>
    </w:rPr>
  </w:style>
  <w:style w:type="numbering" w:customStyle="1" w:styleId="131">
    <w:name w:val="Нет списка13"/>
    <w:next w:val="a2"/>
    <w:uiPriority w:val="99"/>
    <w:semiHidden/>
    <w:unhideWhenUsed/>
    <w:rsid w:val="009D588D"/>
  </w:style>
  <w:style w:type="paragraph" w:customStyle="1" w:styleId="1f8">
    <w:name w:val="Подзаголовок1"/>
    <w:basedOn w:val="a"/>
    <w:next w:val="a"/>
    <w:uiPriority w:val="11"/>
    <w:qFormat/>
    <w:rsid w:val="009D588D"/>
    <w:pPr>
      <w:numPr>
        <w:ilvl w:val="1"/>
      </w:numPr>
    </w:pPr>
    <w:rPr>
      <w:rFonts w:eastAsia="Times New Roman" w:cs="Times New Roman"/>
      <w:color w:val="595959"/>
      <w:spacing w:val="15"/>
      <w:kern w:val="2"/>
      <w:sz w:val="28"/>
      <w:szCs w:val="28"/>
    </w:rPr>
  </w:style>
  <w:style w:type="paragraph" w:customStyle="1" w:styleId="213">
    <w:name w:val="Цитата 21"/>
    <w:basedOn w:val="a"/>
    <w:next w:val="a"/>
    <w:uiPriority w:val="29"/>
    <w:qFormat/>
    <w:rsid w:val="009D588D"/>
    <w:pPr>
      <w:spacing w:before="160"/>
      <w:jc w:val="center"/>
    </w:pPr>
    <w:rPr>
      <w:rFonts w:cs="Times New Roman"/>
      <w:i/>
      <w:iCs/>
      <w:color w:val="404040"/>
      <w:kern w:val="2"/>
    </w:rPr>
  </w:style>
  <w:style w:type="character" w:customStyle="1" w:styleId="afe">
    <w:name w:val="Цитата Знак"/>
    <w:basedOn w:val="a0"/>
    <w:link w:val="aff"/>
    <w:uiPriority w:val="29"/>
    <w:rsid w:val="009D588D"/>
    <w:rPr>
      <w:i/>
      <w:iCs/>
      <w:color w:val="404040"/>
    </w:rPr>
  </w:style>
  <w:style w:type="character" w:customStyle="1" w:styleId="1f9">
    <w:name w:val="Сильное выделение1"/>
    <w:basedOn w:val="a0"/>
    <w:uiPriority w:val="21"/>
    <w:qFormat/>
    <w:rsid w:val="009D588D"/>
    <w:rPr>
      <w:i/>
      <w:iCs/>
      <w:color w:val="2F5496"/>
    </w:rPr>
  </w:style>
  <w:style w:type="paragraph" w:customStyle="1" w:styleId="1fa">
    <w:name w:val="Выделенная цитата1"/>
    <w:basedOn w:val="a"/>
    <w:next w:val="a"/>
    <w:uiPriority w:val="30"/>
    <w:qFormat/>
    <w:rsid w:val="009D588D"/>
    <w:pPr>
      <w:pBdr>
        <w:top w:val="single" w:sz="4" w:space="10" w:color="2F5496"/>
        <w:bottom w:val="single" w:sz="4" w:space="10" w:color="2F5496"/>
      </w:pBdr>
      <w:spacing w:before="360" w:after="360"/>
      <w:ind w:left="864" w:right="864"/>
      <w:jc w:val="center"/>
    </w:pPr>
    <w:rPr>
      <w:rFonts w:cs="Times New Roman"/>
      <w:i/>
      <w:iCs/>
      <w:color w:val="2F5496"/>
      <w:kern w:val="2"/>
    </w:rPr>
  </w:style>
  <w:style w:type="character" w:customStyle="1" w:styleId="aff0">
    <w:name w:val="Насичена цитата Знак"/>
    <w:basedOn w:val="a0"/>
    <w:link w:val="aff1"/>
    <w:uiPriority w:val="30"/>
    <w:rsid w:val="009D588D"/>
    <w:rPr>
      <w:i/>
      <w:iCs/>
      <w:color w:val="2F5496"/>
    </w:rPr>
  </w:style>
  <w:style w:type="character" w:customStyle="1" w:styleId="1fb">
    <w:name w:val="Сильная ссылка1"/>
    <w:basedOn w:val="a0"/>
    <w:uiPriority w:val="32"/>
    <w:qFormat/>
    <w:rsid w:val="009D588D"/>
    <w:rPr>
      <w:b/>
      <w:bCs/>
      <w:smallCaps/>
      <w:color w:val="2F5496"/>
      <w:spacing w:val="5"/>
    </w:rPr>
  </w:style>
  <w:style w:type="numbering" w:customStyle="1" w:styleId="1110">
    <w:name w:val="Нет списка111"/>
    <w:next w:val="a2"/>
    <w:uiPriority w:val="99"/>
    <w:semiHidden/>
    <w:unhideWhenUsed/>
    <w:rsid w:val="009D588D"/>
  </w:style>
  <w:style w:type="table" w:customStyle="1" w:styleId="82">
    <w:name w:val="Сетка таблицы8"/>
    <w:basedOn w:val="a1"/>
    <w:next w:val="a5"/>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rsid w:val="009D588D"/>
    <w:pPr>
      <w:widowControl w:val="0"/>
      <w:autoSpaceDE w:val="0"/>
      <w:autoSpaceDN w:val="0"/>
      <w:spacing w:after="0" w:line="240" w:lineRule="auto"/>
      <w:ind w:left="107"/>
    </w:pPr>
    <w:rPr>
      <w:rFonts w:ascii="Times New Roman" w:eastAsia="Times New Roman" w:hAnsi="Times New Roman" w:cs="Times New Roman"/>
    </w:rPr>
  </w:style>
  <w:style w:type="paragraph" w:customStyle="1" w:styleId="Style5">
    <w:name w:val="Style5"/>
    <w:basedOn w:val="a"/>
    <w:rsid w:val="009D588D"/>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FontStyle23">
    <w:name w:val="Font Style23"/>
    <w:rsid w:val="009D588D"/>
    <w:rPr>
      <w:rFonts w:ascii="Times New Roman" w:hAnsi="Times New Roman" w:cs="Times New Roman"/>
      <w:sz w:val="20"/>
      <w:szCs w:val="20"/>
    </w:rPr>
  </w:style>
  <w:style w:type="paragraph" w:customStyle="1" w:styleId="rvps7">
    <w:name w:val="rvps7"/>
    <w:basedOn w:val="a"/>
    <w:rsid w:val="009D58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rsid w:val="009D588D"/>
  </w:style>
  <w:style w:type="paragraph" w:customStyle="1" w:styleId="2c">
    <w:name w:val="Обычный2"/>
    <w:rsid w:val="009D588D"/>
    <w:pPr>
      <w:spacing w:after="0" w:line="276" w:lineRule="auto"/>
    </w:pPr>
    <w:rPr>
      <w:rFonts w:ascii="Arial" w:eastAsia="Arial" w:hAnsi="Arial" w:cs="Times New Roman"/>
      <w:color w:val="000000"/>
      <w:szCs w:val="20"/>
      <w:lang w:eastAsia="ru-RU"/>
    </w:rPr>
  </w:style>
  <w:style w:type="paragraph" w:styleId="aff2">
    <w:name w:val="Body Text Indent"/>
    <w:basedOn w:val="a"/>
    <w:link w:val="1fc"/>
    <w:unhideWhenUsed/>
    <w:qFormat/>
    <w:rsid w:val="009D588D"/>
    <w:pPr>
      <w:spacing w:after="120"/>
      <w:ind w:left="283"/>
    </w:pPr>
    <w:rPr>
      <w:rFonts w:cs="Times New Roman"/>
      <w:lang w:val="ru-RU"/>
    </w:rPr>
  </w:style>
  <w:style w:type="character" w:customStyle="1" w:styleId="1fc">
    <w:name w:val="Основний текст з відступом Знак1"/>
    <w:basedOn w:val="a0"/>
    <w:link w:val="aff2"/>
    <w:rsid w:val="009D588D"/>
    <w:rPr>
      <w:rFonts w:ascii="Calibri" w:eastAsia="Calibri" w:hAnsi="Calibri" w:cs="Times New Roman"/>
    </w:rPr>
  </w:style>
  <w:style w:type="paragraph" w:styleId="aff3">
    <w:name w:val="caption"/>
    <w:basedOn w:val="a"/>
    <w:next w:val="a"/>
    <w:qFormat/>
    <w:rsid w:val="009D588D"/>
    <w:pPr>
      <w:widowControl w:val="0"/>
      <w:shd w:val="clear" w:color="auto" w:fill="FFFFFF"/>
      <w:autoSpaceDE w:val="0"/>
      <w:autoSpaceDN w:val="0"/>
      <w:adjustRightInd w:val="0"/>
      <w:spacing w:before="283" w:after="336" w:line="278" w:lineRule="exact"/>
      <w:ind w:right="19"/>
      <w:jc w:val="right"/>
    </w:pPr>
    <w:rPr>
      <w:rFonts w:ascii="Arial" w:eastAsia="Times New Roman" w:hAnsi="Arial" w:cs="Arial"/>
      <w:b/>
      <w:bCs/>
      <w:color w:val="000000"/>
      <w:spacing w:val="-2"/>
      <w:sz w:val="21"/>
      <w:szCs w:val="21"/>
      <w:lang w:val="ru-RU" w:eastAsia="ru-RU"/>
    </w:rPr>
  </w:style>
  <w:style w:type="character" w:customStyle="1" w:styleId="1fd">
    <w:name w:val="Заголовок Знак1"/>
    <w:basedOn w:val="a0"/>
    <w:uiPriority w:val="10"/>
    <w:rsid w:val="009D588D"/>
    <w:rPr>
      <w:rFonts w:ascii="Calibri Light" w:eastAsia="Times New Roman" w:hAnsi="Calibri Light" w:cs="Times New Roman"/>
      <w:spacing w:val="-10"/>
      <w:kern w:val="28"/>
      <w:sz w:val="56"/>
      <w:szCs w:val="56"/>
      <w:lang w:val="ru-RU"/>
    </w:rPr>
  </w:style>
  <w:style w:type="paragraph" w:styleId="2d">
    <w:name w:val="Body Text Indent 2"/>
    <w:basedOn w:val="a"/>
    <w:link w:val="214"/>
    <w:rsid w:val="009D588D"/>
    <w:pPr>
      <w:widowControl w:val="0"/>
      <w:autoSpaceDE w:val="0"/>
      <w:autoSpaceDN w:val="0"/>
      <w:adjustRightInd w:val="0"/>
      <w:spacing w:after="120" w:line="480" w:lineRule="auto"/>
      <w:ind w:left="283"/>
    </w:pPr>
    <w:rPr>
      <w:rFonts w:ascii="Arial" w:eastAsia="Times New Roman" w:hAnsi="Arial" w:cs="Arial"/>
      <w:b/>
      <w:bCs/>
      <w:sz w:val="20"/>
      <w:szCs w:val="20"/>
      <w:lang w:val="ru-RU" w:eastAsia="ru-RU"/>
    </w:rPr>
  </w:style>
  <w:style w:type="character" w:customStyle="1" w:styleId="214">
    <w:name w:val="Основний текст з відступом 2 Знак1"/>
    <w:basedOn w:val="a0"/>
    <w:link w:val="2d"/>
    <w:rsid w:val="009D588D"/>
    <w:rPr>
      <w:rFonts w:ascii="Arial" w:eastAsia="Times New Roman" w:hAnsi="Arial" w:cs="Arial"/>
      <w:b/>
      <w:bCs/>
      <w:sz w:val="20"/>
      <w:szCs w:val="20"/>
      <w:lang w:eastAsia="ru-RU"/>
    </w:rPr>
  </w:style>
  <w:style w:type="paragraph" w:customStyle="1" w:styleId="1fe">
    <w:name w:val="Без интервала1"/>
    <w:rsid w:val="009D588D"/>
    <w:pPr>
      <w:spacing w:after="0" w:line="240" w:lineRule="auto"/>
    </w:pPr>
    <w:rPr>
      <w:rFonts w:ascii="Arial" w:eastAsia="Times New Roman" w:hAnsi="Arial" w:cs="Times New Roman"/>
      <w:szCs w:val="20"/>
      <w:lang w:val="de-DE" w:eastAsia="ru-RU"/>
    </w:rPr>
  </w:style>
  <w:style w:type="paragraph" w:customStyle="1" w:styleId="220">
    <w:name w:val="Основной текст 22"/>
    <w:basedOn w:val="a"/>
    <w:next w:val="22"/>
    <w:unhideWhenUsed/>
    <w:rsid w:val="009D588D"/>
    <w:pPr>
      <w:spacing w:after="120" w:line="480" w:lineRule="auto"/>
    </w:pPr>
  </w:style>
  <w:style w:type="character" w:customStyle="1" w:styleId="312">
    <w:name w:val="Заголовок 3 Знак1"/>
    <w:basedOn w:val="a0"/>
    <w:rsid w:val="009D588D"/>
    <w:rPr>
      <w:rFonts w:ascii="Calibri Light" w:eastAsia="Times New Roman" w:hAnsi="Calibri Light" w:cs="Times New Roman"/>
      <w:color w:val="1F3763"/>
      <w:sz w:val="24"/>
      <w:szCs w:val="24"/>
      <w:lang w:eastAsia="uk-UA"/>
    </w:rPr>
  </w:style>
  <w:style w:type="character" w:customStyle="1" w:styleId="411">
    <w:name w:val="Заголовок 4 Знак1"/>
    <w:basedOn w:val="a0"/>
    <w:uiPriority w:val="9"/>
    <w:semiHidden/>
    <w:rsid w:val="009D588D"/>
    <w:rPr>
      <w:rFonts w:ascii="Calibri Light" w:eastAsia="Times New Roman" w:hAnsi="Calibri Light" w:cs="Times New Roman"/>
      <w:i/>
      <w:iCs/>
      <w:color w:val="2F5496"/>
      <w:lang w:eastAsia="uk-UA"/>
    </w:rPr>
  </w:style>
  <w:style w:type="character" w:customStyle="1" w:styleId="512">
    <w:name w:val="Заголовок 5 Знак1"/>
    <w:basedOn w:val="a0"/>
    <w:uiPriority w:val="9"/>
    <w:semiHidden/>
    <w:rsid w:val="009D588D"/>
    <w:rPr>
      <w:rFonts w:ascii="Calibri Light" w:eastAsia="Times New Roman" w:hAnsi="Calibri Light" w:cs="Times New Roman"/>
      <w:color w:val="2F5496"/>
      <w:lang w:eastAsia="uk-UA"/>
    </w:rPr>
  </w:style>
  <w:style w:type="character" w:customStyle="1" w:styleId="612">
    <w:name w:val="Заголовок 6 Знак1"/>
    <w:basedOn w:val="a0"/>
    <w:uiPriority w:val="9"/>
    <w:semiHidden/>
    <w:rsid w:val="009D588D"/>
    <w:rPr>
      <w:rFonts w:ascii="Calibri Light" w:eastAsia="Times New Roman" w:hAnsi="Calibri Light" w:cs="Times New Roman"/>
      <w:color w:val="1F3763"/>
      <w:lang w:eastAsia="uk-UA"/>
    </w:rPr>
  </w:style>
  <w:style w:type="character" w:customStyle="1" w:styleId="711">
    <w:name w:val="Заголовок 7 Знак1"/>
    <w:basedOn w:val="a0"/>
    <w:uiPriority w:val="9"/>
    <w:semiHidden/>
    <w:rsid w:val="009D588D"/>
    <w:rPr>
      <w:rFonts w:ascii="Calibri Light" w:eastAsia="Times New Roman" w:hAnsi="Calibri Light" w:cs="Times New Roman"/>
      <w:i/>
      <w:iCs/>
      <w:color w:val="1F3763"/>
      <w:lang w:eastAsia="uk-UA"/>
    </w:rPr>
  </w:style>
  <w:style w:type="character" w:customStyle="1" w:styleId="810">
    <w:name w:val="Заголовок 8 Знак1"/>
    <w:basedOn w:val="a0"/>
    <w:uiPriority w:val="9"/>
    <w:semiHidden/>
    <w:rsid w:val="009D588D"/>
    <w:rPr>
      <w:rFonts w:ascii="Calibri Light" w:eastAsia="Times New Roman" w:hAnsi="Calibri Light" w:cs="Times New Roman"/>
      <w:color w:val="272727"/>
      <w:sz w:val="21"/>
      <w:szCs w:val="21"/>
      <w:lang w:eastAsia="uk-UA"/>
    </w:rPr>
  </w:style>
  <w:style w:type="character" w:customStyle="1" w:styleId="910">
    <w:name w:val="Заголовок 9 Знак1"/>
    <w:basedOn w:val="a0"/>
    <w:uiPriority w:val="9"/>
    <w:semiHidden/>
    <w:rsid w:val="009D588D"/>
    <w:rPr>
      <w:rFonts w:ascii="Calibri Light" w:eastAsia="Times New Roman" w:hAnsi="Calibri Light" w:cs="Times New Roman"/>
      <w:i/>
      <w:iCs/>
      <w:color w:val="272727"/>
      <w:sz w:val="21"/>
      <w:szCs w:val="21"/>
      <w:lang w:eastAsia="uk-UA"/>
    </w:rPr>
  </w:style>
  <w:style w:type="character" w:customStyle="1" w:styleId="1ff">
    <w:name w:val="Подзаголовок Знак1"/>
    <w:basedOn w:val="a0"/>
    <w:uiPriority w:val="11"/>
    <w:rsid w:val="009D588D"/>
    <w:rPr>
      <w:rFonts w:eastAsia="Times New Roman" w:cs="Times New Roman"/>
      <w:color w:val="595959"/>
      <w:spacing w:val="15"/>
      <w:sz w:val="28"/>
      <w:szCs w:val="28"/>
      <w:lang w:eastAsia="uk-UA"/>
    </w:rPr>
  </w:style>
  <w:style w:type="paragraph" w:customStyle="1" w:styleId="221">
    <w:name w:val="Цитата 22"/>
    <w:basedOn w:val="a"/>
    <w:next w:val="a"/>
    <w:uiPriority w:val="29"/>
    <w:qFormat/>
    <w:rsid w:val="009D588D"/>
    <w:pPr>
      <w:spacing w:before="200" w:line="276" w:lineRule="auto"/>
      <w:ind w:left="864" w:right="864"/>
      <w:jc w:val="center"/>
    </w:pPr>
    <w:rPr>
      <w:i/>
      <w:iCs/>
      <w:color w:val="404040"/>
    </w:rPr>
  </w:style>
  <w:style w:type="character" w:customStyle="1" w:styleId="215">
    <w:name w:val="Цитата 2 Знак1"/>
    <w:basedOn w:val="a0"/>
    <w:uiPriority w:val="29"/>
    <w:rsid w:val="009D588D"/>
    <w:rPr>
      <w:rFonts w:ascii="Calibri" w:eastAsia="Times New Roman" w:hAnsi="Calibri" w:cs="Times New Roman"/>
      <w:i/>
      <w:iCs/>
      <w:color w:val="404040"/>
      <w:lang w:eastAsia="uk-UA"/>
    </w:rPr>
  </w:style>
  <w:style w:type="character" w:customStyle="1" w:styleId="2e">
    <w:name w:val="Сильное выделение2"/>
    <w:basedOn w:val="a0"/>
    <w:uiPriority w:val="21"/>
    <w:qFormat/>
    <w:rsid w:val="009D588D"/>
    <w:rPr>
      <w:i/>
      <w:iCs/>
      <w:color w:val="4472C4"/>
    </w:rPr>
  </w:style>
  <w:style w:type="paragraph" w:customStyle="1" w:styleId="2f">
    <w:name w:val="Выделенная цитата2"/>
    <w:basedOn w:val="a"/>
    <w:next w:val="a"/>
    <w:uiPriority w:val="30"/>
    <w:qFormat/>
    <w:rsid w:val="009D588D"/>
    <w:pPr>
      <w:pBdr>
        <w:top w:val="single" w:sz="4" w:space="10" w:color="4472C4"/>
        <w:bottom w:val="single" w:sz="4" w:space="10" w:color="4472C4"/>
      </w:pBdr>
      <w:spacing w:before="360" w:after="360" w:line="276" w:lineRule="auto"/>
      <w:ind w:left="864" w:right="864"/>
      <w:jc w:val="center"/>
    </w:pPr>
    <w:rPr>
      <w:i/>
      <w:iCs/>
      <w:color w:val="2F5496"/>
    </w:rPr>
  </w:style>
  <w:style w:type="character" w:customStyle="1" w:styleId="1ff0">
    <w:name w:val="Выделенная цитата Знак1"/>
    <w:basedOn w:val="a0"/>
    <w:uiPriority w:val="30"/>
    <w:rsid w:val="009D588D"/>
    <w:rPr>
      <w:rFonts w:ascii="Calibri" w:eastAsia="Times New Roman" w:hAnsi="Calibri" w:cs="Times New Roman"/>
      <w:i/>
      <w:iCs/>
      <w:color w:val="2F5496"/>
      <w:lang w:eastAsia="uk-UA"/>
    </w:rPr>
  </w:style>
  <w:style w:type="character" w:customStyle="1" w:styleId="2f0">
    <w:name w:val="Сильная ссылка2"/>
    <w:basedOn w:val="a0"/>
    <w:uiPriority w:val="32"/>
    <w:qFormat/>
    <w:rsid w:val="009D588D"/>
    <w:rPr>
      <w:b/>
      <w:bCs/>
      <w:smallCaps/>
      <w:color w:val="4472C4"/>
      <w:spacing w:val="5"/>
    </w:rPr>
  </w:style>
  <w:style w:type="character" w:customStyle="1" w:styleId="222">
    <w:name w:val="Основной текст 2 Знак2"/>
    <w:basedOn w:val="a0"/>
    <w:uiPriority w:val="99"/>
    <w:semiHidden/>
    <w:rsid w:val="009D588D"/>
    <w:rPr>
      <w:rFonts w:ascii="Calibri" w:eastAsia="Times New Roman" w:hAnsi="Calibri" w:cs="Times New Roman"/>
      <w:lang w:eastAsia="uk-UA"/>
    </w:rPr>
  </w:style>
  <w:style w:type="character" w:customStyle="1" w:styleId="720">
    <w:name w:val="Заголовок 7 Знак2"/>
    <w:basedOn w:val="a0"/>
    <w:uiPriority w:val="9"/>
    <w:semiHidden/>
    <w:rsid w:val="009D588D"/>
    <w:rPr>
      <w:rFonts w:asciiTheme="majorHAnsi" w:eastAsiaTheme="majorEastAsia" w:hAnsiTheme="majorHAnsi" w:cstheme="majorBidi"/>
      <w:i/>
      <w:iCs/>
      <w:color w:val="1F3763" w:themeColor="accent1" w:themeShade="7F"/>
      <w:lang w:val="uk-UA"/>
    </w:rPr>
  </w:style>
  <w:style w:type="character" w:customStyle="1" w:styleId="820">
    <w:name w:val="Заголовок 8 Знак2"/>
    <w:basedOn w:val="a0"/>
    <w:uiPriority w:val="9"/>
    <w:semiHidden/>
    <w:rsid w:val="009D588D"/>
    <w:rPr>
      <w:rFonts w:asciiTheme="majorHAnsi" w:eastAsiaTheme="majorEastAsia" w:hAnsiTheme="majorHAnsi" w:cstheme="majorBidi"/>
      <w:color w:val="272727" w:themeColor="text1" w:themeTint="D8"/>
      <w:sz w:val="21"/>
      <w:szCs w:val="21"/>
      <w:lang w:val="uk-UA"/>
    </w:rPr>
  </w:style>
  <w:style w:type="character" w:customStyle="1" w:styleId="92">
    <w:name w:val="Заголовок 9 Знак2"/>
    <w:basedOn w:val="a0"/>
    <w:uiPriority w:val="9"/>
    <w:semiHidden/>
    <w:rsid w:val="009D588D"/>
    <w:rPr>
      <w:rFonts w:asciiTheme="majorHAnsi" w:eastAsiaTheme="majorEastAsia" w:hAnsiTheme="majorHAnsi" w:cstheme="majorBidi"/>
      <w:i/>
      <w:iCs/>
      <w:color w:val="272727" w:themeColor="text1" w:themeTint="D8"/>
      <w:sz w:val="21"/>
      <w:szCs w:val="21"/>
      <w:lang w:val="uk-UA"/>
    </w:rPr>
  </w:style>
  <w:style w:type="paragraph" w:styleId="1f5">
    <w:name w:val="toc 1"/>
    <w:basedOn w:val="a"/>
    <w:next w:val="a"/>
    <w:autoRedefine/>
    <w:uiPriority w:val="39"/>
    <w:semiHidden/>
    <w:unhideWhenUsed/>
    <w:rsid w:val="009D588D"/>
    <w:pPr>
      <w:spacing w:after="100"/>
    </w:pPr>
  </w:style>
  <w:style w:type="paragraph" w:styleId="2b">
    <w:name w:val="toc 2"/>
    <w:basedOn w:val="a"/>
    <w:next w:val="a"/>
    <w:autoRedefine/>
    <w:uiPriority w:val="39"/>
    <w:semiHidden/>
    <w:unhideWhenUsed/>
    <w:rsid w:val="009D588D"/>
    <w:pPr>
      <w:spacing w:after="100"/>
      <w:ind w:left="220"/>
    </w:pPr>
  </w:style>
  <w:style w:type="paragraph" w:styleId="aff">
    <w:name w:val="Quote"/>
    <w:basedOn w:val="a"/>
    <w:next w:val="a"/>
    <w:link w:val="afe"/>
    <w:uiPriority w:val="29"/>
    <w:qFormat/>
    <w:rsid w:val="009D588D"/>
    <w:pPr>
      <w:spacing w:before="200"/>
      <w:ind w:left="864" w:right="864"/>
      <w:jc w:val="center"/>
    </w:pPr>
    <w:rPr>
      <w:i/>
      <w:iCs/>
      <w:color w:val="404040"/>
      <w:lang w:val="ru-RU"/>
    </w:rPr>
  </w:style>
  <w:style w:type="character" w:customStyle="1" w:styleId="223">
    <w:name w:val="Цитата 2 Знак2"/>
    <w:basedOn w:val="a0"/>
    <w:uiPriority w:val="29"/>
    <w:rsid w:val="009D588D"/>
    <w:rPr>
      <w:i/>
      <w:iCs/>
      <w:color w:val="404040" w:themeColor="text1" w:themeTint="BF"/>
      <w:lang w:val="uk-UA"/>
    </w:rPr>
  </w:style>
  <w:style w:type="paragraph" w:styleId="aff1">
    <w:name w:val="Intense Quote"/>
    <w:basedOn w:val="a"/>
    <w:next w:val="a"/>
    <w:link w:val="aff0"/>
    <w:uiPriority w:val="30"/>
    <w:qFormat/>
    <w:rsid w:val="009D588D"/>
    <w:pPr>
      <w:pBdr>
        <w:top w:val="single" w:sz="4" w:space="10" w:color="4472C4" w:themeColor="accent1"/>
        <w:bottom w:val="single" w:sz="4" w:space="10" w:color="4472C4" w:themeColor="accent1"/>
      </w:pBdr>
      <w:spacing w:before="360" w:after="360"/>
      <w:ind w:left="864" w:right="864"/>
      <w:jc w:val="center"/>
    </w:pPr>
    <w:rPr>
      <w:i/>
      <w:iCs/>
      <w:color w:val="2F5496"/>
      <w:lang w:val="ru-RU"/>
    </w:rPr>
  </w:style>
  <w:style w:type="character" w:customStyle="1" w:styleId="2f1">
    <w:name w:val="Выделенная цитата Знак2"/>
    <w:basedOn w:val="a0"/>
    <w:uiPriority w:val="30"/>
    <w:rsid w:val="009D588D"/>
    <w:rPr>
      <w:i/>
      <w:iCs/>
      <w:color w:val="4472C4" w:themeColor="accent1"/>
      <w:lang w:val="uk-UA"/>
    </w:rPr>
  </w:style>
  <w:style w:type="character" w:styleId="aff4">
    <w:name w:val="Intense Emphasis"/>
    <w:basedOn w:val="a0"/>
    <w:uiPriority w:val="21"/>
    <w:qFormat/>
    <w:rsid w:val="009D588D"/>
    <w:rPr>
      <w:i/>
      <w:iCs/>
      <w:color w:val="4472C4" w:themeColor="accent1"/>
    </w:rPr>
  </w:style>
  <w:style w:type="character" w:styleId="aff5">
    <w:name w:val="Intense Reference"/>
    <w:basedOn w:val="a0"/>
    <w:uiPriority w:val="32"/>
    <w:qFormat/>
    <w:rsid w:val="009D588D"/>
    <w:rPr>
      <w:b/>
      <w:bCs/>
      <w:smallCaps/>
      <w:color w:val="4472C4" w:themeColor="accent1"/>
      <w:spacing w:val="5"/>
    </w:rPr>
  </w:style>
  <w:style w:type="numbering" w:customStyle="1" w:styleId="53">
    <w:name w:val="Нет списка5"/>
    <w:next w:val="a2"/>
    <w:uiPriority w:val="99"/>
    <w:semiHidden/>
    <w:unhideWhenUsed/>
    <w:rsid w:val="005B0E33"/>
  </w:style>
  <w:style w:type="table" w:customStyle="1" w:styleId="TableNormal5">
    <w:name w:val="Table Normal5"/>
    <w:rsid w:val="005B0E33"/>
    <w:pPr>
      <w:spacing w:after="0" w:line="240" w:lineRule="auto"/>
    </w:pPr>
    <w:rPr>
      <w:rFonts w:ascii="Times New Roman" w:eastAsia="Times New Roman" w:hAnsi="Times New Roman" w:cs="Times New Roman"/>
      <w:sz w:val="20"/>
      <w:szCs w:val="20"/>
    </w:rPr>
    <w:tblPr>
      <w:tblCellMar>
        <w:top w:w="0" w:type="dxa"/>
        <w:left w:w="0" w:type="dxa"/>
        <w:bottom w:w="0" w:type="dxa"/>
        <w:right w:w="0" w:type="dxa"/>
      </w:tblCellMar>
    </w:tblPr>
  </w:style>
  <w:style w:type="paragraph" w:customStyle="1" w:styleId="114">
    <w:name w:val="Заголовок 11"/>
    <w:basedOn w:val="18"/>
    <w:next w:val="18"/>
    <w:rsid w:val="005B0E33"/>
    <w:pPr>
      <w:keepNext/>
      <w:suppressAutoHyphens/>
      <w:spacing w:before="240" w:after="60" w:line="1" w:lineRule="atLeast"/>
      <w:ind w:leftChars="-1" w:left="-1" w:hangingChars="1" w:hanging="1"/>
      <w:textDirection w:val="btLr"/>
      <w:textAlignment w:val="top"/>
      <w:outlineLvl w:val="0"/>
    </w:pPr>
    <w:rPr>
      <w:rFonts w:ascii="Arial" w:eastAsia="Arial" w:hAnsi="Arial"/>
      <w:b/>
      <w:position w:val="-1"/>
      <w:sz w:val="32"/>
    </w:rPr>
  </w:style>
  <w:style w:type="paragraph" w:customStyle="1" w:styleId="1ff1">
    <w:name w:val="Название1"/>
    <w:basedOn w:val="18"/>
    <w:rsid w:val="005B0E33"/>
    <w:pPr>
      <w:suppressAutoHyphens/>
      <w:spacing w:line="1" w:lineRule="atLeast"/>
      <w:ind w:leftChars="-1" w:left="-1" w:hangingChars="1" w:hanging="1"/>
      <w:jc w:val="center"/>
      <w:textDirection w:val="btLr"/>
      <w:textAlignment w:val="top"/>
      <w:outlineLvl w:val="0"/>
    </w:pPr>
    <w:rPr>
      <w:rFonts w:ascii="Calibri" w:eastAsia="Calibri" w:hAnsi="Calibri"/>
      <w:b/>
      <w:position w:val="-1"/>
      <w:sz w:val="22"/>
    </w:rPr>
  </w:style>
  <w:style w:type="paragraph" w:customStyle="1" w:styleId="211Web211">
    <w:name w:val="Обычный (веб)2;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18"/>
    <w:rsid w:val="005B0E33"/>
    <w:pPr>
      <w:spacing w:before="280" w:after="280" w:line="1" w:lineRule="atLeast"/>
      <w:ind w:leftChars="-1" w:left="-1" w:hangingChars="1" w:hanging="1"/>
      <w:textDirection w:val="btLr"/>
      <w:textAlignment w:val="top"/>
      <w:outlineLvl w:val="0"/>
    </w:pPr>
    <w:rPr>
      <w:rFonts w:ascii="Times New Roman CYR" w:eastAsia="Times New Roman CYR" w:hAnsi="Times New Roman CYR"/>
      <w:position w:val="-1"/>
      <w:sz w:val="22"/>
    </w:rPr>
  </w:style>
  <w:style w:type="paragraph" w:customStyle="1" w:styleId="1ff2">
    <w:name w:val="Основной текст1"/>
    <w:basedOn w:val="18"/>
    <w:rsid w:val="005B0E33"/>
    <w:pPr>
      <w:suppressAutoHyphens/>
      <w:spacing w:line="1" w:lineRule="atLeast"/>
      <w:ind w:leftChars="-1" w:left="-1" w:hangingChars="1" w:hanging="1"/>
      <w:jc w:val="center"/>
      <w:textDirection w:val="btLr"/>
      <w:textAlignment w:val="top"/>
      <w:outlineLvl w:val="0"/>
    </w:pPr>
    <w:rPr>
      <w:position w:val="-1"/>
      <w:sz w:val="22"/>
    </w:rPr>
  </w:style>
  <w:style w:type="paragraph" w:customStyle="1" w:styleId="1ff3">
    <w:name w:val="Обычный (веб)1"/>
    <w:basedOn w:val="18"/>
    <w:rsid w:val="005B0E33"/>
    <w:pPr>
      <w:suppressAutoHyphens/>
      <w:spacing w:before="100" w:beforeAutospacing="1" w:after="100" w:afterAutospacing="1" w:line="1" w:lineRule="atLeast"/>
      <w:ind w:leftChars="-1" w:left="-1" w:hangingChars="1" w:hanging="1"/>
      <w:textDirection w:val="btLr"/>
      <w:textAlignment w:val="top"/>
      <w:outlineLvl w:val="0"/>
    </w:pPr>
    <w:rPr>
      <w:position w:val="-1"/>
      <w:sz w:val="22"/>
    </w:rPr>
  </w:style>
  <w:style w:type="paragraph" w:customStyle="1" w:styleId="rmcyhnbq">
    <w:name w:val="rmcyhnbq"/>
    <w:basedOn w:val="18"/>
    <w:rsid w:val="005B0E33"/>
    <w:pPr>
      <w:suppressAutoHyphens/>
      <w:spacing w:before="100" w:beforeAutospacing="1" w:after="100" w:afterAutospacing="1" w:line="1" w:lineRule="atLeast"/>
      <w:ind w:leftChars="-1" w:left="-1" w:hangingChars="1" w:hanging="1"/>
      <w:textDirection w:val="btLr"/>
      <w:textAlignment w:val="top"/>
      <w:outlineLvl w:val="0"/>
    </w:pPr>
    <w:rPr>
      <w:position w:val="-1"/>
      <w:sz w:val="22"/>
    </w:rPr>
  </w:style>
  <w:style w:type="paragraph" w:customStyle="1" w:styleId="216">
    <w:name w:val="Основной текст с отступом 21"/>
    <w:basedOn w:val="18"/>
    <w:rsid w:val="005B0E33"/>
    <w:pPr>
      <w:suppressAutoHyphens/>
      <w:spacing w:after="120" w:line="480" w:lineRule="auto"/>
      <w:ind w:leftChars="-1" w:left="283" w:hangingChars="1" w:hanging="1"/>
      <w:textDirection w:val="btLr"/>
      <w:textAlignment w:val="top"/>
      <w:outlineLvl w:val="0"/>
    </w:pPr>
    <w:rPr>
      <w:position w:val="-1"/>
      <w:sz w:val="22"/>
    </w:rPr>
  </w:style>
  <w:style w:type="paragraph" w:customStyle="1" w:styleId="1ff4">
    <w:name w:val="Верхний колонтитул1"/>
    <w:basedOn w:val="18"/>
    <w:rsid w:val="005B0E33"/>
    <w:pPr>
      <w:tabs>
        <w:tab w:val="center" w:pos="4677"/>
        <w:tab w:val="right" w:pos="9355"/>
      </w:tabs>
      <w:suppressAutoHyphens/>
      <w:spacing w:line="1" w:lineRule="atLeast"/>
      <w:ind w:leftChars="-1" w:left="-1" w:hangingChars="1" w:hanging="1"/>
      <w:textDirection w:val="btLr"/>
      <w:textAlignment w:val="top"/>
      <w:outlineLvl w:val="0"/>
    </w:pPr>
    <w:rPr>
      <w:position w:val="-1"/>
      <w:sz w:val="22"/>
    </w:rPr>
  </w:style>
  <w:style w:type="paragraph" w:customStyle="1" w:styleId="1ff5">
    <w:name w:val="Нижний колонтитул1"/>
    <w:basedOn w:val="18"/>
    <w:rsid w:val="005B0E33"/>
    <w:pPr>
      <w:tabs>
        <w:tab w:val="center" w:pos="4677"/>
        <w:tab w:val="right" w:pos="9355"/>
      </w:tabs>
      <w:suppressAutoHyphens/>
      <w:spacing w:line="1" w:lineRule="atLeast"/>
      <w:ind w:leftChars="-1" w:left="-1" w:hangingChars="1" w:hanging="1"/>
      <w:textDirection w:val="btLr"/>
      <w:textAlignment w:val="top"/>
      <w:outlineLvl w:val="0"/>
    </w:pPr>
    <w:rPr>
      <w:position w:val="-1"/>
      <w:sz w:val="22"/>
    </w:rPr>
  </w:style>
  <w:style w:type="paragraph" w:customStyle="1" w:styleId="aff6">
    <w:name w:val="Нормальний текст"/>
    <w:basedOn w:val="18"/>
    <w:rsid w:val="005B0E33"/>
    <w:pPr>
      <w:suppressAutoHyphens/>
      <w:spacing w:before="120" w:line="1" w:lineRule="atLeast"/>
      <w:ind w:leftChars="-1" w:left="-1" w:hangingChars="1" w:hanging="1"/>
      <w:jc w:val="both"/>
      <w:textDirection w:val="btLr"/>
      <w:textAlignment w:val="top"/>
      <w:outlineLvl w:val="0"/>
    </w:pPr>
    <w:rPr>
      <w:rFonts w:ascii="Antiqua" w:eastAsia="Antiqua" w:hAnsi="Antiqua"/>
      <w:position w:val="-1"/>
      <w:sz w:val="26"/>
    </w:rPr>
  </w:style>
  <w:style w:type="paragraph" w:customStyle="1" w:styleId="HTML1HTML11">
    <w:name w:val="Стандартный HTML1;Знак Знак;Стандартный HTML11"/>
    <w:basedOn w:val="18"/>
    <w:rsid w:val="005B0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 w:lineRule="atLeast"/>
      <w:ind w:leftChars="-1" w:left="-1" w:hangingChars="1" w:hanging="1"/>
      <w:textDirection w:val="btLr"/>
      <w:textAlignment w:val="top"/>
      <w:outlineLvl w:val="0"/>
    </w:pPr>
    <w:rPr>
      <w:rFonts w:ascii="Courier New" w:eastAsia="Courier New" w:hAnsi="Courier New"/>
      <w:position w:val="-1"/>
      <w:sz w:val="20"/>
    </w:rPr>
  </w:style>
  <w:style w:type="paragraph" w:customStyle="1" w:styleId="313">
    <w:name w:val="Основной текст с отступом 31"/>
    <w:basedOn w:val="18"/>
    <w:rsid w:val="005B0E33"/>
    <w:pPr>
      <w:suppressAutoHyphens/>
      <w:spacing w:after="120" w:line="1" w:lineRule="atLeast"/>
      <w:ind w:leftChars="-1" w:left="283" w:hangingChars="1" w:hanging="1"/>
      <w:textDirection w:val="btLr"/>
      <w:textAlignment w:val="top"/>
      <w:outlineLvl w:val="0"/>
    </w:pPr>
    <w:rPr>
      <w:position w:val="-1"/>
      <w:sz w:val="16"/>
    </w:rPr>
  </w:style>
  <w:style w:type="paragraph" w:customStyle="1" w:styleId="73">
    <w:name w:val="Знак7 Знак Знак"/>
    <w:basedOn w:val="18"/>
    <w:rsid w:val="005B0E33"/>
    <w:pPr>
      <w:suppressAutoHyphens/>
      <w:spacing w:line="1" w:lineRule="atLeast"/>
      <w:ind w:leftChars="-1" w:left="-1" w:hangingChars="1" w:hanging="1"/>
      <w:textDirection w:val="btLr"/>
      <w:textAlignment w:val="top"/>
      <w:outlineLvl w:val="0"/>
    </w:pPr>
    <w:rPr>
      <w:rFonts w:ascii="Verdana" w:eastAsia="Verdana" w:hAnsi="Verdana"/>
      <w:position w:val="-1"/>
      <w:sz w:val="20"/>
    </w:rPr>
  </w:style>
  <w:style w:type="paragraph" w:customStyle="1" w:styleId="314">
    <w:name w:val="Основной текст 31"/>
    <w:basedOn w:val="18"/>
    <w:rsid w:val="005B0E33"/>
    <w:pPr>
      <w:suppressAutoHyphens/>
      <w:spacing w:after="120" w:line="1" w:lineRule="atLeast"/>
      <w:ind w:leftChars="-1" w:left="-1" w:hangingChars="1" w:hanging="1"/>
      <w:textDirection w:val="btLr"/>
      <w:textAlignment w:val="top"/>
      <w:outlineLvl w:val="0"/>
    </w:pPr>
    <w:rPr>
      <w:position w:val="-1"/>
      <w:sz w:val="16"/>
    </w:rPr>
  </w:style>
  <w:style w:type="character" w:styleId="aff7">
    <w:name w:val="line number"/>
    <w:rsid w:val="005B0E33"/>
    <w:rPr>
      <w:w w:val="100"/>
      <w:position w:val="-1"/>
      <w:sz w:val="22"/>
      <w:effect w:val="none"/>
      <w:vertAlign w:val="baseline"/>
      <w:cs w:val="0"/>
      <w:em w:val="none"/>
    </w:rPr>
  </w:style>
  <w:style w:type="character" w:customStyle="1" w:styleId="aff8">
    <w:name w:val="Назва Знак"/>
    <w:rsid w:val="005B0E33"/>
    <w:rPr>
      <w:rFonts w:ascii="Calibri" w:eastAsia="Calibri" w:hAnsi="Calibri"/>
      <w:b/>
      <w:w w:val="100"/>
      <w:position w:val="-1"/>
      <w:sz w:val="22"/>
      <w:effect w:val="none"/>
      <w:vertAlign w:val="baseline"/>
      <w:cs w:val="0"/>
      <w:em w:val="none"/>
    </w:rPr>
  </w:style>
  <w:style w:type="character" w:customStyle="1" w:styleId="1ff6">
    <w:name w:val="Выделение1"/>
    <w:rsid w:val="005B0E33"/>
    <w:rPr>
      <w:rFonts w:ascii="Times New Roman" w:eastAsia="Times New Roman" w:hAnsi="Times New Roman"/>
      <w:b/>
      <w:w w:val="100"/>
      <w:position w:val="-1"/>
      <w:sz w:val="22"/>
      <w:effect w:val="none"/>
      <w:vertAlign w:val="baseline"/>
      <w:cs w:val="0"/>
      <w:em w:val="none"/>
    </w:rPr>
  </w:style>
  <w:style w:type="character" w:customStyle="1" w:styleId="1ff7">
    <w:name w:val="Строгий1"/>
    <w:rsid w:val="005B0E33"/>
    <w:rPr>
      <w:rFonts w:ascii="Times New Roman" w:eastAsia="Times New Roman" w:hAnsi="Times New Roman"/>
      <w:b/>
      <w:w w:val="100"/>
      <w:position w:val="-1"/>
      <w:sz w:val="22"/>
      <w:effect w:val="none"/>
      <w:vertAlign w:val="baseline"/>
      <w:cs w:val="0"/>
      <w:em w:val="none"/>
    </w:rPr>
  </w:style>
  <w:style w:type="character" w:customStyle="1" w:styleId="Web">
    <w:name w:val="Звичайний (веб) Знак;Обычный (Web) Знак"/>
    <w:rsid w:val="005B0E33"/>
    <w:rPr>
      <w:rFonts w:ascii="Times New Roman CYR" w:eastAsia="Times New Roman CYR" w:hAnsi="Times New Roman CYR"/>
      <w:w w:val="100"/>
      <w:position w:val="-1"/>
      <w:sz w:val="22"/>
      <w:effect w:val="none"/>
      <w:vertAlign w:val="baseline"/>
      <w:cs w:val="0"/>
      <w:em w:val="none"/>
    </w:rPr>
  </w:style>
  <w:style w:type="character" w:customStyle="1" w:styleId="NoSpacingChar1">
    <w:name w:val="No Spacing Char1"/>
    <w:rsid w:val="005B0E33"/>
    <w:rPr>
      <w:rFonts w:ascii="Calibri" w:eastAsia="Calibri" w:hAnsi="Calibri"/>
      <w:w w:val="100"/>
      <w:position w:val="-1"/>
      <w:sz w:val="22"/>
      <w:effect w:val="none"/>
      <w:vertAlign w:val="baseline"/>
      <w:cs w:val="0"/>
      <w:em w:val="none"/>
      <w:lang w:val="ru-RU" w:eastAsia="ru-RU" w:bidi="ar-SA"/>
    </w:rPr>
  </w:style>
  <w:style w:type="character" w:customStyle="1" w:styleId="apple-style-span">
    <w:name w:val="apple-style-span"/>
    <w:rsid w:val="005B0E33"/>
    <w:rPr>
      <w:rFonts w:ascii="Times New Roman" w:eastAsia="Times New Roman" w:hAnsi="Times New Roman"/>
      <w:w w:val="100"/>
      <w:position w:val="-1"/>
      <w:sz w:val="22"/>
      <w:effect w:val="none"/>
      <w:vertAlign w:val="baseline"/>
      <w:cs w:val="0"/>
      <w:em w:val="none"/>
    </w:rPr>
  </w:style>
  <w:style w:type="character" w:customStyle="1" w:styleId="apple-converted-space">
    <w:name w:val="apple-converted-space"/>
    <w:rsid w:val="005B0E33"/>
    <w:rPr>
      <w:w w:val="100"/>
      <w:position w:val="-1"/>
      <w:sz w:val="22"/>
      <w:effect w:val="none"/>
      <w:vertAlign w:val="baseline"/>
      <w:cs w:val="0"/>
      <w:em w:val="none"/>
    </w:rPr>
  </w:style>
  <w:style w:type="character" w:customStyle="1" w:styleId="2f2">
    <w:name w:val="Основний текст з відступом 2 Знак"/>
    <w:rsid w:val="005B0E33"/>
    <w:rPr>
      <w:w w:val="100"/>
      <w:position w:val="-1"/>
      <w:sz w:val="22"/>
      <w:effect w:val="none"/>
      <w:vertAlign w:val="baseline"/>
      <w:cs w:val="0"/>
      <w:em w:val="none"/>
    </w:rPr>
  </w:style>
  <w:style w:type="character" w:customStyle="1" w:styleId="wT42">
    <w:name w:val="wT42"/>
    <w:rsid w:val="005B0E33"/>
    <w:rPr>
      <w:w w:val="100"/>
      <w:position w:val="-1"/>
      <w:sz w:val="22"/>
      <w:effect w:val="none"/>
      <w:vertAlign w:val="baseline"/>
      <w:cs w:val="0"/>
      <w:em w:val="none"/>
    </w:rPr>
  </w:style>
  <w:style w:type="character" w:customStyle="1" w:styleId="longtext1">
    <w:name w:val="long_text1"/>
    <w:rsid w:val="005B0E33"/>
    <w:rPr>
      <w:w w:val="100"/>
      <w:position w:val="-1"/>
      <w:sz w:val="20"/>
      <w:effect w:val="none"/>
      <w:vertAlign w:val="baseline"/>
      <w:cs w:val="0"/>
      <w:em w:val="none"/>
    </w:rPr>
  </w:style>
  <w:style w:type="character" w:customStyle="1" w:styleId="FontStyle37">
    <w:name w:val="Font Style37"/>
    <w:rsid w:val="005B0E33"/>
    <w:rPr>
      <w:rFonts w:ascii="Times New Roman" w:eastAsia="Times New Roman" w:hAnsi="Times New Roman"/>
      <w:w w:val="100"/>
      <w:position w:val="-1"/>
      <w:sz w:val="22"/>
      <w:effect w:val="none"/>
      <w:vertAlign w:val="baseline"/>
      <w:cs w:val="0"/>
      <w:em w:val="none"/>
    </w:rPr>
  </w:style>
  <w:style w:type="character" w:customStyle="1" w:styleId="39">
    <w:name w:val="Основной текст 3 Знак"/>
    <w:rsid w:val="005B0E33"/>
    <w:rPr>
      <w:w w:val="100"/>
      <w:position w:val="-1"/>
      <w:sz w:val="16"/>
      <w:effect w:val="none"/>
      <w:vertAlign w:val="baseline"/>
      <w:cs w:val="0"/>
      <w:em w:val="none"/>
    </w:rPr>
  </w:style>
  <w:style w:type="character" w:customStyle="1" w:styleId="rvts46">
    <w:name w:val="rvts46"/>
    <w:rsid w:val="005B0E33"/>
    <w:rPr>
      <w:w w:val="100"/>
      <w:position w:val="-1"/>
      <w:sz w:val="22"/>
      <w:effect w:val="none"/>
      <w:vertAlign w:val="baseline"/>
      <w:cs w:val="0"/>
      <w:em w:val="none"/>
    </w:rPr>
  </w:style>
  <w:style w:type="character" w:customStyle="1" w:styleId="hps">
    <w:name w:val="hps"/>
    <w:rsid w:val="005B0E33"/>
    <w:rPr>
      <w:w w:val="100"/>
      <w:position w:val="-1"/>
      <w:sz w:val="22"/>
      <w:effect w:val="none"/>
      <w:vertAlign w:val="baseline"/>
      <w:cs w:val="0"/>
      <w:em w:val="none"/>
    </w:rPr>
  </w:style>
  <w:style w:type="character" w:customStyle="1" w:styleId="atn">
    <w:name w:val="atn"/>
    <w:rsid w:val="005B0E33"/>
    <w:rPr>
      <w:w w:val="100"/>
      <w:position w:val="-1"/>
      <w:sz w:val="22"/>
      <w:effect w:val="none"/>
      <w:vertAlign w:val="baseline"/>
      <w:cs w:val="0"/>
      <w:em w:val="none"/>
    </w:rPr>
  </w:style>
  <w:style w:type="character" w:customStyle="1" w:styleId="T21">
    <w:name w:val="T21"/>
    <w:rsid w:val="005B0E33"/>
    <w:rPr>
      <w:w w:val="100"/>
      <w:position w:val="-1"/>
      <w:sz w:val="22"/>
      <w:effect w:val="none"/>
      <w:vertAlign w:val="baseline"/>
      <w:cs w:val="0"/>
      <w:em w:val="none"/>
    </w:rPr>
  </w:style>
  <w:style w:type="character" w:customStyle="1" w:styleId="T72">
    <w:name w:val="T72"/>
    <w:rsid w:val="005B0E33"/>
    <w:rPr>
      <w:w w:val="100"/>
      <w:position w:val="-1"/>
      <w:sz w:val="22"/>
      <w:effect w:val="none"/>
      <w:vertAlign w:val="baseline"/>
      <w:cs w:val="0"/>
      <w:em w:val="none"/>
    </w:rPr>
  </w:style>
  <w:style w:type="character" w:customStyle="1" w:styleId="WW8Num11z0">
    <w:name w:val="WW8Num11z0"/>
    <w:rsid w:val="005B0E33"/>
    <w:rPr>
      <w:rFonts w:ascii="Times New Roman" w:eastAsia="Times New Roman" w:hAnsi="Times New Roman"/>
      <w:w w:val="100"/>
      <w:position w:val="-1"/>
      <w:sz w:val="22"/>
      <w:effect w:val="none"/>
      <w:vertAlign w:val="baseline"/>
      <w:cs w:val="0"/>
      <w:em w:val="none"/>
    </w:rPr>
  </w:style>
  <w:style w:type="character" w:customStyle="1" w:styleId="1ff8">
    <w:name w:val="Номер страницы1"/>
    <w:rsid w:val="005B0E33"/>
    <w:rPr>
      <w:w w:val="100"/>
      <w:position w:val="-1"/>
      <w:sz w:val="22"/>
      <w:effect w:val="none"/>
      <w:vertAlign w:val="baseline"/>
      <w:cs w:val="0"/>
      <w:em w:val="none"/>
    </w:rPr>
  </w:style>
  <w:style w:type="table" w:styleId="1ff9">
    <w:name w:val="Table Simple 1"/>
    <w:basedOn w:val="a1"/>
    <w:rsid w:val="005B0E3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a">
    <w:name w:val="Обычная таблица1"/>
    <w:rsid w:val="005B0E3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eastAsia="ru-RU"/>
    </w:rPr>
    <w:tblPr>
      <w:tblInd w:w="0" w:type="dxa"/>
      <w:tblCellMar>
        <w:top w:w="0" w:type="dxa"/>
        <w:left w:w="108" w:type="dxa"/>
        <w:bottom w:w="0" w:type="dxa"/>
        <w:right w:w="108" w:type="dxa"/>
      </w:tblCellMar>
    </w:tblPr>
  </w:style>
  <w:style w:type="table" w:styleId="-1">
    <w:name w:val="Table Web 1"/>
    <w:basedOn w:val="1ffa"/>
    <w:rsid w:val="005B0E33"/>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character" w:customStyle="1" w:styleId="aff9">
    <w:name w:val="Текст у виносці Знак"/>
    <w:rsid w:val="005B0E33"/>
    <w:rPr>
      <w:rFonts w:ascii="Tahoma" w:hAnsi="Tahoma" w:cs="Tahoma"/>
      <w:w w:val="100"/>
      <w:position w:val="-1"/>
      <w:sz w:val="16"/>
      <w:szCs w:val="16"/>
      <w:effect w:val="none"/>
      <w:vertAlign w:val="baseline"/>
      <w:cs w:val="0"/>
      <w:em w:val="none"/>
    </w:rPr>
  </w:style>
  <w:style w:type="table" w:customStyle="1" w:styleId="93">
    <w:name w:val="Сетка таблицы9"/>
    <w:basedOn w:val="a1"/>
    <w:next w:val="a5"/>
    <w:rsid w:val="005B0E3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6">
    <w:name w:val="Основной текст (4)"/>
    <w:rsid w:val="005B0E33"/>
    <w:rPr>
      <w:w w:val="100"/>
      <w:position w:val="-1"/>
      <w:sz w:val="25"/>
      <w:szCs w:val="25"/>
      <w:effect w:val="none"/>
      <w:vertAlign w:val="baseline"/>
      <w:cs w:val="0"/>
      <w:em w:val="none"/>
      <w:lang w:val="uk-UA" w:eastAsia="ar-SA" w:bidi="ar-SA"/>
    </w:rPr>
  </w:style>
  <w:style w:type="paragraph" w:customStyle="1" w:styleId="180">
    <w:name w:val="Основной текст (18)"/>
    <w:basedOn w:val="a"/>
    <w:rsid w:val="005B0E33"/>
    <w:pPr>
      <w:shd w:val="clear" w:color="auto" w:fill="FFFFFF"/>
      <w:spacing w:before="300" w:after="0" w:line="240" w:lineRule="atLeast"/>
      <w:ind w:leftChars="-1" w:left="-1" w:hangingChars="1" w:hanging="1220"/>
      <w:jc w:val="both"/>
      <w:textDirection w:val="btLr"/>
      <w:textAlignment w:val="top"/>
      <w:outlineLvl w:val="0"/>
    </w:pPr>
    <w:rPr>
      <w:rFonts w:ascii="Arial" w:eastAsia="Arial" w:hAnsi="Arial" w:cs="Times New Roman"/>
      <w:b/>
      <w:bCs/>
      <w:color w:val="000000"/>
      <w:position w:val="-1"/>
      <w:sz w:val="28"/>
      <w:szCs w:val="28"/>
      <w:lang w:eastAsia="ar-SA"/>
    </w:rPr>
  </w:style>
  <w:style w:type="character" w:customStyle="1" w:styleId="217">
    <w:name w:val="Основной текст с отступом 2 Знак1"/>
    <w:rsid w:val="005B0E33"/>
    <w:rPr>
      <w:w w:val="100"/>
      <w:position w:val="-1"/>
      <w:sz w:val="22"/>
      <w:effect w:val="none"/>
      <w:vertAlign w:val="baseline"/>
      <w:cs w:val="0"/>
      <w:em w:val="none"/>
      <w:lang w:val="ru-RU" w:eastAsia="ru-RU"/>
    </w:rPr>
  </w:style>
  <w:style w:type="character" w:customStyle="1" w:styleId="affa">
    <w:name w:val="Текст примітки Знак"/>
    <w:basedOn w:val="a0"/>
    <w:rsid w:val="005B0E33"/>
    <w:rPr>
      <w:w w:val="100"/>
      <w:position w:val="-1"/>
      <w:sz w:val="22"/>
      <w:effect w:val="none"/>
      <w:vertAlign w:val="baseline"/>
      <w:cs w:val="0"/>
      <w:em w:val="none"/>
    </w:rPr>
  </w:style>
  <w:style w:type="character" w:customStyle="1" w:styleId="affb">
    <w:name w:val="Тема примітки Знак"/>
    <w:rsid w:val="005B0E33"/>
    <w:rPr>
      <w:b/>
      <w:bCs/>
      <w:w w:val="100"/>
      <w:position w:val="-1"/>
      <w:sz w:val="22"/>
      <w:effect w:val="none"/>
      <w:vertAlign w:val="baseline"/>
      <w:cs w:val="0"/>
      <w:em w:val="none"/>
    </w:rPr>
  </w:style>
  <w:style w:type="paragraph" w:customStyle="1" w:styleId="115">
    <w:name w:val="Знак Знак Знак Знак1 Знак Знак1 Знак Знак Знак Знак"/>
    <w:basedOn w:val="a"/>
    <w:rsid w:val="005B0E33"/>
    <w:pPr>
      <w:suppressAutoHyphens/>
      <w:spacing w:after="0" w:line="1" w:lineRule="atLeast"/>
      <w:ind w:leftChars="-1" w:left="-1" w:hangingChars="1" w:hanging="1"/>
      <w:textDirection w:val="btLr"/>
      <w:textAlignment w:val="top"/>
      <w:outlineLvl w:val="0"/>
    </w:pPr>
    <w:rPr>
      <w:rFonts w:ascii="Verdana" w:eastAsia="Arial" w:hAnsi="Verdana" w:cs="Verdana"/>
      <w:color w:val="000000"/>
      <w:position w:val="-1"/>
      <w:sz w:val="20"/>
      <w:szCs w:val="20"/>
      <w:lang w:val="en-US"/>
    </w:rPr>
  </w:style>
  <w:style w:type="character" w:customStyle="1" w:styleId="WW8Num6z0">
    <w:name w:val="WW8Num6z0"/>
    <w:rsid w:val="005B0E33"/>
    <w:rPr>
      <w:rFonts w:ascii="Times New Roman CYR" w:hAnsi="Times New Roman CYR" w:cs="Times New Roman CYR"/>
      <w:w w:val="100"/>
      <w:position w:val="-1"/>
      <w:effect w:val="none"/>
      <w:vertAlign w:val="baseline"/>
      <w:cs w:val="0"/>
      <w:em w:val="none"/>
    </w:rPr>
  </w:style>
  <w:style w:type="character" w:customStyle="1" w:styleId="affc">
    <w:name w:val="Нижній колонтитул Знак"/>
    <w:basedOn w:val="a0"/>
    <w:rsid w:val="005B0E33"/>
    <w:rPr>
      <w:w w:val="100"/>
      <w:position w:val="-1"/>
      <w:sz w:val="22"/>
      <w:effect w:val="none"/>
      <w:vertAlign w:val="baseline"/>
      <w:cs w:val="0"/>
      <w:em w:val="none"/>
    </w:rPr>
  </w:style>
  <w:style w:type="character" w:customStyle="1" w:styleId="affd">
    <w:name w:val="Верхній колонтитул Знак"/>
    <w:basedOn w:val="a0"/>
    <w:rsid w:val="005B0E33"/>
    <w:rPr>
      <w:w w:val="100"/>
      <w:position w:val="-1"/>
      <w:sz w:val="22"/>
      <w:effect w:val="none"/>
      <w:vertAlign w:val="baseline"/>
      <w:cs w:val="0"/>
      <w:em w:val="none"/>
    </w:rPr>
  </w:style>
  <w:style w:type="character" w:customStyle="1" w:styleId="affe">
    <w:name w:val="Абзац списку Знак"/>
    <w:aliases w:val="List Paragraph_Num123 Знак"/>
    <w:uiPriority w:val="34"/>
    <w:qFormat/>
    <w:rsid w:val="005B0E33"/>
    <w:rPr>
      <w:w w:val="100"/>
      <w:position w:val="-1"/>
      <w:effect w:val="none"/>
      <w:vertAlign w:val="baseline"/>
      <w:cs w:val="0"/>
      <w:em w:val="none"/>
    </w:rPr>
  </w:style>
  <w:style w:type="character" w:customStyle="1" w:styleId="afff">
    <w:name w:val="Основний текст з відступом Знак"/>
    <w:basedOn w:val="a0"/>
    <w:rsid w:val="005B0E33"/>
    <w:rPr>
      <w:w w:val="100"/>
      <w:position w:val="-1"/>
      <w:sz w:val="22"/>
      <w:effect w:val="none"/>
      <w:vertAlign w:val="baseline"/>
      <w:cs w:val="0"/>
      <w:em w:val="none"/>
    </w:rPr>
  </w:style>
  <w:style w:type="character" w:customStyle="1" w:styleId="FontStyle25">
    <w:name w:val="Font Style25"/>
    <w:rsid w:val="005B0E33"/>
    <w:rPr>
      <w:rFonts w:ascii="Times New Roman" w:hAnsi="Times New Roman" w:cs="Times New Roman" w:hint="default"/>
      <w:w w:val="100"/>
      <w:position w:val="-1"/>
      <w:sz w:val="22"/>
      <w:effect w:val="none"/>
      <w:vertAlign w:val="baseline"/>
      <w:cs w:val="0"/>
      <w:em w:val="none"/>
    </w:rPr>
  </w:style>
  <w:style w:type="character" w:customStyle="1" w:styleId="2f3">
    <w:name w:val="Основной текст (2)_"/>
    <w:rsid w:val="005B0E33"/>
    <w:rPr>
      <w:w w:val="100"/>
      <w:position w:val="-1"/>
      <w:sz w:val="22"/>
      <w:effect w:val="none"/>
      <w:shd w:val="clear" w:color="auto" w:fill="FFFFFF"/>
      <w:vertAlign w:val="baseline"/>
      <w:cs w:val="0"/>
      <w:em w:val="none"/>
    </w:rPr>
  </w:style>
  <w:style w:type="character" w:customStyle="1" w:styleId="2f4">
    <w:name w:val="Основной текст (2)"/>
    <w:rsid w:val="005B0E33"/>
    <w:rPr>
      <w:color w:val="000000"/>
      <w:spacing w:val="0"/>
      <w:w w:val="100"/>
      <w:position w:val="0"/>
      <w:sz w:val="24"/>
      <w:szCs w:val="24"/>
      <w:u w:val="single"/>
      <w:effect w:val="none"/>
      <w:shd w:val="clear" w:color="auto" w:fill="FFFFFF"/>
      <w:vertAlign w:val="baseline"/>
      <w:cs w:val="0"/>
      <w:em w:val="none"/>
      <w:lang w:val="uk-UA" w:eastAsia="uk-UA"/>
    </w:rPr>
  </w:style>
  <w:style w:type="character" w:customStyle="1" w:styleId="2f5">
    <w:name w:val="Основной текст (2) + Полужирный"/>
    <w:rsid w:val="005B0E33"/>
    <w:rPr>
      <w:b/>
      <w:bCs/>
      <w:color w:val="000000"/>
      <w:spacing w:val="0"/>
      <w:w w:val="100"/>
      <w:position w:val="0"/>
      <w:sz w:val="24"/>
      <w:szCs w:val="24"/>
      <w:effect w:val="none"/>
      <w:shd w:val="clear" w:color="auto" w:fill="FFFFFF"/>
      <w:vertAlign w:val="baseline"/>
      <w:cs w:val="0"/>
      <w:em w:val="none"/>
      <w:lang w:val="uk-UA" w:eastAsia="uk-UA"/>
    </w:rPr>
  </w:style>
  <w:style w:type="character" w:customStyle="1" w:styleId="218">
    <w:name w:val="Основной текст (2) + Полужирный1"/>
    <w:rsid w:val="005B0E33"/>
    <w:rPr>
      <w:b/>
      <w:bCs/>
      <w:color w:val="000000"/>
      <w:spacing w:val="0"/>
      <w:w w:val="100"/>
      <w:position w:val="0"/>
      <w:sz w:val="24"/>
      <w:szCs w:val="24"/>
      <w:u w:val="single"/>
      <w:effect w:val="none"/>
      <w:shd w:val="clear" w:color="auto" w:fill="FFFFFF"/>
      <w:vertAlign w:val="baseline"/>
      <w:cs w:val="0"/>
      <w:em w:val="none"/>
      <w:lang w:val="uk-UA" w:eastAsia="uk-UA"/>
    </w:rPr>
  </w:style>
  <w:style w:type="paragraph" w:customStyle="1" w:styleId="219">
    <w:name w:val="Основной текст (2)1"/>
    <w:basedOn w:val="a"/>
    <w:rsid w:val="005B0E33"/>
    <w:pPr>
      <w:widowControl w:val="0"/>
      <w:shd w:val="clear" w:color="auto" w:fill="FFFFFF"/>
      <w:suppressAutoHyphens/>
      <w:spacing w:after="0" w:line="240" w:lineRule="atLeast"/>
      <w:ind w:leftChars="-1" w:left="-1" w:hangingChars="1" w:hanging="1"/>
      <w:jc w:val="both"/>
      <w:textDirection w:val="btLr"/>
      <w:textAlignment w:val="top"/>
      <w:outlineLvl w:val="0"/>
    </w:pPr>
    <w:rPr>
      <w:rFonts w:ascii="Arial" w:eastAsia="Arial" w:hAnsi="Arial" w:cs="Times New Roman"/>
      <w:color w:val="000000"/>
      <w:position w:val="-1"/>
      <w:szCs w:val="20"/>
      <w:lang w:val="ru-RU" w:eastAsia="ru-RU"/>
    </w:rPr>
  </w:style>
  <w:style w:type="character" w:customStyle="1" w:styleId="3a">
    <w:name w:val="Основной текст (3)_"/>
    <w:rsid w:val="005B0E33"/>
    <w:rPr>
      <w:b/>
      <w:bCs/>
      <w:w w:val="100"/>
      <w:position w:val="-1"/>
      <w:sz w:val="22"/>
      <w:szCs w:val="22"/>
      <w:effect w:val="none"/>
      <w:shd w:val="clear" w:color="auto" w:fill="FFFFFF"/>
      <w:vertAlign w:val="baseline"/>
      <w:cs w:val="0"/>
      <w:em w:val="none"/>
    </w:rPr>
  </w:style>
  <w:style w:type="paragraph" w:customStyle="1" w:styleId="3b">
    <w:name w:val="Основной текст (3)"/>
    <w:basedOn w:val="a"/>
    <w:rsid w:val="005B0E33"/>
    <w:pPr>
      <w:widowControl w:val="0"/>
      <w:shd w:val="clear" w:color="auto" w:fill="FFFFFF"/>
      <w:suppressAutoHyphens/>
      <w:spacing w:after="0" w:line="249" w:lineRule="atLeast"/>
      <w:ind w:leftChars="-1" w:left="-1" w:hangingChars="1" w:hanging="1"/>
      <w:textDirection w:val="btLr"/>
      <w:textAlignment w:val="top"/>
      <w:outlineLvl w:val="0"/>
    </w:pPr>
    <w:rPr>
      <w:rFonts w:ascii="Arial" w:eastAsia="Arial" w:hAnsi="Arial" w:cs="Times New Roman"/>
      <w:b/>
      <w:bCs/>
      <w:color w:val="000000"/>
      <w:position w:val="-1"/>
      <w:lang w:val="ru-RU" w:eastAsia="ru-RU"/>
    </w:rPr>
  </w:style>
  <w:style w:type="character" w:customStyle="1" w:styleId="1ffb">
    <w:name w:val="Название Знак1"/>
    <w:rsid w:val="005B0E33"/>
    <w:rPr>
      <w:rFonts w:ascii="Cambria" w:eastAsia="Times New Roman" w:hAnsi="Cambria" w:cs="Times New Roman"/>
      <w:b/>
      <w:bCs/>
      <w:w w:val="100"/>
      <w:kern w:val="28"/>
      <w:position w:val="-1"/>
      <w:sz w:val="32"/>
      <w:szCs w:val="32"/>
      <w:effect w:val="none"/>
      <w:vertAlign w:val="baseline"/>
      <w:cs w:val="0"/>
      <w:em w:val="none"/>
    </w:rPr>
  </w:style>
  <w:style w:type="character" w:customStyle="1" w:styleId="FontStyle11">
    <w:name w:val="Font Style11"/>
    <w:rsid w:val="005B0E33"/>
    <w:rPr>
      <w:w w:val="100"/>
      <w:position w:val="-1"/>
      <w:effect w:val="none"/>
      <w:vertAlign w:val="baseline"/>
      <w:cs w:val="0"/>
      <w:em w:val="none"/>
      <w:lang w:val="uk-UA"/>
    </w:rPr>
  </w:style>
  <w:style w:type="character" w:customStyle="1" w:styleId="afff0">
    <w:name w:val="Подпись к таблице_"/>
    <w:rsid w:val="005B0E33"/>
    <w:rPr>
      <w:rFonts w:ascii="Arial" w:hAnsi="Arial"/>
      <w:b/>
      <w:bCs/>
      <w:w w:val="100"/>
      <w:position w:val="-1"/>
      <w:sz w:val="18"/>
      <w:szCs w:val="18"/>
      <w:effect w:val="none"/>
      <w:shd w:val="clear" w:color="auto" w:fill="FFFFFF"/>
      <w:vertAlign w:val="baseline"/>
      <w:cs w:val="0"/>
      <w:em w:val="none"/>
    </w:rPr>
  </w:style>
  <w:style w:type="paragraph" w:customStyle="1" w:styleId="afff1">
    <w:name w:val="Подпись к таблице"/>
    <w:basedOn w:val="a"/>
    <w:rsid w:val="005B0E33"/>
    <w:pPr>
      <w:widowControl w:val="0"/>
      <w:shd w:val="clear" w:color="auto" w:fill="FFFFFF"/>
      <w:suppressAutoHyphens/>
      <w:spacing w:after="0" w:line="240" w:lineRule="atLeast"/>
      <w:ind w:leftChars="-1" w:left="-1" w:hangingChars="1" w:hanging="1"/>
      <w:textDirection w:val="btLr"/>
      <w:textAlignment w:val="top"/>
      <w:outlineLvl w:val="0"/>
    </w:pPr>
    <w:rPr>
      <w:rFonts w:ascii="Arial" w:eastAsia="Arial" w:hAnsi="Arial" w:cs="Times New Roman"/>
      <w:b/>
      <w:bCs/>
      <w:color w:val="000000"/>
      <w:position w:val="-1"/>
      <w:sz w:val="18"/>
      <w:szCs w:val="18"/>
      <w:lang w:val="ru-RU" w:eastAsia="ru-RU"/>
    </w:rPr>
  </w:style>
  <w:style w:type="paragraph" w:styleId="2f6">
    <w:name w:val="List Bullet 2"/>
    <w:basedOn w:val="a"/>
    <w:rsid w:val="005B0E33"/>
    <w:pPr>
      <w:widowControl w:val="0"/>
      <w:tabs>
        <w:tab w:val="left" w:pos="-4"/>
        <w:tab w:val="left" w:pos="1256"/>
      </w:tabs>
      <w:suppressAutoHyphens/>
      <w:autoSpaceDE w:val="0"/>
      <w:autoSpaceDN w:val="0"/>
      <w:adjustRightInd w:val="0"/>
      <w:spacing w:after="120" w:line="1" w:lineRule="atLeast"/>
      <w:ind w:leftChars="-1" w:left="-1" w:right="20" w:hangingChars="1" w:hanging="1"/>
      <w:jc w:val="both"/>
      <w:textDirection w:val="btLr"/>
      <w:textAlignment w:val="top"/>
      <w:outlineLvl w:val="0"/>
    </w:pPr>
    <w:rPr>
      <w:rFonts w:ascii="Times New Roman CYR" w:eastAsia="Arial" w:hAnsi="Times New Roman CYR" w:cs="Times New Roman CYR"/>
      <w:color w:val="000000"/>
      <w:position w:val="-1"/>
      <w:sz w:val="24"/>
      <w:szCs w:val="24"/>
      <w:lang w:val="ru-RU"/>
    </w:rPr>
  </w:style>
  <w:style w:type="paragraph" w:styleId="afff2">
    <w:name w:val="Block Text"/>
    <w:basedOn w:val="a"/>
    <w:rsid w:val="005B0E33"/>
    <w:pPr>
      <w:suppressAutoHyphens/>
      <w:spacing w:after="0" w:line="1" w:lineRule="atLeast"/>
      <w:ind w:leftChars="-1" w:left="360" w:right="-1" w:hangingChars="1" w:hanging="1"/>
      <w:jc w:val="both"/>
      <w:textDirection w:val="btLr"/>
      <w:textAlignment w:val="top"/>
      <w:outlineLvl w:val="0"/>
    </w:pPr>
    <w:rPr>
      <w:rFonts w:ascii="Arial" w:eastAsia="Arial" w:hAnsi="Arial" w:cs="Times New Roman"/>
      <w:color w:val="000000"/>
      <w:position w:val="-1"/>
      <w:sz w:val="24"/>
      <w:szCs w:val="24"/>
      <w:lang w:val="ru-RU" w:eastAsia="ru-RU"/>
    </w:rPr>
  </w:style>
  <w:style w:type="paragraph" w:customStyle="1" w:styleId="Web0">
    <w:name w:val="Звичайний (веб);Обычный (Web)"/>
    <w:basedOn w:val="a"/>
    <w:rsid w:val="005B0E33"/>
    <w:pPr>
      <w:spacing w:before="280" w:after="280" w:line="1" w:lineRule="atLeast"/>
      <w:ind w:leftChars="-1" w:left="-1" w:hangingChars="1" w:hanging="1"/>
      <w:textDirection w:val="btLr"/>
      <w:textAlignment w:val="top"/>
      <w:outlineLvl w:val="0"/>
    </w:pPr>
    <w:rPr>
      <w:rFonts w:ascii="Times New Roman CYR" w:eastAsia="Times New Roman CYR" w:hAnsi="Times New Roman CYR" w:cs="Times New Roman"/>
      <w:color w:val="000000"/>
      <w:position w:val="-1"/>
      <w:szCs w:val="20"/>
      <w:lang w:val="ru-RU" w:eastAsia="ru-RU"/>
    </w:rPr>
  </w:style>
  <w:style w:type="character" w:customStyle="1" w:styleId="NoSpacingChar">
    <w:name w:val="No Spacing Char"/>
    <w:rsid w:val="005B0E33"/>
    <w:rPr>
      <w:rFonts w:ascii="Calibri" w:eastAsia="Calibri" w:hAnsi="Calibri"/>
      <w:w w:val="100"/>
      <w:position w:val="-1"/>
      <w:sz w:val="22"/>
      <w:effect w:val="none"/>
      <w:vertAlign w:val="baseline"/>
      <w:cs w:val="0"/>
      <w:em w:val="none"/>
      <w:lang w:bidi="ar-SA"/>
    </w:rPr>
  </w:style>
  <w:style w:type="character" w:customStyle="1" w:styleId="afff3">
    <w:name w:val="Основний текст Знак"/>
    <w:rsid w:val="005B0E33"/>
    <w:rPr>
      <w:w w:val="100"/>
      <w:position w:val="-1"/>
      <w:sz w:val="22"/>
      <w:effect w:val="none"/>
      <w:vertAlign w:val="baseline"/>
      <w:cs w:val="0"/>
      <w:em w:val="none"/>
      <w:lang w:val="ru-RU" w:eastAsia="ru-RU"/>
    </w:rPr>
  </w:style>
  <w:style w:type="paragraph" w:customStyle="1" w:styleId="2f7">
    <w:name w:val="Без интервала2"/>
    <w:rsid w:val="005B0E33"/>
    <w:pPr>
      <w:suppressAutoHyphens/>
      <w:spacing w:after="0" w:line="1" w:lineRule="atLeast"/>
      <w:ind w:leftChars="-1" w:left="-1" w:hangingChars="1" w:hanging="1"/>
      <w:textDirection w:val="btLr"/>
      <w:textAlignment w:val="top"/>
      <w:outlineLvl w:val="0"/>
    </w:pPr>
    <w:rPr>
      <w:rFonts w:cs="Times New Roman"/>
      <w:position w:val="-1"/>
      <w:szCs w:val="20"/>
      <w:lang w:eastAsia="ru-RU"/>
    </w:rPr>
  </w:style>
  <w:style w:type="character" w:customStyle="1" w:styleId="3c">
    <w:name w:val="Основний текст з відступом 3 Знак"/>
    <w:rsid w:val="005B0E33"/>
    <w:rPr>
      <w:w w:val="100"/>
      <w:position w:val="-1"/>
      <w:sz w:val="16"/>
      <w:szCs w:val="16"/>
      <w:effect w:val="none"/>
      <w:vertAlign w:val="baseline"/>
      <w:cs w:val="0"/>
      <w:em w:val="none"/>
    </w:rPr>
  </w:style>
  <w:style w:type="numbering" w:customStyle="1" w:styleId="1ffc">
    <w:name w:val="Немає списку1"/>
    <w:next w:val="a2"/>
    <w:qFormat/>
    <w:rsid w:val="005B0E33"/>
  </w:style>
  <w:style w:type="paragraph" w:customStyle="1" w:styleId="xl65">
    <w:name w:val="xl65"/>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4"/>
      <w:szCs w:val="24"/>
    </w:rPr>
  </w:style>
  <w:style w:type="paragraph" w:customStyle="1" w:styleId="xl66">
    <w:name w:val="xl66"/>
    <w:basedOn w:val="a"/>
    <w:rsid w:val="005B0E33"/>
    <w:pPr>
      <w:pBdr>
        <w:top w:val="single" w:sz="4" w:space="0" w:color="auto"/>
        <w:left w:val="single" w:sz="4" w:space="0" w:color="auto"/>
        <w:bottom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4"/>
      <w:szCs w:val="24"/>
    </w:rPr>
  </w:style>
  <w:style w:type="paragraph" w:customStyle="1" w:styleId="xl67">
    <w:name w:val="xl67"/>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4"/>
      <w:szCs w:val="24"/>
    </w:rPr>
  </w:style>
  <w:style w:type="paragraph" w:customStyle="1" w:styleId="xl68">
    <w:name w:val="xl68"/>
    <w:basedOn w:val="a"/>
    <w:rsid w:val="005B0E33"/>
    <w:pPr>
      <w:shd w:val="clear" w:color="000000" w:fill="FFFFFF"/>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4"/>
      <w:szCs w:val="24"/>
    </w:rPr>
  </w:style>
  <w:style w:type="paragraph" w:customStyle="1" w:styleId="xl69">
    <w:name w:val="xl69"/>
    <w:basedOn w:val="a"/>
    <w:rsid w:val="005B0E33"/>
    <w:pPr>
      <w:pBdr>
        <w:top w:val="single" w:sz="4" w:space="0" w:color="auto"/>
        <w:left w:val="single" w:sz="4" w:space="0" w:color="auto"/>
        <w:bottom w:val="single" w:sz="4" w:space="0" w:color="auto"/>
        <w:right w:val="single" w:sz="4" w:space="0" w:color="auto"/>
      </w:pBdr>
      <w:shd w:val="clear" w:color="000000" w:fill="FF99CC"/>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0">
    <w:name w:val="xl70"/>
    <w:basedOn w:val="a"/>
    <w:rsid w:val="005B0E33"/>
    <w:pPr>
      <w:pBdr>
        <w:top w:val="single" w:sz="4" w:space="0" w:color="auto"/>
        <w:left w:val="single" w:sz="4" w:space="0" w:color="auto"/>
        <w:bottom w:val="single" w:sz="4" w:space="0" w:color="auto"/>
        <w:right w:val="single" w:sz="4" w:space="0" w:color="auto"/>
      </w:pBdr>
      <w:shd w:val="clear" w:color="000000" w:fill="A9D08E"/>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1">
    <w:name w:val="xl71"/>
    <w:basedOn w:val="a"/>
    <w:rsid w:val="005B0E33"/>
    <w:pPr>
      <w:pBdr>
        <w:top w:val="single" w:sz="4" w:space="0" w:color="auto"/>
        <w:left w:val="single" w:sz="4" w:space="0" w:color="auto"/>
        <w:bottom w:val="single" w:sz="4" w:space="0" w:color="auto"/>
        <w:right w:val="single" w:sz="4" w:space="0" w:color="auto"/>
      </w:pBdr>
      <w:shd w:val="clear" w:color="000000" w:fill="6699FF"/>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2">
    <w:name w:val="xl72"/>
    <w:basedOn w:val="a"/>
    <w:rsid w:val="005B0E33"/>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3">
    <w:name w:val="xl73"/>
    <w:basedOn w:val="a"/>
    <w:rsid w:val="005B0E33"/>
    <w:pPr>
      <w:pBdr>
        <w:top w:val="single" w:sz="4" w:space="0" w:color="auto"/>
        <w:left w:val="single" w:sz="4" w:space="0" w:color="auto"/>
        <w:bottom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4">
    <w:name w:val="xl74"/>
    <w:basedOn w:val="a"/>
    <w:rsid w:val="005B0E33"/>
    <w:pPr>
      <w:pBdr>
        <w:top w:val="single" w:sz="4" w:space="0" w:color="auto"/>
        <w:left w:val="single" w:sz="4" w:space="0" w:color="auto"/>
        <w:bottom w:val="single" w:sz="4" w:space="0" w:color="auto"/>
        <w:right w:val="single" w:sz="4" w:space="0" w:color="auto"/>
      </w:pBdr>
      <w:shd w:val="clear" w:color="000000" w:fill="FF99CC"/>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5">
    <w:name w:val="xl75"/>
    <w:basedOn w:val="a"/>
    <w:rsid w:val="005B0E33"/>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0"/>
      <w:szCs w:val="20"/>
    </w:rPr>
  </w:style>
  <w:style w:type="paragraph" w:customStyle="1" w:styleId="xl76">
    <w:name w:val="xl76"/>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77">
    <w:name w:val="xl77"/>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8">
    <w:name w:val="xl78"/>
    <w:basedOn w:val="a"/>
    <w:rsid w:val="005B0E33"/>
    <w:pPr>
      <w:pBdr>
        <w:top w:val="single" w:sz="4" w:space="0" w:color="auto"/>
        <w:left w:val="single" w:sz="4" w:space="0" w:color="auto"/>
        <w:bottom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9">
    <w:name w:val="xl79"/>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0"/>
      <w:szCs w:val="20"/>
    </w:rPr>
  </w:style>
  <w:style w:type="paragraph" w:customStyle="1" w:styleId="xl80">
    <w:name w:val="xl80"/>
    <w:basedOn w:val="a"/>
    <w:rsid w:val="005B0E33"/>
    <w:pPr>
      <w:pBdr>
        <w:top w:val="single" w:sz="4" w:space="0" w:color="auto"/>
        <w:left w:val="single" w:sz="4" w:space="0" w:color="auto"/>
        <w:bottom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1">
    <w:name w:val="xl81"/>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b/>
      <w:bCs/>
      <w:color w:val="000000"/>
      <w:position w:val="-1"/>
      <w:sz w:val="20"/>
      <w:szCs w:val="20"/>
    </w:rPr>
  </w:style>
  <w:style w:type="paragraph" w:customStyle="1" w:styleId="xl82">
    <w:name w:val="xl82"/>
    <w:basedOn w:val="a"/>
    <w:rsid w:val="005B0E33"/>
    <w:pPr>
      <w:pBdr>
        <w:top w:val="single" w:sz="4" w:space="0" w:color="auto"/>
        <w:left w:val="single" w:sz="4" w:space="0" w:color="auto"/>
        <w:right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83">
    <w:name w:val="xl83"/>
    <w:basedOn w:val="a"/>
    <w:rsid w:val="005B0E33"/>
    <w:pPr>
      <w:pBdr>
        <w:top w:val="single" w:sz="4" w:space="0" w:color="auto"/>
        <w:left w:val="single" w:sz="4" w:space="0" w:color="auto"/>
        <w:bottom w:val="single" w:sz="4" w:space="0" w:color="auto"/>
        <w:right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4">
    <w:name w:val="xl84"/>
    <w:basedOn w:val="a"/>
    <w:rsid w:val="005B0E33"/>
    <w:pPr>
      <w:pBdr>
        <w:top w:val="single" w:sz="4" w:space="0" w:color="auto"/>
        <w:left w:val="single" w:sz="4" w:space="0" w:color="auto"/>
        <w:bottom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5">
    <w:name w:val="xl85"/>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6">
    <w:name w:val="xl86"/>
    <w:basedOn w:val="a"/>
    <w:rsid w:val="005B0E33"/>
    <w:pPr>
      <w:pBdr>
        <w:top w:val="single" w:sz="4" w:space="0" w:color="auto"/>
        <w:left w:val="single" w:sz="4" w:space="0" w:color="auto"/>
        <w:bottom w:val="single" w:sz="4" w:space="0" w:color="auto"/>
        <w:right w:val="single" w:sz="4" w:space="0" w:color="auto"/>
      </w:pBdr>
      <w:shd w:val="clear" w:color="000000" w:fill="FF99CC"/>
      <w:suppressAutoHyphens/>
      <w:spacing w:before="100" w:beforeAutospacing="1" w:after="100" w:afterAutospacing="1" w:line="1" w:lineRule="atLeast"/>
      <w:ind w:leftChars="-1" w:left="-1" w:hangingChars="1" w:hanging="1"/>
      <w:jc w:val="center"/>
      <w:textDirection w:val="btLr"/>
      <w:textAlignment w:val="center"/>
      <w:outlineLvl w:val="0"/>
    </w:pPr>
    <w:rPr>
      <w:rFonts w:eastAsia="Arial"/>
      <w:b/>
      <w:bCs/>
      <w:color w:val="000000"/>
      <w:position w:val="-1"/>
      <w:sz w:val="20"/>
      <w:szCs w:val="20"/>
    </w:rPr>
  </w:style>
  <w:style w:type="paragraph" w:customStyle="1" w:styleId="xl87">
    <w:name w:val="xl87"/>
    <w:basedOn w:val="a"/>
    <w:rsid w:val="005B0E33"/>
    <w:pPr>
      <w:pBdr>
        <w:top w:val="single" w:sz="4" w:space="0" w:color="auto"/>
        <w:left w:val="single" w:sz="4" w:space="0" w:color="auto"/>
        <w:bottom w:val="single" w:sz="4" w:space="0" w:color="auto"/>
        <w:right w:val="single" w:sz="4" w:space="0" w:color="auto"/>
      </w:pBdr>
      <w:shd w:val="clear" w:color="000000" w:fill="A9D08E"/>
      <w:suppressAutoHyphens/>
      <w:spacing w:before="100" w:beforeAutospacing="1" w:after="100" w:afterAutospacing="1" w:line="1" w:lineRule="atLeast"/>
      <w:ind w:leftChars="-1" w:left="-1" w:hangingChars="1" w:hanging="1"/>
      <w:jc w:val="center"/>
      <w:textDirection w:val="btLr"/>
      <w:textAlignment w:val="center"/>
      <w:outlineLvl w:val="0"/>
    </w:pPr>
    <w:rPr>
      <w:rFonts w:eastAsia="Arial"/>
      <w:b/>
      <w:bCs/>
      <w:color w:val="000000"/>
      <w:position w:val="-1"/>
      <w:sz w:val="20"/>
      <w:szCs w:val="20"/>
    </w:rPr>
  </w:style>
  <w:style w:type="paragraph" w:customStyle="1" w:styleId="xl88">
    <w:name w:val="xl88"/>
    <w:basedOn w:val="a"/>
    <w:rsid w:val="005B0E33"/>
    <w:pPr>
      <w:pBdr>
        <w:top w:val="single" w:sz="4" w:space="0" w:color="auto"/>
        <w:bottom w:val="single" w:sz="4" w:space="0" w:color="auto"/>
        <w:right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9">
    <w:name w:val="xl89"/>
    <w:basedOn w:val="a"/>
    <w:rsid w:val="005B0E33"/>
    <w:pPr>
      <w:pBdr>
        <w:top w:val="single" w:sz="4" w:space="0" w:color="auto"/>
        <w:left w:val="single" w:sz="4" w:space="0" w:color="auto"/>
        <w:bottom w:val="single" w:sz="4" w:space="0" w:color="auto"/>
        <w:right w:val="single" w:sz="4" w:space="0" w:color="auto"/>
      </w:pBdr>
      <w:shd w:val="clear" w:color="000000" w:fill="FFF2CC"/>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90">
    <w:name w:val="xl90"/>
    <w:basedOn w:val="a"/>
    <w:rsid w:val="005B0E33"/>
    <w:pPr>
      <w:pBdr>
        <w:top w:val="single" w:sz="4" w:space="0" w:color="auto"/>
        <w:left w:val="single" w:sz="4" w:space="0" w:color="auto"/>
        <w:right w:val="single" w:sz="4" w:space="0" w:color="auto"/>
      </w:pBdr>
      <w:shd w:val="clear" w:color="000000" w:fill="FFF2CC"/>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91">
    <w:name w:val="xl91"/>
    <w:basedOn w:val="a"/>
    <w:rsid w:val="005B0E33"/>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2">
    <w:name w:val="xl92"/>
    <w:basedOn w:val="a"/>
    <w:rsid w:val="005B0E33"/>
    <w:pPr>
      <w:pBdr>
        <w:top w:val="single" w:sz="4" w:space="0" w:color="auto"/>
        <w:left w:val="single" w:sz="4" w:space="0" w:color="auto"/>
        <w:bottom w:val="single" w:sz="4" w:space="0" w:color="auto"/>
        <w:right w:val="single" w:sz="4" w:space="0" w:color="auto"/>
      </w:pBdr>
      <w:shd w:val="clear" w:color="000000" w:fill="00B050"/>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3">
    <w:name w:val="xl93"/>
    <w:basedOn w:val="a"/>
    <w:rsid w:val="005B0E33"/>
    <w:pPr>
      <w:pBdr>
        <w:top w:val="single" w:sz="4" w:space="0" w:color="auto"/>
        <w:left w:val="single" w:sz="4" w:space="0" w:color="auto"/>
        <w:bottom w:val="single" w:sz="4" w:space="0" w:color="auto"/>
        <w:right w:val="single" w:sz="4" w:space="0" w:color="auto"/>
      </w:pBdr>
      <w:shd w:val="clear" w:color="000000" w:fill="79FA64"/>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4">
    <w:name w:val="xl94"/>
    <w:basedOn w:val="a"/>
    <w:rsid w:val="005B0E33"/>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5">
    <w:name w:val="xl95"/>
    <w:basedOn w:val="a"/>
    <w:rsid w:val="005B0E33"/>
    <w:pPr>
      <w:pBdr>
        <w:top w:val="single" w:sz="4" w:space="0" w:color="auto"/>
        <w:left w:val="single" w:sz="4" w:space="0" w:color="auto"/>
        <w:bottom w:val="single" w:sz="4" w:space="0" w:color="auto"/>
        <w:right w:val="single" w:sz="4" w:space="0" w:color="auto"/>
      </w:pBdr>
      <w:shd w:val="clear" w:color="000000" w:fill="6699FF"/>
      <w:suppressAutoHyphens/>
      <w:spacing w:before="100" w:beforeAutospacing="1" w:after="100" w:afterAutospacing="1" w:line="1" w:lineRule="atLeast"/>
      <w:ind w:leftChars="-1" w:left="-1" w:hangingChars="1" w:hanging="1"/>
      <w:jc w:val="center"/>
      <w:textDirection w:val="btLr"/>
      <w:textAlignment w:val="center"/>
      <w:outlineLvl w:val="0"/>
    </w:pPr>
    <w:rPr>
      <w:rFonts w:eastAsia="Arial"/>
      <w:b/>
      <w:bCs/>
      <w:color w:val="000000"/>
      <w:position w:val="-1"/>
      <w:sz w:val="20"/>
      <w:szCs w:val="20"/>
    </w:rPr>
  </w:style>
  <w:style w:type="paragraph" w:customStyle="1" w:styleId="xl96">
    <w:name w:val="xl96"/>
    <w:basedOn w:val="a"/>
    <w:rsid w:val="005B0E33"/>
    <w:pPr>
      <w:pBdr>
        <w:bottom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C00000"/>
      <w:position w:val="-1"/>
      <w:sz w:val="24"/>
      <w:szCs w:val="24"/>
    </w:rPr>
  </w:style>
  <w:style w:type="paragraph" w:styleId="afff4">
    <w:name w:val="List Bullet"/>
    <w:basedOn w:val="a"/>
    <w:qFormat/>
    <w:rsid w:val="005B0E33"/>
    <w:pPr>
      <w:widowControl w:val="0"/>
      <w:tabs>
        <w:tab w:val="num" w:pos="360"/>
      </w:tabs>
      <w:suppressAutoHyphens/>
      <w:autoSpaceDE w:val="0"/>
      <w:autoSpaceDN w:val="0"/>
      <w:spacing w:after="0" w:line="1" w:lineRule="atLeast"/>
      <w:ind w:leftChars="-1" w:left="360" w:hangingChars="1" w:hanging="360"/>
      <w:contextualSpacing/>
      <w:textDirection w:val="btLr"/>
      <w:textAlignment w:val="top"/>
      <w:outlineLvl w:val="0"/>
    </w:pPr>
    <w:rPr>
      <w:rFonts w:ascii="Arial" w:eastAsia="Arial" w:hAnsi="Arial" w:cs="Times New Roman"/>
      <w:color w:val="000000"/>
      <w:position w:val="-1"/>
      <w:lang w:val="en-US" w:bidi="en-US"/>
    </w:rPr>
  </w:style>
  <w:style w:type="table" w:customStyle="1" w:styleId="315">
    <w:name w:val="31"/>
    <w:basedOn w:val="TableNormal0"/>
    <w:rsid w:val="005B0E33"/>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16">
    <w:name w:val="11"/>
    <w:basedOn w:val="TableNormal0"/>
    <w:rsid w:val="005B0E33"/>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22">
    <w:name w:val="12"/>
    <w:basedOn w:val="a1"/>
    <w:rsid w:val="00BD7817"/>
    <w:pPr>
      <w:spacing w:after="0" w:line="240" w:lineRule="auto"/>
    </w:pPr>
    <w:rPr>
      <w:rFonts w:ascii="Times New Roman" w:eastAsia="Times New Roman" w:hAnsi="Times New Roman" w:cs="Times New Roman"/>
      <w:sz w:val="24"/>
      <w:szCs w:val="24"/>
      <w:lang w:eastAsia="ru-RU"/>
    </w:rPr>
    <w:tblPr>
      <w:tblStyleRowBandSize w:val="1"/>
      <w:tblStyleColBandSize w:val="1"/>
      <w:tblInd w:w="0" w:type="nil"/>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epSiz3POVTzmQHRYOkcubGKq4Q==">CgMxLjAyDmgubmloeXl2YmN1dTR2Mg1oLnE4ZXRyYWIwNTk3OAByITF5OEhTajFCZ1FiWjYzYktndlh2ZzV2THZKcG0xNW54SQ==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3</Pages>
  <Words>3629</Words>
  <Characters>2069</Characters>
  <Application>Microsoft Office Word</Application>
  <DocSecurity>0</DocSecurity>
  <Lines>17</Lines>
  <Paragraphs>11</Paragraphs>
  <ScaleCrop>false</ScaleCrop>
  <HeadingPairs>
    <vt:vector size="2" baseType="variant">
      <vt:variant>
        <vt:lpstr>Назва</vt:lpstr>
      </vt:variant>
      <vt:variant>
        <vt:i4>1</vt:i4>
      </vt:variant>
    </vt:vector>
  </HeadingPairs>
  <TitlesOfParts>
    <vt:vector size="1" baseType="lpstr">
      <vt:lpstr/>
    </vt:vector>
  </TitlesOfParts>
  <Company>Public Health Center of the MOH of Ukraine</Company>
  <LinksUpToDate>false</LinksUpToDate>
  <CharactersWithSpaces>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Аліна Зателепа</cp:lastModifiedBy>
  <cp:revision>19</cp:revision>
  <dcterms:created xsi:type="dcterms:W3CDTF">2023-07-07T13:56:00Z</dcterms:created>
  <dcterms:modified xsi:type="dcterms:W3CDTF">2025-10-16T07:58:00Z</dcterms:modified>
</cp:coreProperties>
</file>