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3BE5F640" w:rsidR="00E53792" w:rsidRDefault="00605330">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05330">
        <w:rPr>
          <w:rFonts w:ascii="Times New Roman" w:eastAsia="Times New Roman" w:hAnsi="Times New Roman" w:cs="Times New Roman"/>
          <w:b/>
          <w:sz w:val="24"/>
          <w:szCs w:val="24"/>
        </w:rPr>
        <w:t xml:space="preserve">ДК 021:2015: 31150000-2 - </w:t>
      </w:r>
      <w:proofErr w:type="spellStart"/>
      <w:r w:rsidRPr="00605330">
        <w:rPr>
          <w:rFonts w:ascii="Times New Roman" w:eastAsia="Times New Roman" w:hAnsi="Times New Roman" w:cs="Times New Roman"/>
          <w:b/>
          <w:sz w:val="24"/>
          <w:szCs w:val="24"/>
        </w:rPr>
        <w:t>Баласти</w:t>
      </w:r>
      <w:proofErr w:type="spellEnd"/>
      <w:r w:rsidRPr="00605330">
        <w:rPr>
          <w:rFonts w:ascii="Times New Roman" w:eastAsia="Times New Roman" w:hAnsi="Times New Roman" w:cs="Times New Roman"/>
          <w:b/>
          <w:sz w:val="24"/>
          <w:szCs w:val="24"/>
        </w:rPr>
        <w:t xml:space="preserve"> для розрядних ламп чи трубок (Обладнання для забезпечення аварійного живлення)</w:t>
      </w:r>
      <w:r w:rsidR="003976BE" w:rsidRPr="00FA7213">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E" w14:textId="79FE7CD4" w:rsidR="00E53792" w:rsidRPr="00605330"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r w:rsidR="00605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ЄДРПОУ 40524109,</w:t>
      </w:r>
      <w:r w:rsidR="00605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28EA42DD"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605330" w:rsidRPr="00605330">
        <w:rPr>
          <w:rFonts w:ascii="Times New Roman" w:eastAsia="Times New Roman" w:hAnsi="Times New Roman" w:cs="Times New Roman"/>
          <w:b/>
          <w:sz w:val="24"/>
          <w:szCs w:val="24"/>
        </w:rPr>
        <w:t xml:space="preserve">ДК 021:2015: 31150000-2 - </w:t>
      </w:r>
      <w:proofErr w:type="spellStart"/>
      <w:r w:rsidR="00605330" w:rsidRPr="00605330">
        <w:rPr>
          <w:rFonts w:ascii="Times New Roman" w:eastAsia="Times New Roman" w:hAnsi="Times New Roman" w:cs="Times New Roman"/>
          <w:b/>
          <w:sz w:val="24"/>
          <w:szCs w:val="24"/>
        </w:rPr>
        <w:t>Баласти</w:t>
      </w:r>
      <w:proofErr w:type="spellEnd"/>
      <w:r w:rsidR="00605330" w:rsidRPr="00605330">
        <w:rPr>
          <w:rFonts w:ascii="Times New Roman" w:eastAsia="Times New Roman" w:hAnsi="Times New Roman" w:cs="Times New Roman"/>
          <w:b/>
          <w:sz w:val="24"/>
          <w:szCs w:val="24"/>
        </w:rPr>
        <w:t xml:space="preserve"> для розрядних ламп чи трубок (Обладнання для забезпечення аварійного живлення)</w:t>
      </w:r>
      <w:r>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472302B6"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097385">
        <w:rPr>
          <w:rFonts w:ascii="Times New Roman" w:eastAsia="Times New Roman" w:hAnsi="Times New Roman" w:cs="Times New Roman"/>
          <w:sz w:val="24"/>
          <w:szCs w:val="24"/>
        </w:rPr>
        <w:t>1</w:t>
      </w:r>
      <w:r w:rsidR="00605330">
        <w:rPr>
          <w:rFonts w:ascii="Times New Roman" w:eastAsia="Times New Roman" w:hAnsi="Times New Roman" w:cs="Times New Roman"/>
          <w:sz w:val="24"/>
          <w:szCs w:val="24"/>
        </w:rPr>
        <w:t>47</w:t>
      </w:r>
      <w:r w:rsidR="00FA7213" w:rsidRPr="00FA7213">
        <w:rPr>
          <w:rFonts w:ascii="Times New Roman" w:eastAsia="Times New Roman" w:hAnsi="Times New Roman" w:cs="Times New Roman"/>
          <w:sz w:val="24"/>
          <w:szCs w:val="24"/>
        </w:rPr>
        <w:t xml:space="preserve"> </w:t>
      </w:r>
      <w:r w:rsidR="002E27AE">
        <w:rPr>
          <w:rFonts w:ascii="Times New Roman" w:eastAsia="Times New Roman" w:hAnsi="Times New Roman" w:cs="Times New Roman"/>
          <w:sz w:val="24"/>
          <w:szCs w:val="24"/>
          <w:lang w:val="en-US"/>
        </w:rPr>
        <w:t>5</w:t>
      </w:r>
      <w:r w:rsidR="00FA7213" w:rsidRPr="00FA7213">
        <w:rPr>
          <w:rFonts w:ascii="Times New Roman" w:eastAsia="Times New Roman" w:hAnsi="Times New Roman" w:cs="Times New Roman"/>
          <w:sz w:val="24"/>
          <w:szCs w:val="24"/>
        </w:rPr>
        <w:t>00</w:t>
      </w:r>
      <w:r w:rsidR="003976BE" w:rsidRPr="00FA7213">
        <w:rPr>
          <w:rFonts w:ascii="Times New Roman" w:eastAsia="Times New Roman" w:hAnsi="Times New Roman" w:cs="Times New Roman"/>
          <w:sz w:val="24"/>
          <w:szCs w:val="24"/>
        </w:rPr>
        <w:t>,</w:t>
      </w:r>
      <w:r w:rsidR="00FA7213" w:rsidRPr="00FA721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1CF0EBBB"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CA1CD9" w:rsidRPr="00CA1CD9">
        <w:rPr>
          <w:rFonts w:ascii="Times New Roman" w:eastAsia="Times New Roman" w:hAnsi="Times New Roman" w:cs="Times New Roman"/>
          <w:sz w:val="24"/>
          <w:szCs w:val="24"/>
        </w:rPr>
        <w:t>1</w:t>
      </w:r>
      <w:r w:rsidR="00605330">
        <w:rPr>
          <w:rFonts w:ascii="Times New Roman" w:eastAsia="Times New Roman" w:hAnsi="Times New Roman" w:cs="Times New Roman"/>
          <w:sz w:val="24"/>
          <w:szCs w:val="24"/>
        </w:rPr>
        <w:t>47</w:t>
      </w:r>
      <w:r w:rsidR="00CA1CD9" w:rsidRPr="00CA1CD9">
        <w:rPr>
          <w:rFonts w:ascii="Times New Roman" w:eastAsia="Times New Roman" w:hAnsi="Times New Roman" w:cs="Times New Roman"/>
          <w:sz w:val="24"/>
          <w:szCs w:val="24"/>
        </w:rPr>
        <w:t xml:space="preserve"> </w:t>
      </w:r>
      <w:r w:rsidR="003D768A">
        <w:rPr>
          <w:rFonts w:ascii="Times New Roman" w:eastAsia="Times New Roman" w:hAnsi="Times New Roman" w:cs="Times New Roman"/>
          <w:sz w:val="24"/>
          <w:szCs w:val="24"/>
          <w:lang w:val="en-US"/>
        </w:rPr>
        <w:t>5</w:t>
      </w:r>
      <w:r w:rsidR="00CA1CD9" w:rsidRPr="00CA1CD9">
        <w:rPr>
          <w:rFonts w:ascii="Times New Roman" w:eastAsia="Times New Roman" w:hAnsi="Times New Roman" w:cs="Times New Roman"/>
          <w:sz w:val="24"/>
          <w:szCs w:val="24"/>
        </w:rPr>
        <w:t>00,00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w:t>
      </w:r>
      <w:bookmarkStart w:id="1" w:name="_GoBack"/>
      <w:bookmarkEnd w:id="1"/>
      <w:r>
        <w:rPr>
          <w:rFonts w:ascii="Times New Roman" w:eastAsia="Times New Roman" w:hAnsi="Times New Roman" w:cs="Times New Roman"/>
          <w:color w:val="000000"/>
          <w:sz w:val="24"/>
          <w:szCs w:val="24"/>
        </w:rPr>
        <w:t>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717E37CF"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097385">
        <w:rPr>
          <w:rFonts w:ascii="Times New Roman" w:eastAsia="Times New Roman" w:hAnsi="Times New Roman" w:cs="Times New Roman"/>
          <w:sz w:val="24"/>
          <w:szCs w:val="24"/>
        </w:rPr>
        <w:t>15</w:t>
      </w:r>
      <w:r w:rsidRPr="00FA7213">
        <w:rPr>
          <w:rFonts w:ascii="Times New Roman" w:eastAsia="Times New Roman" w:hAnsi="Times New Roman" w:cs="Times New Roman"/>
          <w:sz w:val="24"/>
          <w:szCs w:val="24"/>
        </w:rPr>
        <w:t xml:space="preserve">» </w:t>
      </w:r>
      <w:r w:rsidR="00097385">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E1C385E" w14:textId="77777777" w:rsidR="0073463F" w:rsidRPr="003C45E2" w:rsidRDefault="0073463F" w:rsidP="0073463F">
      <w:pPr>
        <w:spacing w:after="0" w:line="240" w:lineRule="auto"/>
        <w:ind w:left="2832" w:right="-93" w:firstLine="708"/>
        <w:rPr>
          <w:rFonts w:ascii="Times New Roman" w:hAnsi="Times New Roman"/>
          <w:b/>
          <w:sz w:val="24"/>
          <w:szCs w:val="24"/>
        </w:rPr>
      </w:pPr>
      <w:r w:rsidRPr="003C45E2">
        <w:rPr>
          <w:rFonts w:ascii="Times New Roman" w:hAnsi="Times New Roman"/>
          <w:b/>
          <w:sz w:val="24"/>
          <w:szCs w:val="24"/>
        </w:rPr>
        <w:t>ТЕХНІЧНІ ВИМОГИ</w:t>
      </w:r>
    </w:p>
    <w:p w14:paraId="6BAB20A6" w14:textId="77777777" w:rsidR="0073463F" w:rsidRDefault="0073463F" w:rsidP="0073463F">
      <w:pPr>
        <w:spacing w:after="0" w:line="240" w:lineRule="auto"/>
        <w:ind w:right="-93"/>
        <w:jc w:val="center"/>
        <w:rPr>
          <w:rFonts w:ascii="Times New Roman" w:hAnsi="Times New Roman"/>
          <w:b/>
          <w:sz w:val="24"/>
          <w:szCs w:val="24"/>
        </w:rPr>
      </w:pPr>
      <w:r w:rsidRPr="003C45E2">
        <w:rPr>
          <w:rFonts w:ascii="Times New Roman" w:hAnsi="Times New Roman"/>
          <w:b/>
          <w:sz w:val="24"/>
          <w:szCs w:val="24"/>
        </w:rPr>
        <w:t>(ІНФОРМАЦІЯ ПРО НЕОБХІДНІ ТЕХНІЧНІ, ЯКІСНІ ТА КІЛЬКІСНІ ХАРАКТЕРИСТИКИ ПРЕДМЕТА ЗАКУПІВЛІ)</w:t>
      </w:r>
    </w:p>
    <w:p w14:paraId="1CE866B6" w14:textId="77777777" w:rsidR="00AA0857" w:rsidRPr="003C45E2" w:rsidRDefault="00AA0857" w:rsidP="00AA0857">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AA0857" w:rsidRPr="00271ED1" w14:paraId="50D9F435" w14:textId="77777777" w:rsidTr="00D3710A">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91083"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8BB3480" w14:textId="51E865B5" w:rsidR="00AA0857" w:rsidRPr="00271ED1" w:rsidRDefault="00AA0857" w:rsidP="00D3710A">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100E9D2B">
              <w:rPr>
                <w:rFonts w:ascii="Times New Roman" w:hAnsi="Times New Roman"/>
                <w:sz w:val="24"/>
                <w:szCs w:val="24"/>
              </w:rPr>
              <w:t>ДК 021:2015:</w:t>
            </w:r>
            <w:r>
              <w:t xml:space="preserve"> </w:t>
            </w:r>
            <w:r w:rsidR="00111E55" w:rsidRPr="00111E55">
              <w:rPr>
                <w:rFonts w:ascii="Times New Roman" w:hAnsi="Times New Roman"/>
                <w:sz w:val="24"/>
                <w:szCs w:val="24"/>
              </w:rPr>
              <w:t>31150000-2</w:t>
            </w:r>
            <w:r w:rsidRPr="00766239">
              <w:rPr>
                <w:rFonts w:ascii="Times New Roman" w:hAnsi="Times New Roman"/>
                <w:sz w:val="24"/>
                <w:szCs w:val="24"/>
              </w:rPr>
              <w:t xml:space="preserve"> </w:t>
            </w:r>
            <w:r w:rsidRPr="100E9D2B">
              <w:rPr>
                <w:rFonts w:ascii="Times New Roman" w:hAnsi="Times New Roman"/>
                <w:sz w:val="24"/>
                <w:szCs w:val="24"/>
              </w:rPr>
              <w:t>-</w:t>
            </w:r>
            <w:r>
              <w:rPr>
                <w:rFonts w:ascii="Times New Roman" w:hAnsi="Times New Roman"/>
                <w:sz w:val="24"/>
                <w:szCs w:val="24"/>
              </w:rPr>
              <w:t xml:space="preserve"> </w:t>
            </w:r>
            <w:proofErr w:type="spellStart"/>
            <w:r w:rsidR="00111E55" w:rsidRPr="00111E55">
              <w:rPr>
                <w:rFonts w:ascii="Times New Roman" w:hAnsi="Times New Roman"/>
                <w:sz w:val="24"/>
                <w:szCs w:val="24"/>
              </w:rPr>
              <w:t>Баласти</w:t>
            </w:r>
            <w:proofErr w:type="spellEnd"/>
            <w:r w:rsidR="00111E55" w:rsidRPr="00111E55">
              <w:rPr>
                <w:rFonts w:ascii="Times New Roman" w:hAnsi="Times New Roman"/>
                <w:sz w:val="24"/>
                <w:szCs w:val="24"/>
              </w:rPr>
              <w:t xml:space="preserve"> для розрядних ламп чи трубок</w:t>
            </w:r>
            <w:r w:rsidRPr="00E073FE">
              <w:rPr>
                <w:rFonts w:ascii="Times New Roman" w:hAnsi="Times New Roman"/>
                <w:sz w:val="24"/>
                <w:szCs w:val="24"/>
              </w:rPr>
              <w:t xml:space="preserve"> </w:t>
            </w:r>
            <w:r w:rsidRPr="001E17DB">
              <w:rPr>
                <w:rFonts w:ascii="Times New Roman" w:hAnsi="Times New Roman"/>
                <w:color w:val="000000" w:themeColor="text1"/>
                <w:sz w:val="24"/>
                <w:szCs w:val="24"/>
              </w:rPr>
              <w:t>(</w:t>
            </w:r>
            <w:r w:rsidR="00111E55" w:rsidRPr="00111E55">
              <w:rPr>
                <w:rFonts w:ascii="Times New Roman" w:hAnsi="Times New Roman"/>
                <w:color w:val="000000" w:themeColor="text1"/>
                <w:sz w:val="24"/>
                <w:szCs w:val="24"/>
              </w:rPr>
              <w:t>Обладнання для забезпечення аварійного живлення</w:t>
            </w:r>
            <w:r w:rsidRPr="001E17DB">
              <w:rPr>
                <w:rFonts w:ascii="Times New Roman" w:hAnsi="Times New Roman"/>
                <w:color w:val="000000" w:themeColor="text1"/>
                <w:sz w:val="24"/>
                <w:szCs w:val="24"/>
              </w:rPr>
              <w:t>)</w:t>
            </w:r>
          </w:p>
        </w:tc>
      </w:tr>
      <w:tr w:rsidR="00AA0857" w:rsidRPr="00271ED1" w14:paraId="6514B697"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47A69B2" w14:textId="77777777" w:rsidR="00AA0857" w:rsidRPr="00271ED1" w:rsidRDefault="00AA0857" w:rsidP="00D3710A">
            <w:pPr>
              <w:spacing w:after="0" w:line="240" w:lineRule="auto"/>
              <w:rPr>
                <w:rFonts w:ascii="Times New Roman" w:hAnsi="Times New Roman"/>
                <w:color w:val="000000"/>
                <w:sz w:val="24"/>
                <w:szCs w:val="24"/>
              </w:rPr>
            </w:pPr>
            <w:bookmarkStart w:id="2" w:name="_Hlk181107253"/>
            <w:r w:rsidRPr="00271ED1">
              <w:rPr>
                <w:rFonts w:ascii="Times New Roman" w:hAnsi="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735C6B3" w14:textId="242320D7" w:rsidR="00AA0857" w:rsidRPr="00D93386" w:rsidRDefault="00111E55" w:rsidP="00D3710A">
            <w:pPr>
              <w:spacing w:after="0" w:line="240" w:lineRule="auto"/>
              <w:rPr>
                <w:rFonts w:ascii="Times New Roman" w:hAnsi="Times New Roman"/>
                <w:b/>
                <w:color w:val="000000"/>
                <w:sz w:val="24"/>
                <w:szCs w:val="24"/>
              </w:rPr>
            </w:pPr>
            <w:r>
              <w:rPr>
                <w:rFonts w:ascii="Times New Roman" w:hAnsi="Times New Roman"/>
                <w:b/>
                <w:color w:val="000000"/>
                <w:sz w:val="24"/>
                <w:szCs w:val="24"/>
              </w:rPr>
              <w:t>2</w:t>
            </w:r>
            <w:r w:rsidR="00AA0857" w:rsidRPr="00D93386">
              <w:rPr>
                <w:rFonts w:ascii="Times New Roman" w:hAnsi="Times New Roman"/>
                <w:b/>
                <w:color w:val="000000"/>
                <w:sz w:val="24"/>
                <w:szCs w:val="24"/>
              </w:rPr>
              <w:t xml:space="preserve"> шт</w:t>
            </w:r>
            <w:r w:rsidR="00AA0857">
              <w:rPr>
                <w:rFonts w:ascii="Times New Roman" w:hAnsi="Times New Roman"/>
                <w:b/>
                <w:color w:val="000000"/>
                <w:sz w:val="24"/>
                <w:szCs w:val="24"/>
              </w:rPr>
              <w:t>.</w:t>
            </w:r>
          </w:p>
        </w:tc>
      </w:tr>
      <w:tr w:rsidR="00AA0857" w:rsidRPr="00271ED1" w14:paraId="281E06DA"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6AD988B"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CC1F699" w14:textId="77777777" w:rsidR="00AA0857" w:rsidRPr="00271ED1" w:rsidRDefault="00AA0857" w:rsidP="00D3710A">
            <w:pPr>
              <w:spacing w:after="0" w:line="240" w:lineRule="auto"/>
              <w:rPr>
                <w:rFonts w:ascii="Times New Roman" w:hAnsi="Times New Roman"/>
                <w:color w:val="000000"/>
                <w:sz w:val="24"/>
                <w:szCs w:val="24"/>
              </w:rPr>
            </w:pPr>
            <w:r>
              <w:rPr>
                <w:rFonts w:ascii="Times New Roman" w:hAnsi="Times New Roman"/>
                <w:color w:val="000000"/>
                <w:sz w:val="24"/>
                <w:szCs w:val="24"/>
              </w:rPr>
              <w:t>до 15 грудня 2025 року</w:t>
            </w:r>
          </w:p>
        </w:tc>
      </w:tr>
      <w:tr w:rsidR="00AA0857" w:rsidRPr="00271ED1" w14:paraId="526483FB"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2F9A6AC"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E7BE747" w14:textId="77777777" w:rsidR="00AA0857" w:rsidRPr="00271ED1" w:rsidRDefault="00AA0857" w:rsidP="00D3710A">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AA0857" w:rsidRPr="00271ED1" w14:paraId="6D3630EC"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5281151"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D2D482A"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AA0857" w:rsidRPr="00271ED1" w14:paraId="44033897"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2FFBA61"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79E03C4" w14:textId="77777777" w:rsidR="00AA0857" w:rsidRPr="00443BB4" w:rsidRDefault="00AA0857" w:rsidP="00D3710A">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AA0857" w:rsidRPr="00271ED1" w14:paraId="3589545A"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A9ED026"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9A40CBC" w14:textId="77777777" w:rsidR="00AA0857" w:rsidRPr="00DE0BD9" w:rsidRDefault="00AA0857" w:rsidP="00D3710A">
            <w:pPr>
              <w:spacing w:after="0" w:line="240" w:lineRule="auto"/>
              <w:rPr>
                <w:rFonts w:ascii="Times New Roman" w:hAnsi="Times New Roman"/>
                <w:color w:val="000000" w:themeColor="text1"/>
                <w:sz w:val="24"/>
                <w:szCs w:val="24"/>
                <w:highlight w:val="yellow"/>
                <w:lang w:val="en-US"/>
              </w:rPr>
            </w:pPr>
            <w:r w:rsidRPr="00DE0BD9">
              <w:rPr>
                <w:rFonts w:ascii="Times New Roman" w:hAnsi="Times New Roman"/>
                <w:i/>
                <w:color w:val="FF0000"/>
                <w:sz w:val="24"/>
                <w:szCs w:val="24"/>
                <w:highlight w:val="yellow"/>
              </w:rPr>
              <w:t>Вказати назву виробника запропонованого товару</w:t>
            </w:r>
          </w:p>
        </w:tc>
      </w:tr>
      <w:tr w:rsidR="00AA0857" w:rsidRPr="00271ED1" w14:paraId="5E86D90C" w14:textId="77777777" w:rsidTr="00D3710A">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075C22E" w14:textId="77777777" w:rsidR="00AA0857" w:rsidRPr="00271ED1" w:rsidRDefault="00AA0857" w:rsidP="00D3710A">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0A75578" w14:textId="77777777" w:rsidR="00AA0857" w:rsidRPr="00DE0BD9" w:rsidRDefault="00AA0857" w:rsidP="00D3710A">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AA0857" w:rsidRPr="00271ED1" w14:paraId="1D283824" w14:textId="77777777" w:rsidTr="00D3710A">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6419652" w14:textId="77777777" w:rsidR="00AA0857" w:rsidRDefault="00AA0857" w:rsidP="00D3710A">
            <w:pPr>
              <w:spacing w:after="0" w:line="240" w:lineRule="auto"/>
              <w:jc w:val="center"/>
              <w:rPr>
                <w:rFonts w:ascii="Times New Roman" w:hAnsi="Times New Roman"/>
                <w:b/>
                <w:color w:val="000000"/>
                <w:sz w:val="24"/>
                <w:szCs w:val="24"/>
              </w:rPr>
            </w:pPr>
          </w:p>
          <w:p w14:paraId="4D30B662" w14:textId="77777777" w:rsidR="00AA0857" w:rsidRPr="007E7455" w:rsidRDefault="00AA0857" w:rsidP="00D3710A">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0D1AB56" w14:textId="77777777" w:rsidR="00AA0857" w:rsidRPr="00271ED1" w:rsidRDefault="00AA0857" w:rsidP="00D3710A">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6A6E4FF" w14:textId="77777777" w:rsidR="00AA0857" w:rsidRPr="00271ED1" w:rsidRDefault="00AA0857" w:rsidP="00D3710A">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2BABF3EA" w14:textId="77777777" w:rsidR="00AA0857" w:rsidRPr="00271ED1" w:rsidRDefault="00AA0857" w:rsidP="00D3710A">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7EB91359" w14:textId="5595655D" w:rsidR="00AA0857" w:rsidRPr="00271ED1" w:rsidRDefault="00277C0D" w:rsidP="00D3710A">
            <w:pPr>
              <w:spacing w:after="0" w:line="240" w:lineRule="auto"/>
              <w:jc w:val="center"/>
              <w:rPr>
                <w:rFonts w:ascii="Times New Roman" w:hAnsi="Times New Roman"/>
                <w:b/>
                <w:color w:val="000000"/>
                <w:sz w:val="24"/>
                <w:szCs w:val="24"/>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AA0857" w:rsidRPr="00271ED1" w14:paraId="02471A30" w14:textId="77777777" w:rsidTr="00D3710A">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2AFE8BD4" w14:textId="77777777" w:rsidR="00AA0857" w:rsidRPr="00455D81" w:rsidRDefault="00AA0857" w:rsidP="00D3710A">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Загальні характеристики пристрою</w:t>
            </w:r>
          </w:p>
        </w:tc>
      </w:tr>
      <w:tr w:rsidR="00AA0857" w:rsidRPr="00271ED1" w14:paraId="1CA59985"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5290"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06830" w14:textId="1A5FC005" w:rsidR="00AA0857" w:rsidRPr="007E7455" w:rsidRDefault="00111E55"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Пристрій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EC9A605" w14:textId="0454F2EC" w:rsidR="00AA0857" w:rsidRPr="007E7455" w:rsidRDefault="00111E55" w:rsidP="00111E55">
            <w:pPr>
              <w:spacing w:after="0" w:line="240" w:lineRule="auto"/>
              <w:jc w:val="center"/>
              <w:rPr>
                <w:rFonts w:ascii="Times New Roman" w:hAnsi="Times New Roman" w:cs="Times New Roman"/>
                <w:color w:val="000000"/>
              </w:rPr>
            </w:pPr>
            <w:r>
              <w:rPr>
                <w:rFonts w:ascii="Times New Roman" w:hAnsi="Times New Roman" w:cs="Times New Roman"/>
                <w:color w:val="000000"/>
              </w:rPr>
              <w:t>Лінійно-інтерактивне джерело безперебійного живлення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8F2EA95"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A1E04A8" w14:textId="77777777" w:rsidR="00AA0857" w:rsidRPr="0098380E" w:rsidRDefault="00AA0857" w:rsidP="00D3710A">
            <w:pPr>
              <w:spacing w:after="0" w:line="240" w:lineRule="auto"/>
              <w:jc w:val="center"/>
              <w:rPr>
                <w:rFonts w:ascii="Times New Roman" w:hAnsi="Times New Roman"/>
                <w:color w:val="000000"/>
                <w:sz w:val="24"/>
                <w:szCs w:val="24"/>
              </w:rPr>
            </w:pPr>
          </w:p>
        </w:tc>
      </w:tr>
      <w:tr w:rsidR="00AA0857" w:rsidRPr="00271ED1" w14:paraId="19D33733"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9CB"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58D63F" w14:textId="06CC9063" w:rsidR="00AA0857" w:rsidRPr="007E7455" w:rsidRDefault="00111E55"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Тип монтажу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C1FFCE3" w14:textId="05FB7B1B" w:rsidR="00AA0857" w:rsidRPr="007E7455" w:rsidRDefault="00111E55" w:rsidP="00111E55">
            <w:pPr>
              <w:spacing w:after="0" w:line="240" w:lineRule="auto"/>
              <w:jc w:val="center"/>
              <w:rPr>
                <w:rFonts w:ascii="Times New Roman" w:hAnsi="Times New Roman" w:cs="Times New Roman"/>
                <w:color w:val="000000"/>
              </w:rPr>
            </w:pPr>
            <w:r>
              <w:rPr>
                <w:rFonts w:ascii="Times New Roman" w:hAnsi="Times New Roman" w:cs="Times New Roman"/>
                <w:color w:val="000000"/>
              </w:rPr>
              <w:t>Підлоговий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2356DAD"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BD5E30"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72C6D461"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9583F"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BB55FC" w14:textId="7C376D29" w:rsidR="00AA0857" w:rsidRPr="007E7455" w:rsidRDefault="007F0AA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Максимальна потужність, </w:t>
            </w:r>
            <w:r w:rsidRPr="007F0AA7">
              <w:rPr>
                <w:rFonts w:ascii="Times New Roman" w:hAnsi="Times New Roman" w:cs="Times New Roman"/>
                <w:color w:val="000000"/>
              </w:rPr>
              <w:t>В·А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BDE6A01" w14:textId="0A44CA25" w:rsidR="00AA0857" w:rsidRPr="007E7455" w:rsidRDefault="007F0AA7" w:rsidP="00111E55">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менше 1600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E9590D1"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AE15D58"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5656914"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E7E28"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CA942F" w14:textId="1FC6479F" w:rsidR="00AA0857" w:rsidRPr="007E7455" w:rsidRDefault="007F0AA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Номінальна потужність, Вт</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2A385C6" w14:textId="1704C5CA" w:rsidR="00AA0857" w:rsidRPr="007E7455" w:rsidRDefault="007F0AA7" w:rsidP="00111E55">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менше 960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64FC755"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9EEFE0"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669966DF"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CCBC1"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A17A63" w14:textId="23E3B1C7" w:rsidR="00AA0857" w:rsidRPr="00E073FE" w:rsidRDefault="007F0AA7" w:rsidP="00D3710A">
            <w:pPr>
              <w:spacing w:after="0" w:line="240" w:lineRule="auto"/>
              <w:jc w:val="center"/>
              <w:rPr>
                <w:rFonts w:ascii="Times New Roman" w:hAnsi="Times New Roman" w:cs="Times New Roman"/>
                <w:color w:val="000000"/>
              </w:rPr>
            </w:pPr>
            <w:r w:rsidRPr="007F0AA7">
              <w:rPr>
                <w:rFonts w:ascii="Times New Roman" w:hAnsi="Times New Roman" w:cs="Times New Roman"/>
                <w:color w:val="000000"/>
              </w:rPr>
              <w:t>Форма вихідної напруги</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1E1088C" w14:textId="2E3ABAF7" w:rsidR="00AA0857" w:rsidRPr="00980936" w:rsidRDefault="007F0AA7" w:rsidP="007F0AA7">
            <w:pPr>
              <w:jc w:val="center"/>
              <w:rPr>
                <w:rFonts w:ascii="Times New Roman" w:hAnsi="Times New Roman" w:cs="Times New Roman"/>
                <w:color w:val="000000"/>
              </w:rPr>
            </w:pPr>
            <w:r w:rsidRPr="007F0AA7">
              <w:rPr>
                <w:rFonts w:ascii="Times New Roman" w:hAnsi="Times New Roman" w:cs="Times New Roman"/>
                <w:color w:val="000000"/>
              </w:rPr>
              <w:t>Апроксимована синусоїда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111C1DF"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14747C7"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09AE690D"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C6117"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F56E4C" w14:textId="136570AF" w:rsidR="00AA0857" w:rsidRPr="00455D81" w:rsidRDefault="007F0AA7"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Кількість розеток</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9952344" w14:textId="7F428CB1" w:rsidR="00AA0857" w:rsidRPr="00980936" w:rsidRDefault="007F0AA7" w:rsidP="00111E55">
            <w:pPr>
              <w:ind w:left="360"/>
              <w:jc w:val="center"/>
              <w:rPr>
                <w:rFonts w:ascii="Times New Roman" w:hAnsi="Times New Roman" w:cs="Times New Roman"/>
                <w:color w:val="000000"/>
              </w:rPr>
            </w:pPr>
            <w:r>
              <w:rPr>
                <w:rFonts w:ascii="Times New Roman" w:hAnsi="Times New Roman" w:cs="Times New Roman"/>
                <w:color w:val="000000"/>
              </w:rPr>
              <w:t>Не менше 8</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976B063"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5980C9"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AA0857" w:rsidRPr="00271ED1" w14:paraId="46B231B9"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0DCE3" w14:textId="77777777" w:rsidR="00AA0857" w:rsidRPr="000D63B7" w:rsidRDefault="00AA085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2696AD" w14:textId="0BA0621E" w:rsidR="00AA0857" w:rsidRPr="00E90369" w:rsidRDefault="003B72F6"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Тип вихідного підключення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A6F5D1F" w14:textId="78DAF318" w:rsidR="00AA0857" w:rsidRPr="003B72F6" w:rsidRDefault="003B72F6" w:rsidP="00111E55">
            <w:pPr>
              <w:ind w:left="360"/>
              <w:jc w:val="center"/>
              <w:rPr>
                <w:rFonts w:ascii="Times New Roman" w:hAnsi="Times New Roman" w:cs="Times New Roman"/>
                <w:color w:val="000000"/>
                <w:lang w:val="en-US"/>
              </w:rPr>
            </w:pPr>
            <w:r>
              <w:rPr>
                <w:rFonts w:ascii="Times New Roman" w:hAnsi="Times New Roman" w:cs="Times New Roman"/>
                <w:color w:val="000000"/>
                <w:lang w:val="en-US"/>
              </w:rPr>
              <w:t>IEC</w:t>
            </w:r>
            <w:r w:rsidR="00500963">
              <w:rPr>
                <w:rFonts w:ascii="Times New Roman" w:hAnsi="Times New Roman" w:cs="Times New Roman"/>
                <w:color w:val="000000"/>
                <w:lang w:val="en-US"/>
              </w:rPr>
              <w:t xml:space="preserve"> 60320 C13</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D541273" w14:textId="77777777" w:rsidR="00AA0857" w:rsidRPr="00271ED1" w:rsidRDefault="00AA085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D54BBB7" w14:textId="77777777" w:rsidR="00AA0857" w:rsidRPr="00271ED1" w:rsidRDefault="00AA0857" w:rsidP="00D3710A">
            <w:pPr>
              <w:spacing w:after="0" w:line="240" w:lineRule="auto"/>
              <w:jc w:val="center"/>
              <w:rPr>
                <w:rFonts w:ascii="Times New Roman" w:hAnsi="Times New Roman"/>
                <w:color w:val="000000"/>
                <w:sz w:val="24"/>
                <w:szCs w:val="24"/>
              </w:rPr>
            </w:pPr>
          </w:p>
        </w:tc>
      </w:tr>
      <w:tr w:rsidR="007F0AA7" w:rsidRPr="00271ED1" w14:paraId="26C74BD8"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9F1F" w14:textId="77777777" w:rsidR="007F0AA7" w:rsidRPr="000D63B7" w:rsidRDefault="007F0AA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065B0C" w14:textId="085CF3EA" w:rsidR="007F0AA7" w:rsidRPr="00500963" w:rsidRDefault="00500963"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Тип акумулятора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1DFE60E" w14:textId="1B0BC468" w:rsidR="007F0AA7" w:rsidRDefault="00AF3FE4" w:rsidP="00111E55">
            <w:pPr>
              <w:ind w:left="360"/>
              <w:jc w:val="center"/>
              <w:rPr>
                <w:rFonts w:ascii="Times New Roman" w:hAnsi="Times New Roman" w:cs="Times New Roman"/>
                <w:color w:val="000000"/>
              </w:rPr>
            </w:pPr>
            <w:r>
              <w:rPr>
                <w:rFonts w:ascii="Times New Roman" w:hAnsi="Times New Roman" w:cs="Times New Roman"/>
                <w:color w:val="000000"/>
              </w:rPr>
              <w:t>Вбудована с</w:t>
            </w:r>
            <w:r w:rsidR="00500963">
              <w:rPr>
                <w:rFonts w:ascii="Times New Roman" w:hAnsi="Times New Roman" w:cs="Times New Roman"/>
                <w:color w:val="000000"/>
              </w:rPr>
              <w:t>винцево-кислотна акумуляторна батарея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58962F3" w14:textId="77777777" w:rsidR="007F0AA7" w:rsidRPr="00271ED1" w:rsidRDefault="007F0AA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2A60980" w14:textId="77777777" w:rsidR="007F0AA7" w:rsidRPr="00271ED1" w:rsidRDefault="007F0AA7" w:rsidP="00D3710A">
            <w:pPr>
              <w:spacing w:after="0" w:line="240" w:lineRule="auto"/>
              <w:jc w:val="center"/>
              <w:rPr>
                <w:rFonts w:ascii="Times New Roman" w:hAnsi="Times New Roman"/>
                <w:color w:val="000000"/>
                <w:sz w:val="24"/>
                <w:szCs w:val="24"/>
              </w:rPr>
            </w:pPr>
          </w:p>
        </w:tc>
      </w:tr>
      <w:tr w:rsidR="00500963" w:rsidRPr="00271ED1" w14:paraId="2EE6811A"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FF451" w14:textId="77777777" w:rsidR="00500963" w:rsidRPr="000D63B7" w:rsidRDefault="00500963"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7CB0B3" w14:textId="0C252F88" w:rsidR="00500963" w:rsidRDefault="00500963"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Ємність акумуляторної батареї, </w:t>
            </w:r>
            <w:proofErr w:type="spellStart"/>
            <w:r w:rsidRPr="00500963">
              <w:rPr>
                <w:rFonts w:ascii="Times New Roman" w:hAnsi="Times New Roman" w:cs="Times New Roman"/>
                <w:color w:val="000000"/>
              </w:rPr>
              <w:t>А·год</w:t>
            </w:r>
            <w:proofErr w:type="spellEnd"/>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E93A4BB" w14:textId="7142E28C" w:rsidR="00500963" w:rsidRDefault="00500963" w:rsidP="00111E55">
            <w:pPr>
              <w:ind w:left="360"/>
              <w:jc w:val="center"/>
              <w:rPr>
                <w:rFonts w:ascii="Times New Roman" w:hAnsi="Times New Roman" w:cs="Times New Roman"/>
                <w:color w:val="000000"/>
              </w:rPr>
            </w:pPr>
            <w:r>
              <w:rPr>
                <w:rFonts w:ascii="Times New Roman" w:hAnsi="Times New Roman" w:cs="Times New Roman"/>
                <w:color w:val="000000"/>
              </w:rPr>
              <w:t>Не менше 9</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12394BF" w14:textId="77777777" w:rsidR="00500963" w:rsidRPr="00271ED1" w:rsidRDefault="00500963"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D0E0BC6" w14:textId="77777777" w:rsidR="00500963" w:rsidRPr="00271ED1" w:rsidRDefault="00500963" w:rsidP="00D3710A">
            <w:pPr>
              <w:spacing w:after="0" w:line="240" w:lineRule="auto"/>
              <w:jc w:val="center"/>
              <w:rPr>
                <w:rFonts w:ascii="Times New Roman" w:hAnsi="Times New Roman"/>
                <w:color w:val="000000"/>
                <w:sz w:val="24"/>
                <w:szCs w:val="24"/>
              </w:rPr>
            </w:pPr>
          </w:p>
        </w:tc>
      </w:tr>
      <w:tr w:rsidR="007F0AA7" w:rsidRPr="00271ED1" w14:paraId="6E67544E"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8C832" w14:textId="77777777" w:rsidR="007F0AA7" w:rsidRPr="000D63B7" w:rsidRDefault="007F0AA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B4F2F7" w14:textId="701AB2CE" w:rsidR="007F0AA7" w:rsidRPr="00E90369" w:rsidRDefault="00500963"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Напруга акумуляторної батареї, В</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8D9CE8A" w14:textId="70B81E65" w:rsidR="007F0AA7" w:rsidRDefault="00500963" w:rsidP="00111E55">
            <w:pPr>
              <w:ind w:left="360"/>
              <w:jc w:val="center"/>
              <w:rPr>
                <w:rFonts w:ascii="Times New Roman" w:hAnsi="Times New Roman" w:cs="Times New Roman"/>
                <w:color w:val="000000"/>
              </w:rPr>
            </w:pPr>
            <w:r>
              <w:rPr>
                <w:rFonts w:ascii="Times New Roman" w:hAnsi="Times New Roman" w:cs="Times New Roman"/>
                <w:color w:val="000000"/>
              </w:rPr>
              <w:t>Не менше 24</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6D551AE" w14:textId="77777777" w:rsidR="007F0AA7" w:rsidRPr="00271ED1" w:rsidRDefault="007F0AA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0AB8057" w14:textId="77777777" w:rsidR="007F0AA7" w:rsidRPr="00271ED1" w:rsidRDefault="007F0AA7" w:rsidP="00D3710A">
            <w:pPr>
              <w:spacing w:after="0" w:line="240" w:lineRule="auto"/>
              <w:jc w:val="center"/>
              <w:rPr>
                <w:rFonts w:ascii="Times New Roman" w:hAnsi="Times New Roman"/>
                <w:color w:val="000000"/>
                <w:sz w:val="24"/>
                <w:szCs w:val="24"/>
              </w:rPr>
            </w:pPr>
          </w:p>
        </w:tc>
      </w:tr>
      <w:tr w:rsidR="007F0AA7" w:rsidRPr="00271ED1" w14:paraId="5DCC4538"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6E1CE" w14:textId="77777777" w:rsidR="007F0AA7" w:rsidRPr="000D63B7" w:rsidRDefault="007F0AA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31785F" w14:textId="7DBA6CAA" w:rsidR="007F0AA7" w:rsidRPr="00E90369" w:rsidRDefault="00500963"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Час перезаряджання акумуляторної батареї</w:t>
            </w:r>
            <w:r w:rsidR="00AF3FE4">
              <w:rPr>
                <w:rFonts w:ascii="Times New Roman" w:hAnsi="Times New Roman" w:cs="Times New Roman"/>
                <w:color w:val="000000"/>
              </w:rPr>
              <w:t>, год</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0E3BADD" w14:textId="4DEC9464" w:rsidR="007F0AA7" w:rsidRDefault="00500963" w:rsidP="00111E55">
            <w:pPr>
              <w:ind w:left="360"/>
              <w:jc w:val="center"/>
              <w:rPr>
                <w:rFonts w:ascii="Times New Roman" w:hAnsi="Times New Roman" w:cs="Times New Roman"/>
                <w:color w:val="000000"/>
              </w:rPr>
            </w:pPr>
            <w:r>
              <w:rPr>
                <w:rFonts w:ascii="Times New Roman" w:hAnsi="Times New Roman" w:cs="Times New Roman"/>
                <w:color w:val="000000"/>
              </w:rPr>
              <w:t>Не більше 16</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B848EC5" w14:textId="77777777" w:rsidR="007F0AA7" w:rsidRPr="00271ED1" w:rsidRDefault="007F0AA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765F748" w14:textId="77777777" w:rsidR="007F0AA7" w:rsidRPr="00271ED1" w:rsidRDefault="007F0AA7" w:rsidP="00D3710A">
            <w:pPr>
              <w:spacing w:after="0" w:line="240" w:lineRule="auto"/>
              <w:jc w:val="center"/>
              <w:rPr>
                <w:rFonts w:ascii="Times New Roman" w:hAnsi="Times New Roman"/>
                <w:color w:val="000000"/>
                <w:sz w:val="24"/>
                <w:szCs w:val="24"/>
              </w:rPr>
            </w:pPr>
          </w:p>
        </w:tc>
      </w:tr>
      <w:tr w:rsidR="007F0AA7" w:rsidRPr="00271ED1" w14:paraId="5FF38F31" w14:textId="77777777" w:rsidTr="00D3710A">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B8917" w14:textId="77777777" w:rsidR="007F0AA7" w:rsidRPr="000D63B7" w:rsidRDefault="007F0AA7" w:rsidP="00D3710A">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9716D0" w14:textId="764A7398" w:rsidR="007F0AA7" w:rsidRPr="00E90369" w:rsidRDefault="00500963" w:rsidP="00D3710A">
            <w:pPr>
              <w:spacing w:after="0" w:line="240" w:lineRule="auto"/>
              <w:jc w:val="center"/>
              <w:rPr>
                <w:rFonts w:ascii="Times New Roman" w:hAnsi="Times New Roman" w:cs="Times New Roman"/>
                <w:color w:val="000000"/>
              </w:rPr>
            </w:pPr>
            <w:r>
              <w:rPr>
                <w:rFonts w:ascii="Times New Roman" w:hAnsi="Times New Roman" w:cs="Times New Roman"/>
                <w:color w:val="000000"/>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B531323" w14:textId="6B65B464" w:rsidR="007F0AA7" w:rsidRDefault="00500963" w:rsidP="00111E55">
            <w:pPr>
              <w:ind w:left="360"/>
              <w:jc w:val="center"/>
              <w:rPr>
                <w:rFonts w:ascii="Times New Roman" w:hAnsi="Times New Roman" w:cs="Times New Roman"/>
                <w:color w:val="000000"/>
              </w:rPr>
            </w:pPr>
            <w:r w:rsidRPr="00500963">
              <w:rPr>
                <w:rFonts w:ascii="Times New Roman" w:hAnsi="Times New Roman" w:cs="Times New Roman"/>
                <w:color w:val="000000"/>
              </w:rPr>
              <w:t>RS-232 / USB</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11FCEF" w14:textId="77777777" w:rsidR="007F0AA7" w:rsidRPr="00271ED1" w:rsidRDefault="007F0AA7" w:rsidP="00D3710A">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62120C9" w14:textId="77777777" w:rsidR="007F0AA7" w:rsidRPr="00271ED1" w:rsidRDefault="007F0AA7" w:rsidP="00D3710A">
            <w:pPr>
              <w:spacing w:after="0" w:line="240" w:lineRule="auto"/>
              <w:jc w:val="center"/>
              <w:rPr>
                <w:rFonts w:ascii="Times New Roman" w:hAnsi="Times New Roman"/>
                <w:color w:val="000000"/>
                <w:sz w:val="24"/>
                <w:szCs w:val="24"/>
              </w:rPr>
            </w:pPr>
          </w:p>
        </w:tc>
      </w:tr>
      <w:bookmarkEnd w:id="2"/>
    </w:tbl>
    <w:p w14:paraId="46D24C15" w14:textId="4D576A02" w:rsidR="00AA0857" w:rsidRDefault="00AA0857" w:rsidP="00AA0857">
      <w:pPr>
        <w:spacing w:after="0" w:line="240" w:lineRule="auto"/>
        <w:rPr>
          <w:rFonts w:ascii="Times New Roman" w:hAnsi="Times New Roman"/>
          <w:b/>
          <w:bCs/>
          <w:sz w:val="24"/>
          <w:szCs w:val="24"/>
          <w:lang w:val="en-US"/>
        </w:rPr>
      </w:pPr>
    </w:p>
    <w:p w14:paraId="39BF87E0" w14:textId="77777777" w:rsidR="00500963" w:rsidRPr="003C45E2" w:rsidRDefault="00500963" w:rsidP="00500963">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500963" w:rsidRPr="00271ED1" w14:paraId="221B3B5C" w14:textId="77777777" w:rsidTr="00665FF6">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C7E3C" w14:textId="77777777" w:rsidR="00500963" w:rsidRPr="00271ED1" w:rsidRDefault="00500963" w:rsidP="00665FF6">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7137FD0" w14:textId="77777777" w:rsidR="00500963" w:rsidRPr="00271ED1" w:rsidRDefault="00500963" w:rsidP="00665FF6">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100E9D2B">
              <w:rPr>
                <w:rFonts w:ascii="Times New Roman" w:hAnsi="Times New Roman"/>
                <w:sz w:val="24"/>
                <w:szCs w:val="24"/>
              </w:rPr>
              <w:t>ДК 021:2015:</w:t>
            </w:r>
            <w:r>
              <w:t xml:space="preserve"> </w:t>
            </w:r>
            <w:r w:rsidRPr="00111E55">
              <w:rPr>
                <w:rFonts w:ascii="Times New Roman" w:hAnsi="Times New Roman"/>
                <w:sz w:val="24"/>
                <w:szCs w:val="24"/>
              </w:rPr>
              <w:t>31150000-2</w:t>
            </w:r>
            <w:r w:rsidRPr="00766239">
              <w:rPr>
                <w:rFonts w:ascii="Times New Roman" w:hAnsi="Times New Roman"/>
                <w:sz w:val="24"/>
                <w:szCs w:val="24"/>
              </w:rPr>
              <w:t xml:space="preserve"> </w:t>
            </w:r>
            <w:r w:rsidRPr="100E9D2B">
              <w:rPr>
                <w:rFonts w:ascii="Times New Roman" w:hAnsi="Times New Roman"/>
                <w:sz w:val="24"/>
                <w:szCs w:val="24"/>
              </w:rPr>
              <w:t>-</w:t>
            </w:r>
            <w:r>
              <w:rPr>
                <w:rFonts w:ascii="Times New Roman" w:hAnsi="Times New Roman"/>
                <w:sz w:val="24"/>
                <w:szCs w:val="24"/>
              </w:rPr>
              <w:t xml:space="preserve"> </w:t>
            </w:r>
            <w:proofErr w:type="spellStart"/>
            <w:r w:rsidRPr="00111E55">
              <w:rPr>
                <w:rFonts w:ascii="Times New Roman" w:hAnsi="Times New Roman"/>
                <w:sz w:val="24"/>
                <w:szCs w:val="24"/>
              </w:rPr>
              <w:t>Баласти</w:t>
            </w:r>
            <w:proofErr w:type="spellEnd"/>
            <w:r w:rsidRPr="00111E55">
              <w:rPr>
                <w:rFonts w:ascii="Times New Roman" w:hAnsi="Times New Roman"/>
                <w:sz w:val="24"/>
                <w:szCs w:val="24"/>
              </w:rPr>
              <w:t xml:space="preserve"> для розрядних ламп чи трубок</w:t>
            </w:r>
            <w:r w:rsidRPr="00E073FE">
              <w:rPr>
                <w:rFonts w:ascii="Times New Roman" w:hAnsi="Times New Roman"/>
                <w:sz w:val="24"/>
                <w:szCs w:val="24"/>
              </w:rPr>
              <w:t xml:space="preserve"> </w:t>
            </w:r>
            <w:r w:rsidRPr="001E17DB">
              <w:rPr>
                <w:rFonts w:ascii="Times New Roman" w:hAnsi="Times New Roman"/>
                <w:color w:val="000000" w:themeColor="text1"/>
                <w:sz w:val="24"/>
                <w:szCs w:val="24"/>
              </w:rPr>
              <w:t>(</w:t>
            </w:r>
            <w:r w:rsidRPr="00111E55">
              <w:rPr>
                <w:rFonts w:ascii="Times New Roman" w:hAnsi="Times New Roman"/>
                <w:color w:val="000000" w:themeColor="text1"/>
                <w:sz w:val="24"/>
                <w:szCs w:val="24"/>
              </w:rPr>
              <w:t>Обладнання для забезпечення аварійного живлення</w:t>
            </w:r>
            <w:r w:rsidRPr="001E17DB">
              <w:rPr>
                <w:rFonts w:ascii="Times New Roman" w:hAnsi="Times New Roman"/>
                <w:color w:val="000000" w:themeColor="text1"/>
                <w:sz w:val="24"/>
                <w:szCs w:val="24"/>
              </w:rPr>
              <w:t>)</w:t>
            </w:r>
          </w:p>
        </w:tc>
      </w:tr>
      <w:tr w:rsidR="00500963" w:rsidRPr="00271ED1" w14:paraId="1B95C0EA" w14:textId="77777777" w:rsidTr="00665FF6">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9C10860" w14:textId="77777777" w:rsidR="00500963" w:rsidRPr="00271ED1" w:rsidRDefault="00500963" w:rsidP="00665FF6">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D6AF715" w14:textId="6DF5610B" w:rsidR="00500963" w:rsidRPr="00D93386" w:rsidRDefault="00500963" w:rsidP="00665FF6">
            <w:pPr>
              <w:spacing w:after="0" w:line="240" w:lineRule="auto"/>
              <w:rPr>
                <w:rFonts w:ascii="Times New Roman" w:hAnsi="Times New Roman"/>
                <w:b/>
                <w:color w:val="000000"/>
                <w:sz w:val="24"/>
                <w:szCs w:val="24"/>
              </w:rPr>
            </w:pPr>
            <w:r>
              <w:rPr>
                <w:rFonts w:ascii="Times New Roman" w:hAnsi="Times New Roman"/>
                <w:b/>
                <w:color w:val="000000"/>
                <w:sz w:val="24"/>
                <w:szCs w:val="24"/>
              </w:rPr>
              <w:t>15</w:t>
            </w:r>
            <w:r w:rsidRPr="00D93386">
              <w:rPr>
                <w:rFonts w:ascii="Times New Roman" w:hAnsi="Times New Roman"/>
                <w:b/>
                <w:color w:val="000000"/>
                <w:sz w:val="24"/>
                <w:szCs w:val="24"/>
              </w:rPr>
              <w:t xml:space="preserve"> шт</w:t>
            </w:r>
            <w:r>
              <w:rPr>
                <w:rFonts w:ascii="Times New Roman" w:hAnsi="Times New Roman"/>
                <w:b/>
                <w:color w:val="000000"/>
                <w:sz w:val="24"/>
                <w:szCs w:val="24"/>
              </w:rPr>
              <w:t>.</w:t>
            </w:r>
          </w:p>
        </w:tc>
      </w:tr>
      <w:tr w:rsidR="00500963" w:rsidRPr="00271ED1" w14:paraId="46529162" w14:textId="77777777" w:rsidTr="00665FF6">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B169424" w14:textId="77777777" w:rsidR="00500963" w:rsidRPr="00271ED1" w:rsidRDefault="00500963" w:rsidP="00665FF6">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C3E1FB1" w14:textId="77777777" w:rsidR="00500963" w:rsidRPr="00271ED1" w:rsidRDefault="00500963" w:rsidP="00665FF6">
            <w:pPr>
              <w:spacing w:after="0" w:line="240" w:lineRule="auto"/>
              <w:rPr>
                <w:rFonts w:ascii="Times New Roman" w:hAnsi="Times New Roman"/>
                <w:color w:val="000000"/>
                <w:sz w:val="24"/>
                <w:szCs w:val="24"/>
              </w:rPr>
            </w:pPr>
            <w:r>
              <w:rPr>
                <w:rFonts w:ascii="Times New Roman" w:hAnsi="Times New Roman"/>
                <w:color w:val="000000"/>
                <w:sz w:val="24"/>
                <w:szCs w:val="24"/>
              </w:rPr>
              <w:t>до 15 грудня 2025 року</w:t>
            </w:r>
          </w:p>
        </w:tc>
      </w:tr>
      <w:tr w:rsidR="00500963" w:rsidRPr="00271ED1" w14:paraId="5E444B3F" w14:textId="77777777" w:rsidTr="00665FF6">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8A02C66" w14:textId="77777777" w:rsidR="00500963" w:rsidRPr="00271ED1" w:rsidRDefault="00500963" w:rsidP="00665FF6">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3D4300D" w14:textId="77777777" w:rsidR="00500963" w:rsidRPr="00271ED1" w:rsidRDefault="00500963" w:rsidP="00665FF6">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500963" w:rsidRPr="00271ED1" w14:paraId="2DF0523B" w14:textId="77777777" w:rsidTr="00665FF6">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D0798A2" w14:textId="77777777" w:rsidR="00500963" w:rsidRPr="00271ED1" w:rsidRDefault="00500963" w:rsidP="00665FF6">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7777C82" w14:textId="77777777" w:rsidR="00500963" w:rsidRPr="00271ED1" w:rsidRDefault="00500963" w:rsidP="00665FF6">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500963" w:rsidRPr="00271ED1" w14:paraId="47B160DC" w14:textId="77777777" w:rsidTr="00665FF6">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78F7473" w14:textId="77777777" w:rsidR="00500963" w:rsidRPr="00271ED1" w:rsidRDefault="00500963" w:rsidP="00665FF6">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57369DF" w14:textId="77777777" w:rsidR="00500963" w:rsidRPr="00443BB4" w:rsidRDefault="00500963" w:rsidP="00665FF6">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500963" w:rsidRPr="00271ED1" w14:paraId="423F049A" w14:textId="77777777" w:rsidTr="00665FF6">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ADDB162" w14:textId="77777777" w:rsidR="00500963" w:rsidRPr="00271ED1" w:rsidRDefault="00500963" w:rsidP="00665FF6">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5EAF829" w14:textId="77777777" w:rsidR="00500963" w:rsidRPr="00DE0BD9" w:rsidRDefault="00500963" w:rsidP="00665FF6">
            <w:pPr>
              <w:spacing w:after="0" w:line="240" w:lineRule="auto"/>
              <w:rPr>
                <w:rFonts w:ascii="Times New Roman" w:hAnsi="Times New Roman"/>
                <w:color w:val="000000" w:themeColor="text1"/>
                <w:sz w:val="24"/>
                <w:szCs w:val="24"/>
                <w:highlight w:val="yellow"/>
                <w:lang w:val="en-US"/>
              </w:rPr>
            </w:pPr>
            <w:r w:rsidRPr="00DE0BD9">
              <w:rPr>
                <w:rFonts w:ascii="Times New Roman" w:hAnsi="Times New Roman"/>
                <w:i/>
                <w:color w:val="FF0000"/>
                <w:sz w:val="24"/>
                <w:szCs w:val="24"/>
                <w:highlight w:val="yellow"/>
              </w:rPr>
              <w:t>Вказати назву виробника запропонованого товару</w:t>
            </w:r>
          </w:p>
        </w:tc>
      </w:tr>
      <w:tr w:rsidR="00500963" w:rsidRPr="00271ED1" w14:paraId="59FBBC34" w14:textId="77777777" w:rsidTr="00665FF6">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6A05B45" w14:textId="77777777" w:rsidR="00500963" w:rsidRPr="00271ED1" w:rsidRDefault="00500963" w:rsidP="00665FF6">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0DA18F1" w14:textId="77777777" w:rsidR="00500963" w:rsidRPr="00DE0BD9" w:rsidRDefault="00500963" w:rsidP="00665FF6">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500963" w:rsidRPr="00271ED1" w14:paraId="402DEE76" w14:textId="77777777" w:rsidTr="00665FF6">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96FEAE3" w14:textId="77777777" w:rsidR="00500963" w:rsidRDefault="00500963" w:rsidP="00665FF6">
            <w:pPr>
              <w:spacing w:after="0" w:line="240" w:lineRule="auto"/>
              <w:jc w:val="center"/>
              <w:rPr>
                <w:rFonts w:ascii="Times New Roman" w:hAnsi="Times New Roman"/>
                <w:b/>
                <w:color w:val="000000"/>
                <w:sz w:val="24"/>
                <w:szCs w:val="24"/>
              </w:rPr>
            </w:pPr>
          </w:p>
          <w:p w14:paraId="4592D1B1" w14:textId="77777777" w:rsidR="00500963" w:rsidRPr="007E7455" w:rsidRDefault="00500963" w:rsidP="00665F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C835B3A" w14:textId="77777777" w:rsidR="00500963" w:rsidRPr="00271ED1" w:rsidRDefault="00500963" w:rsidP="00665FF6">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64F9770" w14:textId="77777777" w:rsidR="00500963" w:rsidRPr="00271ED1" w:rsidRDefault="00500963" w:rsidP="00665FF6">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76717595" w14:textId="77777777" w:rsidR="00500963" w:rsidRPr="00271ED1" w:rsidRDefault="00500963" w:rsidP="00665FF6">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79B8C36C" w14:textId="77777777" w:rsidR="00500963" w:rsidRPr="00271ED1" w:rsidRDefault="00500963" w:rsidP="00665FF6">
            <w:pPr>
              <w:spacing w:after="0" w:line="240" w:lineRule="auto"/>
              <w:jc w:val="center"/>
              <w:rPr>
                <w:rFonts w:ascii="Times New Roman" w:hAnsi="Times New Roman"/>
                <w:b/>
                <w:color w:val="000000"/>
                <w:sz w:val="24"/>
                <w:szCs w:val="24"/>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500963" w:rsidRPr="00271ED1" w14:paraId="5A46CDAB" w14:textId="77777777" w:rsidTr="00665FF6">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3D21F1D2" w14:textId="77777777" w:rsidR="00500963" w:rsidRPr="00455D81" w:rsidRDefault="00500963" w:rsidP="00665FF6">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Загальні характеристики пристрою</w:t>
            </w:r>
          </w:p>
        </w:tc>
      </w:tr>
      <w:tr w:rsidR="00500963" w:rsidRPr="00271ED1" w14:paraId="44517E39"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04CA" w14:textId="77777777" w:rsidR="00500963" w:rsidRPr="000D63B7" w:rsidRDefault="00500963"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BDBA42" w14:textId="77777777" w:rsidR="00500963" w:rsidRPr="007E7455"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Пристрій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B9F5FFF" w14:textId="77777777" w:rsidR="00500963" w:rsidRPr="007E7455"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Лінійно-інтерактивне джерело безперебійного живлення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C32BAA9" w14:textId="77777777" w:rsidR="00500963" w:rsidRPr="00271ED1" w:rsidRDefault="00500963"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12FDD82" w14:textId="77777777" w:rsidR="00500963" w:rsidRPr="0098380E" w:rsidRDefault="00500963" w:rsidP="00665FF6">
            <w:pPr>
              <w:spacing w:after="0" w:line="240" w:lineRule="auto"/>
              <w:jc w:val="center"/>
              <w:rPr>
                <w:rFonts w:ascii="Times New Roman" w:hAnsi="Times New Roman"/>
                <w:color w:val="000000"/>
                <w:sz w:val="24"/>
                <w:szCs w:val="24"/>
              </w:rPr>
            </w:pPr>
          </w:p>
        </w:tc>
      </w:tr>
      <w:tr w:rsidR="00AF3FE4" w:rsidRPr="00271ED1" w14:paraId="784F1ECF"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597A4" w14:textId="77777777" w:rsidR="00AF3FE4" w:rsidRPr="000D63B7" w:rsidRDefault="00AF3FE4"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A75FB8" w14:textId="684E3E64" w:rsidR="00AF3FE4" w:rsidRPr="00AF3FE4" w:rsidRDefault="00AF3FE4"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Тип монтажу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50FFA54" w14:textId="6CCC9361" w:rsidR="00AF3FE4" w:rsidRDefault="00AF3FE4"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Підлоговий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1030BE2" w14:textId="77777777" w:rsidR="00AF3FE4" w:rsidRPr="00271ED1" w:rsidRDefault="00AF3FE4"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CEBACBF" w14:textId="77777777" w:rsidR="00AF3FE4" w:rsidRPr="0098380E" w:rsidRDefault="00AF3FE4" w:rsidP="00665FF6">
            <w:pPr>
              <w:spacing w:after="0" w:line="240" w:lineRule="auto"/>
              <w:jc w:val="center"/>
              <w:rPr>
                <w:rFonts w:ascii="Times New Roman" w:hAnsi="Times New Roman"/>
                <w:color w:val="000000"/>
                <w:sz w:val="24"/>
                <w:szCs w:val="24"/>
              </w:rPr>
            </w:pPr>
          </w:p>
        </w:tc>
      </w:tr>
      <w:tr w:rsidR="00500963" w:rsidRPr="00271ED1" w14:paraId="3B684EC2"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F9FAF" w14:textId="77777777" w:rsidR="00500963" w:rsidRPr="000D63B7" w:rsidRDefault="00500963"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DDC68" w14:textId="77777777" w:rsidR="00500963" w:rsidRPr="007E7455"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Максимальна потужність, </w:t>
            </w:r>
            <w:r w:rsidRPr="007F0AA7">
              <w:rPr>
                <w:rFonts w:ascii="Times New Roman" w:hAnsi="Times New Roman" w:cs="Times New Roman"/>
                <w:color w:val="000000"/>
              </w:rPr>
              <w:t>В·А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0CD67D5" w14:textId="5EDBA7D2" w:rsidR="00500963" w:rsidRPr="007E7455"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Не менше </w:t>
            </w:r>
            <w:r w:rsidR="00AF3FE4">
              <w:rPr>
                <w:rFonts w:ascii="Times New Roman" w:hAnsi="Times New Roman" w:cs="Times New Roman"/>
                <w:color w:val="000000"/>
              </w:rPr>
              <w:t>700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3153F5B" w14:textId="77777777" w:rsidR="00500963" w:rsidRPr="00271ED1" w:rsidRDefault="00500963"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12C4BE5" w14:textId="77777777" w:rsidR="00500963" w:rsidRPr="00271ED1" w:rsidRDefault="00500963" w:rsidP="00665FF6">
            <w:pPr>
              <w:spacing w:after="0" w:line="240" w:lineRule="auto"/>
              <w:jc w:val="center"/>
              <w:rPr>
                <w:rFonts w:ascii="Times New Roman" w:hAnsi="Times New Roman"/>
                <w:color w:val="000000"/>
                <w:sz w:val="24"/>
                <w:szCs w:val="24"/>
              </w:rPr>
            </w:pPr>
          </w:p>
        </w:tc>
      </w:tr>
      <w:tr w:rsidR="00500963" w:rsidRPr="00271ED1" w14:paraId="43D2AACE"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235A7" w14:textId="77777777" w:rsidR="00500963" w:rsidRPr="000D63B7" w:rsidRDefault="00500963"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124F5" w14:textId="77777777" w:rsidR="00500963" w:rsidRPr="007E7455"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Номінальна потужність, Вт</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62383F4" w14:textId="04179A31" w:rsidR="00500963" w:rsidRPr="007E7455"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Не менше </w:t>
            </w:r>
            <w:r w:rsidR="00AF3FE4">
              <w:rPr>
                <w:rFonts w:ascii="Times New Roman" w:hAnsi="Times New Roman" w:cs="Times New Roman"/>
                <w:color w:val="000000"/>
              </w:rPr>
              <w:t>360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B89DCEA" w14:textId="77777777" w:rsidR="00500963" w:rsidRPr="00271ED1" w:rsidRDefault="00500963"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2ECDC78" w14:textId="77777777" w:rsidR="00500963" w:rsidRPr="00271ED1" w:rsidRDefault="00500963" w:rsidP="00665FF6">
            <w:pPr>
              <w:spacing w:after="0" w:line="240" w:lineRule="auto"/>
              <w:jc w:val="center"/>
              <w:rPr>
                <w:rFonts w:ascii="Times New Roman" w:hAnsi="Times New Roman"/>
                <w:color w:val="000000"/>
                <w:sz w:val="24"/>
                <w:szCs w:val="24"/>
              </w:rPr>
            </w:pPr>
          </w:p>
        </w:tc>
      </w:tr>
      <w:tr w:rsidR="00500963" w:rsidRPr="00271ED1" w14:paraId="48C26D70"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780E" w14:textId="77777777" w:rsidR="00500963" w:rsidRPr="000D63B7" w:rsidRDefault="00500963"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DD750D" w14:textId="77777777" w:rsidR="00500963" w:rsidRPr="00E073FE" w:rsidRDefault="00500963" w:rsidP="00665FF6">
            <w:pPr>
              <w:spacing w:after="0" w:line="240" w:lineRule="auto"/>
              <w:jc w:val="center"/>
              <w:rPr>
                <w:rFonts w:ascii="Times New Roman" w:hAnsi="Times New Roman" w:cs="Times New Roman"/>
                <w:color w:val="000000"/>
              </w:rPr>
            </w:pPr>
            <w:r w:rsidRPr="007F0AA7">
              <w:rPr>
                <w:rFonts w:ascii="Times New Roman" w:hAnsi="Times New Roman" w:cs="Times New Roman"/>
                <w:color w:val="000000"/>
              </w:rPr>
              <w:t>Форма вихідної напруги</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EE01D89" w14:textId="77777777" w:rsidR="00500963" w:rsidRPr="00980936" w:rsidRDefault="00500963" w:rsidP="00665FF6">
            <w:pPr>
              <w:jc w:val="center"/>
              <w:rPr>
                <w:rFonts w:ascii="Times New Roman" w:hAnsi="Times New Roman" w:cs="Times New Roman"/>
                <w:color w:val="000000"/>
              </w:rPr>
            </w:pPr>
            <w:r w:rsidRPr="007F0AA7">
              <w:rPr>
                <w:rFonts w:ascii="Times New Roman" w:hAnsi="Times New Roman" w:cs="Times New Roman"/>
                <w:color w:val="000000"/>
              </w:rPr>
              <w:t>Апроксимована синусоїда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6D9D1E2" w14:textId="77777777" w:rsidR="00500963" w:rsidRPr="00271ED1" w:rsidRDefault="00500963"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D559F06" w14:textId="77777777" w:rsidR="00500963" w:rsidRPr="00271ED1" w:rsidRDefault="00500963" w:rsidP="00665FF6">
            <w:pPr>
              <w:spacing w:after="0" w:line="240" w:lineRule="auto"/>
              <w:jc w:val="center"/>
              <w:rPr>
                <w:rFonts w:ascii="Times New Roman" w:hAnsi="Times New Roman"/>
                <w:color w:val="000000"/>
                <w:sz w:val="24"/>
                <w:szCs w:val="24"/>
              </w:rPr>
            </w:pPr>
          </w:p>
        </w:tc>
      </w:tr>
      <w:tr w:rsidR="00500963" w:rsidRPr="00271ED1" w14:paraId="6786B740"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D4DBB" w14:textId="77777777" w:rsidR="00500963" w:rsidRPr="000D63B7" w:rsidRDefault="00500963"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CBFC4A" w14:textId="77777777" w:rsidR="00500963" w:rsidRPr="00455D81"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Кількість розеток</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B9A784D" w14:textId="70C92272" w:rsidR="00500963" w:rsidRPr="00980936" w:rsidRDefault="00500963" w:rsidP="00665FF6">
            <w:pPr>
              <w:ind w:left="360"/>
              <w:jc w:val="center"/>
              <w:rPr>
                <w:rFonts w:ascii="Times New Roman" w:hAnsi="Times New Roman" w:cs="Times New Roman"/>
                <w:color w:val="000000"/>
              </w:rPr>
            </w:pPr>
            <w:r>
              <w:rPr>
                <w:rFonts w:ascii="Times New Roman" w:hAnsi="Times New Roman" w:cs="Times New Roman"/>
                <w:color w:val="000000"/>
              </w:rPr>
              <w:t xml:space="preserve">Не менше </w:t>
            </w:r>
            <w:r w:rsidR="00AF3FE4">
              <w:rPr>
                <w:rFonts w:ascii="Times New Roman" w:hAnsi="Times New Roman" w:cs="Times New Roman"/>
                <w:color w:val="000000"/>
              </w:rPr>
              <w:t>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005FE83" w14:textId="77777777" w:rsidR="00500963" w:rsidRPr="00271ED1" w:rsidRDefault="00500963"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101A793" w14:textId="77777777" w:rsidR="00500963" w:rsidRPr="00271ED1" w:rsidRDefault="00500963" w:rsidP="00665FF6">
            <w:pPr>
              <w:spacing w:after="0" w:line="240" w:lineRule="auto"/>
              <w:jc w:val="center"/>
              <w:rPr>
                <w:rFonts w:ascii="Times New Roman" w:hAnsi="Times New Roman"/>
                <w:color w:val="000000"/>
                <w:sz w:val="24"/>
                <w:szCs w:val="24"/>
              </w:rPr>
            </w:pPr>
          </w:p>
        </w:tc>
      </w:tr>
      <w:tr w:rsidR="00500963" w:rsidRPr="00271ED1" w14:paraId="27CFF9ED"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4A82" w14:textId="77777777" w:rsidR="00500963" w:rsidRPr="000D63B7" w:rsidRDefault="00500963"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E6344B" w14:textId="77777777" w:rsidR="00500963" w:rsidRPr="00500963"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Тип акумулятора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070FDA3" w14:textId="7B569327" w:rsidR="00500963" w:rsidRDefault="00AF3FE4" w:rsidP="00665FF6">
            <w:pPr>
              <w:ind w:left="360"/>
              <w:jc w:val="center"/>
              <w:rPr>
                <w:rFonts w:ascii="Times New Roman" w:hAnsi="Times New Roman" w:cs="Times New Roman"/>
                <w:color w:val="000000"/>
              </w:rPr>
            </w:pPr>
            <w:r>
              <w:rPr>
                <w:rFonts w:ascii="Times New Roman" w:hAnsi="Times New Roman" w:cs="Times New Roman"/>
                <w:color w:val="000000"/>
              </w:rPr>
              <w:t>Вбудована с</w:t>
            </w:r>
            <w:r w:rsidR="00500963">
              <w:rPr>
                <w:rFonts w:ascii="Times New Roman" w:hAnsi="Times New Roman" w:cs="Times New Roman"/>
                <w:color w:val="000000"/>
              </w:rPr>
              <w:t>винцево-кислотна акумуляторна батарея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9BF0845" w14:textId="77777777" w:rsidR="00500963" w:rsidRPr="00271ED1" w:rsidRDefault="00500963"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0ACFF6F" w14:textId="77777777" w:rsidR="00500963" w:rsidRPr="00271ED1" w:rsidRDefault="00500963" w:rsidP="00665FF6">
            <w:pPr>
              <w:spacing w:after="0" w:line="240" w:lineRule="auto"/>
              <w:jc w:val="center"/>
              <w:rPr>
                <w:rFonts w:ascii="Times New Roman" w:hAnsi="Times New Roman"/>
                <w:color w:val="000000"/>
                <w:sz w:val="24"/>
                <w:szCs w:val="24"/>
              </w:rPr>
            </w:pPr>
          </w:p>
        </w:tc>
      </w:tr>
      <w:tr w:rsidR="00500963" w:rsidRPr="00271ED1" w14:paraId="5E06E652"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3C034" w14:textId="77777777" w:rsidR="00500963" w:rsidRPr="000D63B7" w:rsidRDefault="00500963"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E17331" w14:textId="77777777" w:rsidR="00500963"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Ємність акумуляторної батареї, </w:t>
            </w:r>
            <w:proofErr w:type="spellStart"/>
            <w:r w:rsidRPr="00500963">
              <w:rPr>
                <w:rFonts w:ascii="Times New Roman" w:hAnsi="Times New Roman" w:cs="Times New Roman"/>
                <w:color w:val="000000"/>
              </w:rPr>
              <w:t>А·год</w:t>
            </w:r>
            <w:proofErr w:type="spellEnd"/>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60CF2A4" w14:textId="5C341103" w:rsidR="00500963" w:rsidRDefault="00500963" w:rsidP="00665FF6">
            <w:pPr>
              <w:ind w:left="360"/>
              <w:jc w:val="center"/>
              <w:rPr>
                <w:rFonts w:ascii="Times New Roman" w:hAnsi="Times New Roman" w:cs="Times New Roman"/>
                <w:color w:val="000000"/>
              </w:rPr>
            </w:pPr>
            <w:r>
              <w:rPr>
                <w:rFonts w:ascii="Times New Roman" w:hAnsi="Times New Roman" w:cs="Times New Roman"/>
                <w:color w:val="000000"/>
              </w:rPr>
              <w:t xml:space="preserve">Не менше </w:t>
            </w:r>
            <w:r w:rsidR="00AF3FE4">
              <w:rPr>
                <w:rFonts w:ascii="Times New Roman" w:hAnsi="Times New Roman" w:cs="Times New Roman"/>
                <w:color w:val="000000"/>
              </w:rPr>
              <w:t>7</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9C58798" w14:textId="77777777" w:rsidR="00500963" w:rsidRPr="00271ED1" w:rsidRDefault="00500963"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9EFC289" w14:textId="77777777" w:rsidR="00500963" w:rsidRPr="00271ED1" w:rsidRDefault="00500963" w:rsidP="00665FF6">
            <w:pPr>
              <w:spacing w:after="0" w:line="240" w:lineRule="auto"/>
              <w:jc w:val="center"/>
              <w:rPr>
                <w:rFonts w:ascii="Times New Roman" w:hAnsi="Times New Roman"/>
                <w:color w:val="000000"/>
                <w:sz w:val="24"/>
                <w:szCs w:val="24"/>
              </w:rPr>
            </w:pPr>
          </w:p>
        </w:tc>
      </w:tr>
      <w:tr w:rsidR="00500963" w:rsidRPr="00271ED1" w14:paraId="15909092"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ECEDA" w14:textId="77777777" w:rsidR="00500963" w:rsidRPr="000D63B7" w:rsidRDefault="00500963"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124CB9" w14:textId="77777777" w:rsidR="00500963" w:rsidRPr="00E90369"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Напруга акумуляторної батареї, В</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11632A5" w14:textId="5A2CDADC" w:rsidR="00500963" w:rsidRDefault="00500963" w:rsidP="00665FF6">
            <w:pPr>
              <w:ind w:left="360"/>
              <w:jc w:val="center"/>
              <w:rPr>
                <w:rFonts w:ascii="Times New Roman" w:hAnsi="Times New Roman" w:cs="Times New Roman"/>
                <w:color w:val="000000"/>
              </w:rPr>
            </w:pPr>
            <w:r>
              <w:rPr>
                <w:rFonts w:ascii="Times New Roman" w:hAnsi="Times New Roman" w:cs="Times New Roman"/>
                <w:color w:val="000000"/>
              </w:rPr>
              <w:t xml:space="preserve">Не менше </w:t>
            </w:r>
            <w:r w:rsidR="00AF3FE4">
              <w:rPr>
                <w:rFonts w:ascii="Times New Roman" w:hAnsi="Times New Roman" w:cs="Times New Roman"/>
                <w:color w:val="000000"/>
              </w:rPr>
              <w:t>12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BA1AAD3" w14:textId="77777777" w:rsidR="00500963" w:rsidRPr="00271ED1" w:rsidRDefault="00500963"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423340C" w14:textId="77777777" w:rsidR="00500963" w:rsidRPr="00271ED1" w:rsidRDefault="00500963" w:rsidP="00665FF6">
            <w:pPr>
              <w:spacing w:after="0" w:line="240" w:lineRule="auto"/>
              <w:jc w:val="center"/>
              <w:rPr>
                <w:rFonts w:ascii="Times New Roman" w:hAnsi="Times New Roman"/>
                <w:color w:val="000000"/>
                <w:sz w:val="24"/>
                <w:szCs w:val="24"/>
              </w:rPr>
            </w:pPr>
          </w:p>
        </w:tc>
      </w:tr>
      <w:tr w:rsidR="00500963" w:rsidRPr="00271ED1" w14:paraId="059CC45C" w14:textId="77777777" w:rsidTr="00665FF6">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6ED34" w14:textId="77777777" w:rsidR="00500963" w:rsidRPr="000D63B7" w:rsidRDefault="00500963" w:rsidP="00665FF6">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C6DEA0" w14:textId="27EF5E31" w:rsidR="00500963" w:rsidRPr="00E90369" w:rsidRDefault="00500963" w:rsidP="00665FF6">
            <w:pPr>
              <w:spacing w:after="0" w:line="240" w:lineRule="auto"/>
              <w:jc w:val="center"/>
              <w:rPr>
                <w:rFonts w:ascii="Times New Roman" w:hAnsi="Times New Roman" w:cs="Times New Roman"/>
                <w:color w:val="000000"/>
              </w:rPr>
            </w:pPr>
            <w:r>
              <w:rPr>
                <w:rFonts w:ascii="Times New Roman" w:hAnsi="Times New Roman" w:cs="Times New Roman"/>
                <w:color w:val="000000"/>
              </w:rPr>
              <w:t>Час перезаряджання акумуляторної батареї</w:t>
            </w:r>
            <w:r w:rsidR="00AF3FE4">
              <w:rPr>
                <w:rFonts w:ascii="Times New Roman" w:hAnsi="Times New Roman" w:cs="Times New Roman"/>
                <w:color w:val="000000"/>
              </w:rPr>
              <w:t>, год</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25767D6" w14:textId="38A987B5" w:rsidR="00500963" w:rsidRDefault="00500963" w:rsidP="00665FF6">
            <w:pPr>
              <w:ind w:left="360"/>
              <w:jc w:val="center"/>
              <w:rPr>
                <w:rFonts w:ascii="Times New Roman" w:hAnsi="Times New Roman" w:cs="Times New Roman"/>
                <w:color w:val="000000"/>
              </w:rPr>
            </w:pPr>
            <w:r>
              <w:rPr>
                <w:rFonts w:ascii="Times New Roman" w:hAnsi="Times New Roman" w:cs="Times New Roman"/>
                <w:color w:val="000000"/>
              </w:rPr>
              <w:t xml:space="preserve">Не більше </w:t>
            </w:r>
            <w:r w:rsidR="00AF3FE4">
              <w:rPr>
                <w:rFonts w:ascii="Times New Roman" w:hAnsi="Times New Roman" w:cs="Times New Roman"/>
                <w:color w:val="000000"/>
              </w:rPr>
              <w:t>8</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E3729B3" w14:textId="77777777" w:rsidR="00500963" w:rsidRPr="00271ED1" w:rsidRDefault="00500963" w:rsidP="00665FF6">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5479144" w14:textId="77777777" w:rsidR="00500963" w:rsidRPr="00271ED1" w:rsidRDefault="00500963" w:rsidP="00665FF6">
            <w:pPr>
              <w:spacing w:after="0" w:line="240" w:lineRule="auto"/>
              <w:jc w:val="center"/>
              <w:rPr>
                <w:rFonts w:ascii="Times New Roman" w:hAnsi="Times New Roman"/>
                <w:color w:val="000000"/>
                <w:sz w:val="24"/>
                <w:szCs w:val="24"/>
              </w:rPr>
            </w:pPr>
          </w:p>
        </w:tc>
      </w:tr>
    </w:tbl>
    <w:p w14:paraId="2D8A9D41" w14:textId="77777777" w:rsidR="00500963" w:rsidRPr="007E7455" w:rsidRDefault="00500963" w:rsidP="00AA0857">
      <w:pPr>
        <w:spacing w:after="0" w:line="240" w:lineRule="auto"/>
        <w:rPr>
          <w:rFonts w:ascii="Times New Roman" w:hAnsi="Times New Roman"/>
          <w:b/>
          <w:bCs/>
          <w:sz w:val="24"/>
          <w:szCs w:val="24"/>
          <w:lang w:val="en-US"/>
        </w:rPr>
      </w:pPr>
    </w:p>
    <w:p w14:paraId="7A43F789" w14:textId="77777777" w:rsidR="006F0203" w:rsidRDefault="006F0203" w:rsidP="00AA0857">
      <w:pPr>
        <w:spacing w:after="0" w:line="240" w:lineRule="auto"/>
        <w:jc w:val="center"/>
        <w:rPr>
          <w:rFonts w:ascii="Times New Roman" w:hAnsi="Times New Roman"/>
          <w:b/>
          <w:bCs/>
          <w:sz w:val="24"/>
          <w:szCs w:val="24"/>
        </w:rPr>
      </w:pPr>
      <w:bookmarkStart w:id="3" w:name="_Hlk203133378"/>
    </w:p>
    <w:p w14:paraId="62A1448D" w14:textId="77777777" w:rsidR="006F0203" w:rsidRDefault="006F0203" w:rsidP="00AA0857">
      <w:pPr>
        <w:spacing w:after="0" w:line="240" w:lineRule="auto"/>
        <w:jc w:val="center"/>
        <w:rPr>
          <w:rFonts w:ascii="Times New Roman" w:hAnsi="Times New Roman"/>
          <w:b/>
          <w:bCs/>
          <w:sz w:val="24"/>
          <w:szCs w:val="24"/>
        </w:rPr>
      </w:pPr>
    </w:p>
    <w:p w14:paraId="0CBDAF07" w14:textId="1C7C2B99" w:rsidR="00AA0857" w:rsidRDefault="00AA0857" w:rsidP="00AA0857">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Інші вимоги до поставки товару:</w:t>
      </w:r>
    </w:p>
    <w:p w14:paraId="63F05A82" w14:textId="77777777" w:rsidR="00AA0857" w:rsidRDefault="00AA0857" w:rsidP="00AA0857">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16CD2B8F" w14:textId="77777777" w:rsidR="00AA0857" w:rsidRPr="00EC0CC3" w:rsidRDefault="00AA0857" w:rsidP="00AA0857">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580CC9DD" w14:textId="77777777" w:rsidR="00AA0857" w:rsidRPr="00EC0CC3" w:rsidRDefault="00AA0857" w:rsidP="00AA0857">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0000001F" w14:textId="22EE4DCF" w:rsidR="00E53792" w:rsidRPr="00111E55" w:rsidRDefault="00AA0857" w:rsidP="00111E55">
      <w:pPr>
        <w:spacing w:after="0" w:line="240" w:lineRule="auto"/>
        <w:ind w:firstLine="709"/>
        <w:jc w:val="both"/>
        <w:rPr>
          <w:rFonts w:ascii="Times New Roman" w:hAnsi="Times New Roman"/>
          <w:sz w:val="24"/>
          <w:szCs w:val="24"/>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bookmarkEnd w:id="3"/>
    </w:p>
    <w:sectPr w:rsidR="00E53792" w:rsidRPr="00111E55">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33291"/>
    <w:rsid w:val="00097385"/>
    <w:rsid w:val="00111E55"/>
    <w:rsid w:val="001E5B73"/>
    <w:rsid w:val="00277C0D"/>
    <w:rsid w:val="002B7D88"/>
    <w:rsid w:val="002E27AE"/>
    <w:rsid w:val="00342881"/>
    <w:rsid w:val="003976BE"/>
    <w:rsid w:val="003B72F6"/>
    <w:rsid w:val="003D768A"/>
    <w:rsid w:val="00500963"/>
    <w:rsid w:val="00605330"/>
    <w:rsid w:val="006F0203"/>
    <w:rsid w:val="0073463F"/>
    <w:rsid w:val="00747547"/>
    <w:rsid w:val="007F0AA7"/>
    <w:rsid w:val="00AA0857"/>
    <w:rsid w:val="00AF3FE4"/>
    <w:rsid w:val="00B51AA5"/>
    <w:rsid w:val="00BB762B"/>
    <w:rsid w:val="00CA1CD9"/>
    <w:rsid w:val="00D86645"/>
    <w:rsid w:val="00E53792"/>
    <w:rsid w:val="00FA7213"/>
    <w:rsid w:val="00FE36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4267</Words>
  <Characters>2433</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20</cp:revision>
  <dcterms:created xsi:type="dcterms:W3CDTF">2023-07-07T13:56:00Z</dcterms:created>
  <dcterms:modified xsi:type="dcterms:W3CDTF">2025-10-16T09:33:00Z</dcterms:modified>
</cp:coreProperties>
</file>