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128B24FF" w:rsidR="00E53792" w:rsidRDefault="00605330">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05330">
        <w:rPr>
          <w:rFonts w:ascii="Times New Roman" w:eastAsia="Times New Roman" w:hAnsi="Times New Roman" w:cs="Times New Roman"/>
          <w:b/>
          <w:sz w:val="24"/>
          <w:szCs w:val="24"/>
        </w:rPr>
        <w:t xml:space="preserve">ДК 021:2015: </w:t>
      </w:r>
      <w:r w:rsidR="00C71D95" w:rsidRPr="00C71D95">
        <w:rPr>
          <w:rFonts w:ascii="Times New Roman" w:eastAsia="Times New Roman" w:hAnsi="Times New Roman" w:cs="Times New Roman"/>
          <w:b/>
          <w:sz w:val="24"/>
          <w:szCs w:val="24"/>
        </w:rPr>
        <w:t>30210000-4</w:t>
      </w:r>
      <w:r w:rsidRPr="00605330">
        <w:rPr>
          <w:rFonts w:ascii="Times New Roman" w:eastAsia="Times New Roman" w:hAnsi="Times New Roman" w:cs="Times New Roman"/>
          <w:b/>
          <w:sz w:val="24"/>
          <w:szCs w:val="24"/>
        </w:rPr>
        <w:t xml:space="preserve"> - </w:t>
      </w:r>
      <w:r w:rsidR="00C71D95" w:rsidRPr="00C71D95">
        <w:rPr>
          <w:rFonts w:ascii="Times New Roman" w:eastAsia="Times New Roman" w:hAnsi="Times New Roman" w:cs="Times New Roman"/>
          <w:b/>
          <w:sz w:val="24"/>
          <w:szCs w:val="24"/>
        </w:rPr>
        <w:t>Машини для обробки даних (апаратна частина)</w:t>
      </w:r>
      <w:r w:rsidRPr="00605330">
        <w:rPr>
          <w:rFonts w:ascii="Times New Roman" w:eastAsia="Times New Roman" w:hAnsi="Times New Roman" w:cs="Times New Roman"/>
          <w:b/>
          <w:sz w:val="24"/>
          <w:szCs w:val="24"/>
        </w:rPr>
        <w:t xml:space="preserve"> (</w:t>
      </w:r>
      <w:r w:rsidR="00C71D95" w:rsidRPr="00C71D95">
        <w:rPr>
          <w:rFonts w:ascii="Times New Roman" w:eastAsia="Times New Roman" w:hAnsi="Times New Roman" w:cs="Times New Roman"/>
          <w:b/>
          <w:sz w:val="24"/>
          <w:szCs w:val="24"/>
        </w:rPr>
        <w:t>Сканер документів</w:t>
      </w:r>
      <w:r w:rsidRPr="00605330">
        <w:rPr>
          <w:rFonts w:ascii="Times New Roman" w:eastAsia="Times New Roman" w:hAnsi="Times New Roman" w:cs="Times New Roman"/>
          <w:b/>
          <w:sz w:val="24"/>
          <w:szCs w:val="24"/>
        </w:rPr>
        <w:t>)</w:t>
      </w:r>
      <w:r w:rsidR="003976BE" w:rsidRPr="00FA7213">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E" w14:textId="79FE7CD4" w:rsidR="00E53792" w:rsidRPr="00605330"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r w:rsidR="00605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ЄДРПОУ 40524109,</w:t>
      </w:r>
      <w:r w:rsidR="00605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0A1D092D"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C71D95" w:rsidRPr="00605330">
        <w:rPr>
          <w:rFonts w:ascii="Times New Roman" w:eastAsia="Times New Roman" w:hAnsi="Times New Roman" w:cs="Times New Roman"/>
          <w:b/>
          <w:sz w:val="24"/>
          <w:szCs w:val="24"/>
        </w:rPr>
        <w:t xml:space="preserve">ДК 021:2015: </w:t>
      </w:r>
      <w:r w:rsidR="00C71D95" w:rsidRPr="00C71D95">
        <w:rPr>
          <w:rFonts w:ascii="Times New Roman" w:eastAsia="Times New Roman" w:hAnsi="Times New Roman" w:cs="Times New Roman"/>
          <w:b/>
          <w:sz w:val="24"/>
          <w:szCs w:val="24"/>
        </w:rPr>
        <w:t>30210000-4</w:t>
      </w:r>
      <w:r w:rsidR="00C71D95" w:rsidRPr="00605330">
        <w:rPr>
          <w:rFonts w:ascii="Times New Roman" w:eastAsia="Times New Roman" w:hAnsi="Times New Roman" w:cs="Times New Roman"/>
          <w:b/>
          <w:sz w:val="24"/>
          <w:szCs w:val="24"/>
        </w:rPr>
        <w:t xml:space="preserve"> - </w:t>
      </w:r>
      <w:r w:rsidR="00C71D95" w:rsidRPr="00C71D95">
        <w:rPr>
          <w:rFonts w:ascii="Times New Roman" w:eastAsia="Times New Roman" w:hAnsi="Times New Roman" w:cs="Times New Roman"/>
          <w:b/>
          <w:sz w:val="24"/>
          <w:szCs w:val="24"/>
        </w:rPr>
        <w:t>Машини для обробки даних (апаратна частина)</w:t>
      </w:r>
      <w:r w:rsidR="00C71D95" w:rsidRPr="00605330">
        <w:rPr>
          <w:rFonts w:ascii="Times New Roman" w:eastAsia="Times New Roman" w:hAnsi="Times New Roman" w:cs="Times New Roman"/>
          <w:b/>
          <w:sz w:val="24"/>
          <w:szCs w:val="24"/>
        </w:rPr>
        <w:t xml:space="preserve"> (</w:t>
      </w:r>
      <w:r w:rsidR="00C71D95" w:rsidRPr="00C71D95">
        <w:rPr>
          <w:rFonts w:ascii="Times New Roman" w:eastAsia="Times New Roman" w:hAnsi="Times New Roman" w:cs="Times New Roman"/>
          <w:b/>
          <w:sz w:val="24"/>
          <w:szCs w:val="24"/>
        </w:rPr>
        <w:t>Сканер документів</w:t>
      </w:r>
      <w:r w:rsidR="00C71D95" w:rsidRPr="00605330">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36C77BC2"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097385">
        <w:rPr>
          <w:rFonts w:ascii="Times New Roman" w:eastAsia="Times New Roman" w:hAnsi="Times New Roman" w:cs="Times New Roman"/>
          <w:sz w:val="24"/>
          <w:szCs w:val="24"/>
        </w:rPr>
        <w:t>1</w:t>
      </w:r>
      <w:r w:rsidR="00C71D95">
        <w:rPr>
          <w:rFonts w:ascii="Times New Roman" w:eastAsia="Times New Roman" w:hAnsi="Times New Roman" w:cs="Times New Roman"/>
          <w:sz w:val="24"/>
          <w:szCs w:val="24"/>
        </w:rPr>
        <w:t>68</w:t>
      </w:r>
      <w:r w:rsidR="00FA7213" w:rsidRPr="00FA7213">
        <w:rPr>
          <w:rFonts w:ascii="Times New Roman" w:eastAsia="Times New Roman" w:hAnsi="Times New Roman" w:cs="Times New Roman"/>
          <w:sz w:val="24"/>
          <w:szCs w:val="24"/>
        </w:rPr>
        <w:t xml:space="preserve"> </w:t>
      </w:r>
      <w:r w:rsidR="00C71D95">
        <w:rPr>
          <w:rFonts w:ascii="Times New Roman" w:eastAsia="Times New Roman" w:hAnsi="Times New Roman" w:cs="Times New Roman"/>
          <w:sz w:val="24"/>
          <w:szCs w:val="24"/>
        </w:rPr>
        <w:t>0</w:t>
      </w:r>
      <w:r w:rsidR="00FA7213" w:rsidRPr="00FA7213">
        <w:rPr>
          <w:rFonts w:ascii="Times New Roman" w:eastAsia="Times New Roman" w:hAnsi="Times New Roman" w:cs="Times New Roman"/>
          <w:sz w:val="24"/>
          <w:szCs w:val="24"/>
        </w:rPr>
        <w:t>00</w:t>
      </w:r>
      <w:r w:rsidR="003976BE" w:rsidRPr="00FA7213">
        <w:rPr>
          <w:rFonts w:ascii="Times New Roman" w:eastAsia="Times New Roman" w:hAnsi="Times New Roman" w:cs="Times New Roman"/>
          <w:sz w:val="24"/>
          <w:szCs w:val="24"/>
        </w:rPr>
        <w:t>,</w:t>
      </w:r>
      <w:r w:rsidR="00FA7213" w:rsidRPr="00FA721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DF48E2F"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CA1CD9" w:rsidRPr="00CA1CD9">
        <w:rPr>
          <w:rFonts w:ascii="Times New Roman" w:eastAsia="Times New Roman" w:hAnsi="Times New Roman" w:cs="Times New Roman"/>
          <w:sz w:val="24"/>
          <w:szCs w:val="24"/>
        </w:rPr>
        <w:t>1</w:t>
      </w:r>
      <w:r w:rsidR="00C71D95">
        <w:rPr>
          <w:rFonts w:ascii="Times New Roman" w:eastAsia="Times New Roman" w:hAnsi="Times New Roman" w:cs="Times New Roman"/>
          <w:sz w:val="24"/>
          <w:szCs w:val="24"/>
        </w:rPr>
        <w:t>68</w:t>
      </w:r>
      <w:r w:rsidR="00CA1CD9" w:rsidRPr="00CA1CD9">
        <w:rPr>
          <w:rFonts w:ascii="Times New Roman" w:eastAsia="Times New Roman" w:hAnsi="Times New Roman" w:cs="Times New Roman"/>
          <w:sz w:val="24"/>
          <w:szCs w:val="24"/>
        </w:rPr>
        <w:t xml:space="preserve"> </w:t>
      </w:r>
      <w:r w:rsidR="00C71D95">
        <w:rPr>
          <w:rFonts w:ascii="Times New Roman" w:eastAsia="Times New Roman" w:hAnsi="Times New Roman" w:cs="Times New Roman"/>
          <w:sz w:val="24"/>
          <w:szCs w:val="24"/>
        </w:rPr>
        <w:t>0</w:t>
      </w:r>
      <w:r w:rsidR="00CA1CD9" w:rsidRPr="00CA1CD9">
        <w:rPr>
          <w:rFonts w:ascii="Times New Roman" w:eastAsia="Times New Roman" w:hAnsi="Times New Roman" w:cs="Times New Roman"/>
          <w:sz w:val="24"/>
          <w:szCs w:val="24"/>
        </w:rPr>
        <w:t>00,00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4032AF93"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E738EF">
        <w:rPr>
          <w:rFonts w:ascii="Times New Roman" w:eastAsia="Times New Roman" w:hAnsi="Times New Roman" w:cs="Times New Roman"/>
          <w:sz w:val="24"/>
          <w:szCs w:val="24"/>
        </w:rPr>
        <w:t>20</w:t>
      </w:r>
      <w:r w:rsidRPr="00FA7213">
        <w:rPr>
          <w:rFonts w:ascii="Times New Roman" w:eastAsia="Times New Roman" w:hAnsi="Times New Roman" w:cs="Times New Roman"/>
          <w:sz w:val="24"/>
          <w:szCs w:val="24"/>
        </w:rPr>
        <w:t xml:space="preserve">» </w:t>
      </w:r>
      <w:r w:rsidR="00097385">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E1C385E" w14:textId="77777777" w:rsidR="0073463F" w:rsidRPr="003C45E2" w:rsidRDefault="0073463F" w:rsidP="0073463F">
      <w:pPr>
        <w:spacing w:after="0" w:line="240" w:lineRule="auto"/>
        <w:ind w:left="2832" w:right="-93" w:firstLine="708"/>
        <w:rPr>
          <w:rFonts w:ascii="Times New Roman" w:hAnsi="Times New Roman"/>
          <w:b/>
          <w:sz w:val="24"/>
          <w:szCs w:val="24"/>
        </w:rPr>
      </w:pPr>
      <w:r w:rsidRPr="003C45E2">
        <w:rPr>
          <w:rFonts w:ascii="Times New Roman" w:hAnsi="Times New Roman"/>
          <w:b/>
          <w:sz w:val="24"/>
          <w:szCs w:val="24"/>
        </w:rPr>
        <w:t>ТЕХНІЧНІ ВИМОГИ</w:t>
      </w:r>
    </w:p>
    <w:p w14:paraId="6BAB20A6" w14:textId="77777777" w:rsidR="0073463F" w:rsidRDefault="0073463F" w:rsidP="0073463F">
      <w:pPr>
        <w:spacing w:after="0" w:line="240" w:lineRule="auto"/>
        <w:ind w:right="-93"/>
        <w:jc w:val="center"/>
        <w:rPr>
          <w:rFonts w:ascii="Times New Roman" w:hAnsi="Times New Roman"/>
          <w:b/>
          <w:sz w:val="24"/>
          <w:szCs w:val="24"/>
        </w:rPr>
      </w:pPr>
      <w:r w:rsidRPr="003C45E2">
        <w:rPr>
          <w:rFonts w:ascii="Times New Roman" w:hAnsi="Times New Roman"/>
          <w:b/>
          <w:sz w:val="24"/>
          <w:szCs w:val="24"/>
        </w:rPr>
        <w:t>(ІНФОРМАЦІЯ ПРО НЕОБХІДНІ ТЕХНІЧНІ, ЯКІСНІ ТА КІЛЬКІСНІ ХАРАКТЕРИСТИКИ ПРЕДМЕТА ЗАКУПІВЛІ)</w:t>
      </w:r>
    </w:p>
    <w:p w14:paraId="1CE866B6" w14:textId="77777777" w:rsidR="00AA0857" w:rsidRPr="003C45E2" w:rsidRDefault="00AA0857" w:rsidP="00AA0857">
      <w:pPr>
        <w:spacing w:after="0" w:line="240" w:lineRule="auto"/>
        <w:ind w:right="-93"/>
        <w:jc w:val="center"/>
        <w:rPr>
          <w:rFonts w:ascii="Times New Roman" w:hAnsi="Times New Roman"/>
          <w:b/>
          <w:sz w:val="24"/>
          <w:szCs w:val="24"/>
        </w:rPr>
      </w:pPr>
      <w:bookmarkStart w:id="1" w:name="_Hlk212112610"/>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AA0857" w:rsidRPr="00271ED1" w14:paraId="50D9F435" w14:textId="77777777" w:rsidTr="00D3710A">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1083"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8BB3480" w14:textId="7D92DDE8" w:rsidR="00AA0857" w:rsidRPr="00007D6A" w:rsidRDefault="00007D6A" w:rsidP="00D3710A">
            <w:pPr>
              <w:widowControl w:val="0"/>
              <w:autoSpaceDE w:val="0"/>
              <w:autoSpaceDN w:val="0"/>
              <w:adjustRightInd w:val="0"/>
              <w:spacing w:after="0" w:line="240" w:lineRule="auto"/>
              <w:contextualSpacing/>
              <w:jc w:val="both"/>
              <w:rPr>
                <w:rFonts w:ascii="Times New Roman" w:hAnsi="Times New Roman"/>
                <w:bCs/>
                <w:color w:val="000000" w:themeColor="text1"/>
                <w:sz w:val="24"/>
                <w:szCs w:val="24"/>
              </w:rPr>
            </w:pPr>
            <w:r w:rsidRPr="00007D6A">
              <w:rPr>
                <w:rFonts w:ascii="Times New Roman" w:eastAsia="Times New Roman" w:hAnsi="Times New Roman" w:cs="Times New Roman"/>
                <w:color w:val="000000"/>
                <w:sz w:val="24"/>
                <w:szCs w:val="24"/>
              </w:rPr>
              <w:t>ДК 021:2015: 30210000-4 - Машини для обробки даних (апаратна частина) (Сканер документів)</w:t>
            </w:r>
          </w:p>
        </w:tc>
      </w:tr>
      <w:tr w:rsidR="00AA0857" w:rsidRPr="00271ED1" w14:paraId="6514B697"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47A69B2" w14:textId="77777777" w:rsidR="00AA0857" w:rsidRPr="00271ED1" w:rsidRDefault="00AA0857" w:rsidP="00D3710A">
            <w:pPr>
              <w:spacing w:after="0" w:line="240" w:lineRule="auto"/>
              <w:rPr>
                <w:rFonts w:ascii="Times New Roman" w:hAnsi="Times New Roman"/>
                <w:color w:val="000000"/>
                <w:sz w:val="24"/>
                <w:szCs w:val="24"/>
              </w:rPr>
            </w:pPr>
            <w:bookmarkStart w:id="2" w:name="_Hlk181107253"/>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735C6B3" w14:textId="723D3E9A" w:rsidR="00AA0857" w:rsidRPr="00D93386" w:rsidRDefault="00AA646D" w:rsidP="00D3710A">
            <w:pPr>
              <w:spacing w:after="0" w:line="240" w:lineRule="auto"/>
              <w:rPr>
                <w:rFonts w:ascii="Times New Roman" w:hAnsi="Times New Roman"/>
                <w:b/>
                <w:color w:val="000000"/>
                <w:sz w:val="24"/>
                <w:szCs w:val="24"/>
              </w:rPr>
            </w:pPr>
            <w:r>
              <w:rPr>
                <w:rFonts w:ascii="Times New Roman" w:hAnsi="Times New Roman"/>
                <w:b/>
                <w:color w:val="000000"/>
                <w:sz w:val="24"/>
                <w:szCs w:val="24"/>
              </w:rPr>
              <w:t>1</w:t>
            </w:r>
            <w:r w:rsidR="00AA0857" w:rsidRPr="00D93386">
              <w:rPr>
                <w:rFonts w:ascii="Times New Roman" w:hAnsi="Times New Roman"/>
                <w:b/>
                <w:color w:val="000000"/>
                <w:sz w:val="24"/>
                <w:szCs w:val="24"/>
              </w:rPr>
              <w:t xml:space="preserve"> шт</w:t>
            </w:r>
            <w:r w:rsidR="00AA0857">
              <w:rPr>
                <w:rFonts w:ascii="Times New Roman" w:hAnsi="Times New Roman"/>
                <w:b/>
                <w:color w:val="000000"/>
                <w:sz w:val="24"/>
                <w:szCs w:val="24"/>
              </w:rPr>
              <w:t>.</w:t>
            </w:r>
          </w:p>
        </w:tc>
      </w:tr>
      <w:tr w:rsidR="00AA0857" w:rsidRPr="00271ED1" w14:paraId="281E06DA"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6AD988B"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CC1F699" w14:textId="778C598F" w:rsidR="00AA0857" w:rsidRPr="00271ED1" w:rsidRDefault="00AA0857" w:rsidP="00D3710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до </w:t>
            </w:r>
            <w:r w:rsidR="00AA646D">
              <w:rPr>
                <w:rFonts w:ascii="Times New Roman" w:hAnsi="Times New Roman"/>
                <w:color w:val="000000"/>
                <w:sz w:val="24"/>
                <w:szCs w:val="24"/>
              </w:rPr>
              <w:t>20</w:t>
            </w:r>
            <w:r>
              <w:rPr>
                <w:rFonts w:ascii="Times New Roman" w:hAnsi="Times New Roman"/>
                <w:color w:val="000000"/>
                <w:sz w:val="24"/>
                <w:szCs w:val="24"/>
              </w:rPr>
              <w:t xml:space="preserve"> грудня 2025 року</w:t>
            </w:r>
          </w:p>
        </w:tc>
      </w:tr>
      <w:tr w:rsidR="00AA0857" w:rsidRPr="00271ED1" w14:paraId="526483FB"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2F9A6AC"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E7BE747" w14:textId="77777777" w:rsidR="00AA0857" w:rsidRPr="00271ED1" w:rsidRDefault="00AA0857" w:rsidP="00D3710A">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AA0857" w:rsidRPr="00271ED1" w14:paraId="6D3630EC"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5281151"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D2D482A"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AA0857" w:rsidRPr="00271ED1" w14:paraId="44033897"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2FFBA61"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79E03C4" w14:textId="77777777" w:rsidR="00AA0857" w:rsidRPr="00443BB4" w:rsidRDefault="00AA0857" w:rsidP="00D3710A">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AA0857" w:rsidRPr="00271ED1" w14:paraId="3589545A"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A9ED026"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9A40CBC" w14:textId="77777777" w:rsidR="00AA0857" w:rsidRPr="00DE0BD9" w:rsidRDefault="00AA0857" w:rsidP="00D3710A">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AA0857" w:rsidRPr="00271ED1" w14:paraId="5E86D90C"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075C22E"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0A75578" w14:textId="77777777" w:rsidR="00AA0857" w:rsidRPr="00DE0BD9" w:rsidRDefault="00AA0857" w:rsidP="00D3710A">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AA0857" w:rsidRPr="00271ED1" w14:paraId="1D283824" w14:textId="77777777" w:rsidTr="00D3710A">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6419652" w14:textId="77777777" w:rsidR="00AA0857" w:rsidRDefault="00AA0857" w:rsidP="00D3710A">
            <w:pPr>
              <w:spacing w:after="0" w:line="240" w:lineRule="auto"/>
              <w:jc w:val="center"/>
              <w:rPr>
                <w:rFonts w:ascii="Times New Roman" w:hAnsi="Times New Roman"/>
                <w:b/>
                <w:color w:val="000000"/>
                <w:sz w:val="24"/>
                <w:szCs w:val="24"/>
              </w:rPr>
            </w:pPr>
          </w:p>
          <w:p w14:paraId="4D30B662" w14:textId="77777777" w:rsidR="00AA0857" w:rsidRPr="007E7455" w:rsidRDefault="00AA0857" w:rsidP="00D3710A">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0D1AB56"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6A6E4FF"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2BABF3EA"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7EB91359" w14:textId="5595655D" w:rsidR="00AA0857" w:rsidRPr="00271ED1" w:rsidRDefault="00277C0D" w:rsidP="00D3710A">
            <w:pPr>
              <w:spacing w:after="0" w:line="240" w:lineRule="auto"/>
              <w:jc w:val="center"/>
              <w:rPr>
                <w:rFonts w:ascii="Times New Roman" w:hAnsi="Times New Roman"/>
                <w:b/>
                <w:color w:val="000000"/>
                <w:sz w:val="24"/>
                <w:szCs w:val="24"/>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AA0857" w:rsidRPr="00271ED1" w14:paraId="02471A30"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2AFE8BD4" w14:textId="77777777" w:rsidR="00AA0857" w:rsidRPr="00455D81" w:rsidRDefault="00AA0857" w:rsidP="00D3710A">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Загальні характеристики пристрою</w:t>
            </w:r>
          </w:p>
        </w:tc>
      </w:tr>
      <w:tr w:rsidR="00AA0857" w:rsidRPr="00271ED1" w14:paraId="1CA59985"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5290"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06830" w14:textId="1AFF357E" w:rsidR="00AA0857" w:rsidRPr="007E7455" w:rsidRDefault="00AA646D"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Тип:</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EC9A605" w14:textId="7CDA5259" w:rsidR="00AA0857" w:rsidRPr="007E7455" w:rsidRDefault="00AA646D" w:rsidP="00111E55">
            <w:pPr>
              <w:spacing w:after="0" w:line="240" w:lineRule="auto"/>
              <w:jc w:val="center"/>
              <w:rPr>
                <w:rFonts w:ascii="Times New Roman" w:hAnsi="Times New Roman" w:cs="Times New Roman"/>
                <w:color w:val="000000"/>
              </w:rPr>
            </w:pPr>
            <w:r w:rsidRPr="00AA646D">
              <w:rPr>
                <w:rFonts w:ascii="Times New Roman" w:hAnsi="Times New Roman" w:cs="Times New Roman"/>
                <w:color w:val="000000"/>
              </w:rPr>
              <w:t>Протяжний двосторонній сканер документів</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8F2EA95"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A1E04A8" w14:textId="77777777" w:rsidR="00AA0857" w:rsidRPr="0098380E" w:rsidRDefault="00AA0857" w:rsidP="00D3710A">
            <w:pPr>
              <w:spacing w:after="0" w:line="240" w:lineRule="auto"/>
              <w:jc w:val="center"/>
              <w:rPr>
                <w:rFonts w:ascii="Times New Roman" w:hAnsi="Times New Roman"/>
                <w:color w:val="000000"/>
                <w:sz w:val="24"/>
                <w:szCs w:val="24"/>
              </w:rPr>
            </w:pPr>
          </w:p>
        </w:tc>
      </w:tr>
      <w:tr w:rsidR="00AA0857" w:rsidRPr="00271ED1" w14:paraId="19D33733"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9CB"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58D63F" w14:textId="6D58E2A0" w:rsidR="00AA0857" w:rsidRPr="00CF58E5" w:rsidRDefault="00D809F2" w:rsidP="00D3710A">
            <w:pPr>
              <w:spacing w:after="0" w:line="240" w:lineRule="auto"/>
              <w:jc w:val="center"/>
              <w:rPr>
                <w:rFonts w:ascii="Times New Roman" w:hAnsi="Times New Roman" w:cs="Times New Roman"/>
                <w:color w:val="000000"/>
                <w:lang w:val="en-US"/>
              </w:rPr>
            </w:pPr>
            <w:r w:rsidRPr="00D809F2">
              <w:rPr>
                <w:rFonts w:ascii="Times New Roman" w:hAnsi="Times New Roman" w:cs="Times New Roman"/>
                <w:color w:val="000000"/>
              </w:rPr>
              <w:t>Швидкість сканування</w:t>
            </w:r>
            <w:r w:rsidR="00CF58E5">
              <w:rPr>
                <w:rFonts w:ascii="Times New Roman" w:hAnsi="Times New Roman" w:cs="Times New Roman"/>
                <w:color w:val="000000"/>
                <w:lang w:val="en-US"/>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C1FFCE3" w14:textId="514A9E42" w:rsidR="00AA0857" w:rsidRPr="007E7455" w:rsidRDefault="00CF58E5" w:rsidP="00111E5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Не менше </w:t>
            </w:r>
            <w:r w:rsidRPr="00CF58E5">
              <w:rPr>
                <w:rFonts w:ascii="Times New Roman" w:hAnsi="Times New Roman" w:cs="Times New Roman"/>
                <w:color w:val="000000"/>
              </w:rPr>
              <w:t xml:space="preserve">85 сторінок/хвилина при 300 </w:t>
            </w:r>
            <w:proofErr w:type="spellStart"/>
            <w:r w:rsidRPr="00CF58E5">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356DAD"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BD5E3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5E41E6" w:rsidRPr="00271ED1" w14:paraId="35878235"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6F86" w14:textId="77777777" w:rsidR="005E41E6" w:rsidRPr="000D63B7" w:rsidRDefault="005E41E6"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1378E" w14:textId="6D4207F8" w:rsidR="005E41E6" w:rsidRPr="00D809F2" w:rsidRDefault="005E41E6" w:rsidP="00D3710A">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Швидкість сканування (ч/б):</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1FD0E31" w14:textId="1CEB79C6" w:rsidR="005E41E6" w:rsidRDefault="005E41E6" w:rsidP="00111E55">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 xml:space="preserve">не менше 85 сторінок/хвилина при 300 </w:t>
            </w:r>
            <w:proofErr w:type="spellStart"/>
            <w:r w:rsidRPr="005E41E6">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4162BD7" w14:textId="77777777" w:rsidR="005E41E6" w:rsidRPr="00271ED1" w:rsidRDefault="005E41E6"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19CC03C" w14:textId="77777777" w:rsidR="005E41E6" w:rsidRPr="00271ED1" w:rsidRDefault="005E41E6" w:rsidP="00D3710A">
            <w:pPr>
              <w:spacing w:after="0" w:line="240" w:lineRule="auto"/>
              <w:jc w:val="center"/>
              <w:rPr>
                <w:rFonts w:ascii="Times New Roman" w:hAnsi="Times New Roman"/>
                <w:color w:val="000000"/>
                <w:sz w:val="24"/>
                <w:szCs w:val="24"/>
              </w:rPr>
            </w:pPr>
          </w:p>
        </w:tc>
      </w:tr>
      <w:tr w:rsidR="005E41E6" w:rsidRPr="00271ED1" w14:paraId="74A84E2B"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59AFD" w14:textId="77777777" w:rsidR="005E41E6" w:rsidRPr="000D63B7" w:rsidRDefault="005E41E6"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D7BAC5" w14:textId="17767BF1" w:rsidR="005E41E6" w:rsidRPr="00D809F2" w:rsidRDefault="005E41E6" w:rsidP="00D3710A">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Швидкість сканування (колір):</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D24EFC2" w14:textId="0458DE41" w:rsidR="005E41E6" w:rsidRDefault="005E41E6" w:rsidP="00111E55">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 xml:space="preserve">не менше 85 сторінок/хвилина при 300 </w:t>
            </w:r>
            <w:proofErr w:type="spellStart"/>
            <w:r w:rsidRPr="005E41E6">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D0EB74C" w14:textId="77777777" w:rsidR="005E41E6" w:rsidRPr="00271ED1" w:rsidRDefault="005E41E6"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89AC5EF" w14:textId="77777777" w:rsidR="005E41E6" w:rsidRPr="00271ED1" w:rsidRDefault="005E41E6" w:rsidP="00D3710A">
            <w:pPr>
              <w:spacing w:after="0" w:line="240" w:lineRule="auto"/>
              <w:jc w:val="center"/>
              <w:rPr>
                <w:rFonts w:ascii="Times New Roman" w:hAnsi="Times New Roman"/>
                <w:color w:val="000000"/>
                <w:sz w:val="24"/>
                <w:szCs w:val="24"/>
              </w:rPr>
            </w:pPr>
          </w:p>
        </w:tc>
      </w:tr>
      <w:tr w:rsidR="00AA0857" w:rsidRPr="00271ED1" w14:paraId="72C6D461"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9583F"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BB55FC" w14:textId="1EC5D5AD" w:rsidR="00AA0857" w:rsidRPr="007E7455" w:rsidRDefault="00CF58E5"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Мінімальна </w:t>
            </w:r>
            <w:r w:rsidRPr="00CF58E5">
              <w:rPr>
                <w:rFonts w:ascii="Times New Roman" w:hAnsi="Times New Roman" w:cs="Times New Roman"/>
                <w:color w:val="000000"/>
              </w:rPr>
              <w:t>Роздільна здатність:</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BDE6A01" w14:textId="02779193" w:rsidR="00AA0857" w:rsidRPr="007E7455" w:rsidRDefault="00CF58E5" w:rsidP="00111E5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Не менше </w:t>
            </w:r>
            <w:r w:rsidRPr="00CF58E5">
              <w:rPr>
                <w:rFonts w:ascii="Times New Roman" w:hAnsi="Times New Roman" w:cs="Times New Roman"/>
                <w:color w:val="000000"/>
              </w:rPr>
              <w:t>75dpi</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E9590D1"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AE15D58"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CF58E5" w:rsidRPr="00271ED1" w14:paraId="1A221E04"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52D16" w14:textId="77777777" w:rsidR="00CF58E5" w:rsidRPr="000D63B7" w:rsidRDefault="00CF58E5"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0F59BE" w14:textId="3C945D8D" w:rsidR="00CF58E5" w:rsidRDefault="00CF58E5"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Максимальна Роздільна здатність:</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8F2A312" w14:textId="4FAD6583" w:rsidR="00CF58E5" w:rsidRPr="00CF58E5" w:rsidRDefault="00CF58E5" w:rsidP="00111E55">
            <w:pPr>
              <w:spacing w:after="0" w:line="240" w:lineRule="auto"/>
              <w:jc w:val="center"/>
              <w:rPr>
                <w:rFonts w:ascii="Times New Roman" w:hAnsi="Times New Roman" w:cs="Times New Roman"/>
                <w:color w:val="000000"/>
                <w:lang w:val="en-US"/>
              </w:rPr>
            </w:pPr>
            <w:r>
              <w:rPr>
                <w:rFonts w:ascii="Times New Roman" w:hAnsi="Times New Roman" w:cs="Times New Roman"/>
                <w:color w:val="000000"/>
              </w:rPr>
              <w:t>Не менше 1200</w:t>
            </w:r>
            <w:r>
              <w:rPr>
                <w:rFonts w:ascii="Times New Roman" w:hAnsi="Times New Roman" w:cs="Times New Roman"/>
                <w:color w:val="000000"/>
                <w:lang w:val="en-US"/>
              </w:rPr>
              <w:t>dpi</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F66A33B" w14:textId="77777777" w:rsidR="00CF58E5" w:rsidRPr="00271ED1" w:rsidRDefault="00CF58E5"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F910965" w14:textId="77777777" w:rsidR="00CF58E5" w:rsidRPr="00271ED1" w:rsidRDefault="00CF58E5" w:rsidP="00D3710A">
            <w:pPr>
              <w:spacing w:after="0" w:line="240" w:lineRule="auto"/>
              <w:jc w:val="center"/>
              <w:rPr>
                <w:rFonts w:ascii="Times New Roman" w:hAnsi="Times New Roman"/>
                <w:color w:val="000000"/>
                <w:sz w:val="24"/>
                <w:szCs w:val="24"/>
              </w:rPr>
            </w:pPr>
          </w:p>
        </w:tc>
      </w:tr>
      <w:tr w:rsidR="00AA0857" w:rsidRPr="00271ED1" w14:paraId="05656914"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E7E28"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CA942F" w14:textId="6E07CBA3" w:rsidR="00AA0857" w:rsidRPr="007E7455" w:rsidRDefault="005E41E6"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Максимальний о</w:t>
            </w:r>
            <w:r w:rsidR="00CF58E5" w:rsidRPr="00CF58E5">
              <w:rPr>
                <w:rFonts w:ascii="Times New Roman" w:hAnsi="Times New Roman" w:cs="Times New Roman"/>
                <w:color w:val="000000"/>
              </w:rPr>
              <w:t>бсяг сканування/день</w:t>
            </w:r>
            <w:r w:rsidR="00CF58E5">
              <w:rPr>
                <w:rFonts w:ascii="Times New Roman" w:hAnsi="Times New Roman" w:cs="Times New Roman"/>
                <w:color w:val="000000"/>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2A385C6" w14:textId="7F5AAE28" w:rsidR="00AA0857" w:rsidRPr="007E7455" w:rsidRDefault="00CF58E5" w:rsidP="00111E5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Не менше </w:t>
            </w:r>
            <w:r w:rsidRPr="00CF58E5">
              <w:rPr>
                <w:rFonts w:ascii="Times New Roman" w:hAnsi="Times New Roman" w:cs="Times New Roman"/>
                <w:color w:val="000000"/>
              </w:rPr>
              <w:t>20 000 сторінок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64FC755"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9EEFE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669966DF"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CCBC1"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A17A63" w14:textId="55A03681" w:rsidR="00AA0857" w:rsidRPr="00CF58E5" w:rsidRDefault="00CF58E5" w:rsidP="00D3710A">
            <w:pPr>
              <w:spacing w:after="0" w:line="240" w:lineRule="auto"/>
              <w:jc w:val="center"/>
              <w:rPr>
                <w:rFonts w:ascii="Times New Roman" w:hAnsi="Times New Roman" w:cs="Times New Roman"/>
                <w:color w:val="000000"/>
              </w:rPr>
            </w:pPr>
            <w:r w:rsidRPr="00CF58E5">
              <w:rPr>
                <w:rFonts w:ascii="Times New Roman" w:hAnsi="Times New Roman" w:cs="Times New Roman"/>
                <w:color w:val="000000"/>
              </w:rPr>
              <w:t>Автоматичний пристрій подачі документів</w:t>
            </w:r>
            <w:r>
              <w:rPr>
                <w:rFonts w:ascii="Times New Roman" w:hAnsi="Times New Roman" w:cs="Times New Roman"/>
                <w:color w:val="000000"/>
                <w:lang w:val="en-US"/>
              </w:rPr>
              <w:t xml:space="preserve"> (</w:t>
            </w:r>
            <w:r>
              <w:rPr>
                <w:rFonts w:ascii="Times New Roman" w:hAnsi="Times New Roman" w:cs="Times New Roman"/>
                <w:color w:val="000000"/>
              </w:rPr>
              <w:t>АПД</w:t>
            </w:r>
            <w:r>
              <w:rPr>
                <w:rFonts w:ascii="Times New Roman" w:hAnsi="Times New Roman" w:cs="Times New Roman"/>
                <w:color w:val="000000"/>
                <w:lang w:val="en-US"/>
              </w:rPr>
              <w:t>)</w:t>
            </w:r>
            <w:r>
              <w:rPr>
                <w:rFonts w:ascii="Times New Roman" w:hAnsi="Times New Roman" w:cs="Times New Roman"/>
                <w:color w:val="000000"/>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1E1088C" w14:textId="332CBD4A" w:rsidR="00AA0857" w:rsidRPr="00980936" w:rsidRDefault="00CF58E5" w:rsidP="007F0AA7">
            <w:pPr>
              <w:jc w:val="center"/>
              <w:rPr>
                <w:rFonts w:ascii="Times New Roman" w:hAnsi="Times New Roman" w:cs="Times New Roman"/>
                <w:color w:val="000000"/>
              </w:rPr>
            </w:pPr>
            <w:r>
              <w:rPr>
                <w:rFonts w:ascii="Times New Roman" w:hAnsi="Times New Roman" w:cs="Times New Roman"/>
                <w:color w:val="000000"/>
              </w:rPr>
              <w:t>Не менше</w:t>
            </w:r>
            <w:r w:rsidRPr="00CF58E5">
              <w:rPr>
                <w:rFonts w:ascii="Times New Roman" w:hAnsi="Times New Roman" w:cs="Times New Roman"/>
                <w:color w:val="000000"/>
              </w:rPr>
              <w:t xml:space="preserve"> 300 сторінок (80 г/м2)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11C1DF"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14747C7"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9AE690D"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C6117"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F56E4C" w14:textId="405113C8" w:rsidR="00AA0857" w:rsidRPr="00455D81" w:rsidRDefault="005E41E6" w:rsidP="00D3710A">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Дуплексне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9952344" w14:textId="732C5774" w:rsidR="00AA0857" w:rsidRPr="00980936" w:rsidRDefault="005E41E6" w:rsidP="005E41E6">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976B063"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5980C9"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46B231B9"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0DCE3"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2696AD" w14:textId="5F3FACDB" w:rsidR="00AA0857" w:rsidRPr="00E90369" w:rsidRDefault="005E41E6" w:rsidP="00D3710A">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Кольорове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A6F5D1F" w14:textId="179689E5" w:rsidR="00AA0857" w:rsidRPr="005E41E6" w:rsidRDefault="005E41E6" w:rsidP="005E41E6">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D541273"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54BBB7"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7F0AA7" w:rsidRPr="00271ED1" w14:paraId="26C74BD8"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9F1F" w14:textId="77777777" w:rsidR="007F0AA7" w:rsidRPr="000D63B7" w:rsidRDefault="007F0AA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065B0C" w14:textId="5947E9A8" w:rsidR="007F0AA7" w:rsidRPr="00500963" w:rsidRDefault="005E41E6" w:rsidP="00D3710A">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Планшетни</w:t>
            </w:r>
            <w:r>
              <w:rPr>
                <w:rFonts w:ascii="Times New Roman" w:hAnsi="Times New Roman" w:cs="Times New Roman"/>
                <w:color w:val="000000"/>
              </w:rPr>
              <w:t xml:space="preserve">й </w:t>
            </w:r>
            <w:r w:rsidRPr="005E41E6">
              <w:rPr>
                <w:rFonts w:ascii="Times New Roman" w:hAnsi="Times New Roman" w:cs="Times New Roman"/>
                <w:color w:val="000000"/>
              </w:rPr>
              <w:t>сканер:</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1DFE60E" w14:textId="3BCA427A" w:rsidR="007F0AA7" w:rsidRDefault="005E41E6" w:rsidP="005E41E6">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58962F3" w14:textId="77777777" w:rsidR="007F0AA7" w:rsidRPr="00271ED1" w:rsidRDefault="007F0AA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2A60980" w14:textId="77777777" w:rsidR="007F0AA7" w:rsidRPr="00271ED1" w:rsidRDefault="007F0AA7" w:rsidP="00D3710A">
            <w:pPr>
              <w:spacing w:after="0" w:line="240" w:lineRule="auto"/>
              <w:jc w:val="center"/>
              <w:rPr>
                <w:rFonts w:ascii="Times New Roman" w:hAnsi="Times New Roman"/>
                <w:color w:val="000000"/>
                <w:sz w:val="24"/>
                <w:szCs w:val="24"/>
              </w:rPr>
            </w:pPr>
          </w:p>
        </w:tc>
      </w:tr>
      <w:tr w:rsidR="00500963" w:rsidRPr="00271ED1" w14:paraId="2EE6811A"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FF451" w14:textId="77777777" w:rsidR="00500963" w:rsidRPr="000D63B7" w:rsidRDefault="00500963"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7CB0B3" w14:textId="06C3C54D" w:rsidR="00500963" w:rsidRDefault="005E41E6" w:rsidP="00D3710A">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Вихідний формат:</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E93A4BB" w14:textId="6EACC124" w:rsidR="00500963" w:rsidRDefault="005E41E6" w:rsidP="005E41E6">
            <w:pPr>
              <w:rPr>
                <w:rFonts w:ascii="Times New Roman" w:hAnsi="Times New Roman" w:cs="Times New Roman"/>
                <w:color w:val="000000"/>
              </w:rPr>
            </w:pPr>
            <w:proofErr w:type="spellStart"/>
            <w:r w:rsidRPr="005E41E6">
              <w:rPr>
                <w:rFonts w:ascii="Times New Roman" w:hAnsi="Times New Roman" w:cs="Times New Roman"/>
                <w:color w:val="000000"/>
              </w:rPr>
              <w:t>bmp</w:t>
            </w:r>
            <w:proofErr w:type="spellEnd"/>
            <w:r w:rsidRPr="005E41E6">
              <w:rPr>
                <w:rFonts w:ascii="Times New Roman" w:hAnsi="Times New Roman" w:cs="Times New Roman"/>
                <w:color w:val="000000"/>
              </w:rPr>
              <w:t xml:space="preserve">, </w:t>
            </w:r>
            <w:proofErr w:type="spellStart"/>
            <w:r w:rsidRPr="005E41E6">
              <w:rPr>
                <w:rFonts w:ascii="Times New Roman" w:hAnsi="Times New Roman" w:cs="Times New Roman"/>
                <w:color w:val="000000"/>
              </w:rPr>
              <w:t>excel</w:t>
            </w:r>
            <w:proofErr w:type="spellEnd"/>
            <w:r w:rsidRPr="005E41E6">
              <w:rPr>
                <w:rFonts w:ascii="Times New Roman" w:hAnsi="Times New Roman" w:cs="Times New Roman"/>
                <w:color w:val="000000"/>
              </w:rPr>
              <w:t>, багатосторінковий TIFF, PDF, PNG, RTF, TIFF, Word</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12394BF" w14:textId="77777777" w:rsidR="00500963" w:rsidRPr="00271ED1" w:rsidRDefault="00500963"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0E0BC6" w14:textId="77777777" w:rsidR="00500963" w:rsidRPr="00271ED1" w:rsidRDefault="00500963" w:rsidP="00D3710A">
            <w:pPr>
              <w:spacing w:after="0" w:line="240" w:lineRule="auto"/>
              <w:jc w:val="center"/>
              <w:rPr>
                <w:rFonts w:ascii="Times New Roman" w:hAnsi="Times New Roman"/>
                <w:color w:val="000000"/>
                <w:sz w:val="24"/>
                <w:szCs w:val="24"/>
              </w:rPr>
            </w:pPr>
          </w:p>
        </w:tc>
      </w:tr>
      <w:tr w:rsidR="007F0AA7" w:rsidRPr="00271ED1" w14:paraId="6E67544E"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8C832" w14:textId="77777777" w:rsidR="007F0AA7" w:rsidRPr="000D63B7" w:rsidRDefault="007F0AA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B4F2F7" w14:textId="36FFF7A6" w:rsidR="007F0AA7" w:rsidRPr="00E90369" w:rsidRDefault="005E41E6" w:rsidP="00D3710A">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Драйвер сканера: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8D9CE8A" w14:textId="6AD5B4BF" w:rsidR="007F0AA7" w:rsidRDefault="005E41E6" w:rsidP="005E41E6">
            <w:pPr>
              <w:jc w:val="center"/>
              <w:rPr>
                <w:rFonts w:ascii="Times New Roman" w:hAnsi="Times New Roman" w:cs="Times New Roman"/>
                <w:color w:val="000000"/>
              </w:rPr>
            </w:pPr>
            <w:r w:rsidRPr="005E41E6">
              <w:rPr>
                <w:rFonts w:ascii="Times New Roman" w:hAnsi="Times New Roman" w:cs="Times New Roman"/>
                <w:color w:val="000000"/>
              </w:rPr>
              <w:t>ISIS, SANE, TWAIN, WIA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6D551AE" w14:textId="77777777" w:rsidR="007F0AA7" w:rsidRPr="00271ED1" w:rsidRDefault="007F0AA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AB8057" w14:textId="77777777" w:rsidR="007F0AA7" w:rsidRPr="00271ED1" w:rsidRDefault="007F0AA7" w:rsidP="00D3710A">
            <w:pPr>
              <w:spacing w:after="0" w:line="240" w:lineRule="auto"/>
              <w:jc w:val="center"/>
              <w:rPr>
                <w:rFonts w:ascii="Times New Roman" w:hAnsi="Times New Roman"/>
                <w:color w:val="000000"/>
                <w:sz w:val="24"/>
                <w:szCs w:val="24"/>
              </w:rPr>
            </w:pPr>
          </w:p>
        </w:tc>
      </w:tr>
      <w:tr w:rsidR="007F0AA7" w:rsidRPr="00271ED1" w14:paraId="5DCC4538"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6E1CE" w14:textId="77777777" w:rsidR="007F0AA7" w:rsidRPr="000D63B7" w:rsidRDefault="007F0AA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31785F" w14:textId="76EF0B42" w:rsidR="007F0AA7" w:rsidRPr="005E41E6" w:rsidRDefault="005E41E6" w:rsidP="00D3710A">
            <w:pPr>
              <w:spacing w:after="0" w:line="240" w:lineRule="auto"/>
              <w:jc w:val="center"/>
              <w:rPr>
                <w:rFonts w:ascii="Times New Roman" w:hAnsi="Times New Roman" w:cs="Times New Roman"/>
                <w:color w:val="000000"/>
                <w:lang w:val="en-US"/>
              </w:rPr>
            </w:pPr>
            <w:r w:rsidRPr="005E41E6">
              <w:rPr>
                <w:rFonts w:ascii="Times New Roman" w:hAnsi="Times New Roman" w:cs="Times New Roman"/>
                <w:color w:val="000000"/>
              </w:rPr>
              <w:t>Дисплей</w:t>
            </w:r>
            <w:r>
              <w:rPr>
                <w:rFonts w:ascii="Times New Roman" w:hAnsi="Times New Roman" w:cs="Times New Roman"/>
                <w:color w:val="000000"/>
              </w:rPr>
              <w:t xml:space="preserve"> </w:t>
            </w:r>
            <w:r>
              <w:rPr>
                <w:rFonts w:ascii="Times New Roman" w:hAnsi="Times New Roman" w:cs="Times New Roman"/>
                <w:color w:val="000000"/>
                <w:lang w:val="en-US"/>
              </w:rPr>
              <w:t>Touch Screen</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0E3BADD" w14:textId="2D98F328" w:rsidR="007F0AA7" w:rsidRDefault="005E41E6" w:rsidP="005E41E6">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B848EC5" w14:textId="77777777" w:rsidR="007F0AA7" w:rsidRPr="00271ED1" w:rsidRDefault="007F0AA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765F748" w14:textId="77777777" w:rsidR="007F0AA7" w:rsidRPr="00271ED1" w:rsidRDefault="007F0AA7" w:rsidP="00D3710A">
            <w:pPr>
              <w:spacing w:after="0" w:line="240" w:lineRule="auto"/>
              <w:jc w:val="center"/>
              <w:rPr>
                <w:rFonts w:ascii="Times New Roman" w:hAnsi="Times New Roman"/>
                <w:color w:val="000000"/>
                <w:sz w:val="24"/>
                <w:szCs w:val="24"/>
              </w:rPr>
            </w:pPr>
          </w:p>
        </w:tc>
      </w:tr>
      <w:tr w:rsidR="005E41E6" w:rsidRPr="00271ED1" w14:paraId="5FF38F31" w14:textId="77777777" w:rsidTr="005E41E6">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262120C9" w14:textId="03E27F5F" w:rsidR="005E41E6" w:rsidRPr="005E41E6" w:rsidRDefault="005E41E6" w:rsidP="00D3710A">
            <w:pPr>
              <w:spacing w:after="0" w:line="240" w:lineRule="auto"/>
              <w:jc w:val="center"/>
              <w:rPr>
                <w:rFonts w:ascii="Times New Roman" w:hAnsi="Times New Roman"/>
                <w:b/>
                <w:color w:val="000000"/>
                <w:sz w:val="24"/>
                <w:szCs w:val="24"/>
              </w:rPr>
            </w:pPr>
            <w:r w:rsidRPr="005E41E6">
              <w:rPr>
                <w:rFonts w:ascii="Times New Roman" w:hAnsi="Times New Roman" w:cs="Times New Roman"/>
                <w:b/>
                <w:color w:val="000000"/>
                <w:sz w:val="24"/>
              </w:rPr>
              <w:t>Роз'єми</w:t>
            </w:r>
          </w:p>
        </w:tc>
      </w:tr>
      <w:tr w:rsidR="005E41E6" w:rsidRPr="00271ED1" w14:paraId="0FDCAF38"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51440" w14:textId="77777777" w:rsidR="005E41E6" w:rsidRPr="000D63B7" w:rsidRDefault="005E41E6"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76C8DF" w14:textId="393C0A15" w:rsidR="005E41E6" w:rsidRPr="005E41E6" w:rsidRDefault="005E41E6" w:rsidP="005E41E6">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 xml:space="preserve">USB 3.2 </w:t>
            </w:r>
            <w:proofErr w:type="spellStart"/>
            <w:r w:rsidRPr="005E41E6">
              <w:rPr>
                <w:rFonts w:ascii="Times New Roman" w:hAnsi="Times New Roman" w:cs="Times New Roman"/>
                <w:color w:val="000000"/>
              </w:rPr>
              <w:t>Type</w:t>
            </w:r>
            <w:proofErr w:type="spellEnd"/>
            <w:r w:rsidRPr="005E41E6">
              <w:rPr>
                <w:rFonts w:ascii="Times New Roman" w:hAnsi="Times New Roman" w:cs="Times New Roman"/>
                <w:color w:val="000000"/>
              </w:rPr>
              <w:t>-A</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704F9E3" w14:textId="19DB423F" w:rsidR="005E41E6" w:rsidRDefault="005E41E6" w:rsidP="005E41E6">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4F3625D" w14:textId="77777777" w:rsidR="005E41E6" w:rsidRPr="00271ED1" w:rsidRDefault="005E41E6"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8116F04" w14:textId="77777777" w:rsidR="005E41E6" w:rsidRPr="00271ED1" w:rsidRDefault="005E41E6" w:rsidP="00D3710A">
            <w:pPr>
              <w:spacing w:after="0" w:line="240" w:lineRule="auto"/>
              <w:jc w:val="center"/>
              <w:rPr>
                <w:rFonts w:ascii="Times New Roman" w:hAnsi="Times New Roman"/>
                <w:color w:val="000000"/>
                <w:sz w:val="24"/>
                <w:szCs w:val="24"/>
              </w:rPr>
            </w:pPr>
          </w:p>
        </w:tc>
      </w:tr>
      <w:tr w:rsidR="005E41E6" w:rsidRPr="00271ED1" w14:paraId="68498778"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F25FF" w14:textId="77777777" w:rsidR="005E41E6" w:rsidRPr="000D63B7" w:rsidRDefault="005E41E6"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E18A3F" w14:textId="2A7CC472" w:rsidR="005E41E6" w:rsidRPr="005E41E6" w:rsidRDefault="005E41E6" w:rsidP="005E41E6">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RJ45</w:t>
            </w:r>
            <w:r>
              <w:rPr>
                <w:rFonts w:ascii="Times New Roman" w:hAnsi="Times New Roman" w:cs="Times New Roman"/>
                <w:color w:val="000000"/>
              </w:rPr>
              <w:t xml:space="preserve"> (</w:t>
            </w:r>
            <w:r>
              <w:rPr>
                <w:rFonts w:ascii="Times New Roman" w:hAnsi="Times New Roman" w:cs="Times New Roman"/>
                <w:color w:val="000000"/>
                <w:lang w:val="en-US"/>
              </w:rPr>
              <w:t>Ethernet</w:t>
            </w:r>
            <w:r>
              <w:rPr>
                <w:rFonts w:ascii="Times New Roman" w:hAnsi="Times New Roman" w:cs="Times New Roman"/>
                <w:color w:val="000000"/>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48147DC" w14:textId="20C87A58" w:rsidR="005E41E6" w:rsidRPr="005E41E6" w:rsidRDefault="005E41E6" w:rsidP="005E41E6">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EAEACDF" w14:textId="77777777" w:rsidR="005E41E6" w:rsidRPr="00271ED1" w:rsidRDefault="005E41E6"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E2ABAB6" w14:textId="77777777" w:rsidR="005E41E6" w:rsidRPr="00271ED1" w:rsidRDefault="005E41E6" w:rsidP="00D3710A">
            <w:pPr>
              <w:spacing w:after="0" w:line="240" w:lineRule="auto"/>
              <w:jc w:val="center"/>
              <w:rPr>
                <w:rFonts w:ascii="Times New Roman" w:hAnsi="Times New Roman"/>
                <w:color w:val="000000"/>
                <w:sz w:val="24"/>
                <w:szCs w:val="24"/>
              </w:rPr>
            </w:pPr>
          </w:p>
        </w:tc>
      </w:tr>
      <w:tr w:rsidR="005E41E6" w:rsidRPr="00271ED1" w14:paraId="65E43CCA"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64B7C" w14:textId="77777777" w:rsidR="005E41E6" w:rsidRPr="000D63B7" w:rsidRDefault="005E41E6"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FAB24F" w14:textId="21AE4241" w:rsidR="005E41E6" w:rsidRPr="005E41E6" w:rsidRDefault="005E41E6" w:rsidP="005E41E6">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 xml:space="preserve">USB 3.2 </w:t>
            </w:r>
            <w:proofErr w:type="spellStart"/>
            <w:r w:rsidRPr="005E41E6">
              <w:rPr>
                <w:rFonts w:ascii="Times New Roman" w:hAnsi="Times New Roman" w:cs="Times New Roman"/>
                <w:color w:val="000000"/>
              </w:rPr>
              <w:t>Type</w:t>
            </w:r>
            <w:proofErr w:type="spellEnd"/>
            <w:r w:rsidRPr="005E41E6">
              <w:rPr>
                <w:rFonts w:ascii="Times New Roman" w:hAnsi="Times New Roman" w:cs="Times New Roman"/>
                <w:color w:val="000000"/>
              </w:rPr>
              <w:t>-B</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C974782" w14:textId="55D01BAE" w:rsidR="005E41E6" w:rsidRDefault="005E41E6" w:rsidP="005E41E6">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9F12A7" w14:textId="77777777" w:rsidR="005E41E6" w:rsidRPr="00271ED1" w:rsidRDefault="005E41E6"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B9B7500" w14:textId="77777777" w:rsidR="005E41E6" w:rsidRPr="00271ED1" w:rsidRDefault="005E41E6" w:rsidP="00D3710A">
            <w:pPr>
              <w:spacing w:after="0" w:line="240" w:lineRule="auto"/>
              <w:jc w:val="center"/>
              <w:rPr>
                <w:rFonts w:ascii="Times New Roman" w:hAnsi="Times New Roman"/>
                <w:color w:val="000000"/>
                <w:sz w:val="24"/>
                <w:szCs w:val="24"/>
              </w:rPr>
            </w:pPr>
          </w:p>
        </w:tc>
      </w:tr>
      <w:bookmarkEnd w:id="2"/>
    </w:tbl>
    <w:p w14:paraId="62A1448D" w14:textId="77777777" w:rsidR="006F0203" w:rsidRDefault="006F0203" w:rsidP="00AA646D">
      <w:pPr>
        <w:spacing w:after="0" w:line="240" w:lineRule="auto"/>
        <w:rPr>
          <w:rFonts w:ascii="Times New Roman" w:hAnsi="Times New Roman"/>
          <w:b/>
          <w:bCs/>
          <w:sz w:val="24"/>
          <w:szCs w:val="24"/>
        </w:rPr>
      </w:pPr>
    </w:p>
    <w:p w14:paraId="0CBDAF07" w14:textId="1C7C2B99" w:rsidR="00AA0857" w:rsidRDefault="00AA0857" w:rsidP="00AA0857">
      <w:pPr>
        <w:spacing w:after="0" w:line="240" w:lineRule="auto"/>
        <w:jc w:val="center"/>
        <w:rPr>
          <w:rFonts w:ascii="Times New Roman" w:hAnsi="Times New Roman"/>
          <w:b/>
          <w:bCs/>
          <w:sz w:val="24"/>
          <w:szCs w:val="24"/>
        </w:rPr>
      </w:pPr>
      <w:r>
        <w:rPr>
          <w:rFonts w:ascii="Times New Roman" w:hAnsi="Times New Roman"/>
          <w:b/>
          <w:bCs/>
          <w:sz w:val="24"/>
          <w:szCs w:val="24"/>
        </w:rPr>
        <w:t>Інші вимоги до поставки товару:</w:t>
      </w:r>
    </w:p>
    <w:p w14:paraId="63F05A82" w14:textId="77777777" w:rsidR="00AA0857" w:rsidRDefault="00AA0857" w:rsidP="00AA0857">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Гарантійний строк (тер</w:t>
      </w:r>
      <w:bookmarkStart w:id="3" w:name="_GoBack"/>
      <w:bookmarkEnd w:id="3"/>
      <w:r w:rsidRPr="00271ED1">
        <w:rPr>
          <w:rFonts w:ascii="Times New Roman" w:hAnsi="Times New Roman"/>
          <w:color w:val="000000"/>
          <w:sz w:val="24"/>
          <w:szCs w:val="24"/>
        </w:rPr>
        <w:t xml:space="preserve">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16CD2B8F" w14:textId="77777777" w:rsidR="00AA0857" w:rsidRPr="00EC0CC3" w:rsidRDefault="00AA0857" w:rsidP="00AA0857">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580CC9DD" w14:textId="77777777" w:rsidR="00AA0857" w:rsidRPr="00EC0CC3" w:rsidRDefault="00AA0857" w:rsidP="00AA0857">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0000001F" w14:textId="22EE4DCF" w:rsidR="00E53792" w:rsidRPr="00111E55" w:rsidRDefault="00AA0857" w:rsidP="00111E55">
      <w:pPr>
        <w:spacing w:after="0" w:line="240" w:lineRule="auto"/>
        <w:ind w:firstLine="709"/>
        <w:jc w:val="both"/>
        <w:rPr>
          <w:rFonts w:ascii="Times New Roman" w:hAnsi="Times New Roman"/>
          <w:sz w:val="24"/>
          <w:szCs w:val="24"/>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1"/>
    </w:p>
    <w:sectPr w:rsidR="00E53792" w:rsidRPr="00111E55">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D6A"/>
    <w:rsid w:val="00033291"/>
    <w:rsid w:val="00097385"/>
    <w:rsid w:val="00111E55"/>
    <w:rsid w:val="001E5B73"/>
    <w:rsid w:val="002449E6"/>
    <w:rsid w:val="00277C0D"/>
    <w:rsid w:val="002B7D88"/>
    <w:rsid w:val="002E27AE"/>
    <w:rsid w:val="00342881"/>
    <w:rsid w:val="003976BE"/>
    <w:rsid w:val="003B72F6"/>
    <w:rsid w:val="003D768A"/>
    <w:rsid w:val="00500963"/>
    <w:rsid w:val="005E41E6"/>
    <w:rsid w:val="00605330"/>
    <w:rsid w:val="006F0203"/>
    <w:rsid w:val="0073463F"/>
    <w:rsid w:val="00747547"/>
    <w:rsid w:val="007F0AA7"/>
    <w:rsid w:val="00AA0857"/>
    <w:rsid w:val="00AA646D"/>
    <w:rsid w:val="00AF3FE4"/>
    <w:rsid w:val="00B51AA5"/>
    <w:rsid w:val="00BB762B"/>
    <w:rsid w:val="00C71D95"/>
    <w:rsid w:val="00CA1CD9"/>
    <w:rsid w:val="00CF58E5"/>
    <w:rsid w:val="00D809F2"/>
    <w:rsid w:val="00D86645"/>
    <w:rsid w:val="00E53792"/>
    <w:rsid w:val="00E738EF"/>
    <w:rsid w:val="00FA7213"/>
    <w:rsid w:val="00FE3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3528</Words>
  <Characters>2012</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24</cp:revision>
  <dcterms:created xsi:type="dcterms:W3CDTF">2023-07-07T13:56:00Z</dcterms:created>
  <dcterms:modified xsi:type="dcterms:W3CDTF">2025-10-23T08:50:00Z</dcterms:modified>
</cp:coreProperties>
</file>