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03F678C" w:rsidR="00E53792" w:rsidRDefault="009442D2">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w:t>
      </w:r>
      <w:r w:rsidR="001E5B73">
        <w:rPr>
          <w:rFonts w:ascii="Times New Roman" w:eastAsia="Times New Roman" w:hAnsi="Times New Roman" w:cs="Times New Roman"/>
          <w:b/>
          <w:color w:val="000000"/>
          <w:sz w:val="24"/>
          <w:szCs w:val="24"/>
        </w:rPr>
        <w:t>ДЕРЖАВНА УСТАНОВА</w:t>
      </w:r>
    </w:p>
    <w:p w14:paraId="00000002"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«ЦЕНТР ГРОМАДСЬКОГО ЗДОРОВ’Я </w:t>
      </w:r>
    </w:p>
    <w:p w14:paraId="00000003"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МІНІСТЕРСТВА ОХОРОНИ ЗДОРОВ’Я УКРАЇНИ»</w:t>
      </w:r>
    </w:p>
    <w:p w14:paraId="00000004"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ЄДРПОУ 40524109</w:t>
      </w:r>
    </w:p>
    <w:p w14:paraId="00000005" w14:textId="77777777" w:rsidR="00E53792" w:rsidRDefault="001E5B73">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04071, м. Київ, вул. Ярославська, 41 </w:t>
      </w:r>
    </w:p>
    <w:p w14:paraId="00000006" w14:textId="77777777" w:rsidR="00E53792" w:rsidRDefault="001E5B73">
      <w:pPr>
        <w:spacing w:before="28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w:t>
      </w:r>
    </w:p>
    <w:p w14:paraId="00000007"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Pr>
          <w:rFonts w:ascii="Times New Roman" w:eastAsia="Times New Roman" w:hAnsi="Times New Roman" w:cs="Times New Roman"/>
          <w:b/>
          <w:sz w:val="24"/>
          <w:szCs w:val="24"/>
        </w:rPr>
        <w:t xml:space="preserve"> </w:t>
      </w:r>
    </w:p>
    <w:p w14:paraId="00000008" w14:textId="6B187BE5" w:rsidR="00E53792" w:rsidRDefault="00FA7213">
      <w:pPr>
        <w:spacing w:after="0" w:line="240" w:lineRule="auto"/>
        <w:jc w:val="both"/>
        <w:rPr>
          <w:rFonts w:ascii="Times New Roman" w:eastAsia="Times New Roman" w:hAnsi="Times New Roman" w:cs="Times New Roman"/>
          <w:i/>
          <w:sz w:val="24"/>
          <w:szCs w:val="24"/>
        </w:rPr>
      </w:pPr>
      <w:bookmarkStart w:id="0" w:name="_heading=h.nihyyvbcuu4v" w:colFirst="0" w:colLast="0"/>
      <w:bookmarkEnd w:id="0"/>
      <w:r w:rsidRPr="00FA7213">
        <w:rPr>
          <w:rFonts w:ascii="Times New Roman" w:eastAsia="Times New Roman" w:hAnsi="Times New Roman" w:cs="Times New Roman"/>
          <w:b/>
          <w:sz w:val="24"/>
          <w:szCs w:val="24"/>
        </w:rPr>
        <w:t>ДК 021:2015: 32340000-8 - Мікрофони та гучномовці (Навушники з мікрофоном, Навушники дротові з мікрофоном)</w:t>
      </w:r>
      <w:r w:rsidR="003976BE" w:rsidRPr="00FA7213">
        <w:rPr>
          <w:rFonts w:ascii="Times New Roman" w:eastAsia="Times New Roman" w:hAnsi="Times New Roman" w:cs="Times New Roman"/>
          <w:b/>
          <w:sz w:val="24"/>
          <w:szCs w:val="24"/>
        </w:rPr>
        <w:t>.</w:t>
      </w:r>
      <w:r w:rsidR="001E5B73">
        <w:rPr>
          <w:rFonts w:ascii="Times New Roman" w:eastAsia="Times New Roman" w:hAnsi="Times New Roman" w:cs="Times New Roman"/>
          <w:b/>
          <w:sz w:val="24"/>
          <w:szCs w:val="24"/>
        </w:rPr>
        <w:t xml:space="preserve"> </w:t>
      </w:r>
      <w:r w:rsidR="001E5B73">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E53792" w:rsidRDefault="00E53792">
      <w:pPr>
        <w:spacing w:after="0" w:line="240" w:lineRule="auto"/>
        <w:jc w:val="both"/>
        <w:rPr>
          <w:rFonts w:ascii="Times New Roman" w:eastAsia="Times New Roman" w:hAnsi="Times New Roman" w:cs="Times New Roman"/>
          <w:i/>
          <w:sz w:val="24"/>
          <w:szCs w:val="24"/>
        </w:rPr>
      </w:pPr>
    </w:p>
    <w:p w14:paraId="0000000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eastAsia="Times New Roman" w:hAnsi="Times New Roman" w:cs="Times New Roman"/>
          <w:sz w:val="24"/>
          <w:szCs w:val="24"/>
        </w:rPr>
        <w:t xml:space="preserve"> </w:t>
      </w:r>
    </w:p>
    <w:p w14:paraId="0000000B"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Місцезнаходження: 04071, Київська </w:t>
      </w:r>
      <w:proofErr w:type="spellStart"/>
      <w:r>
        <w:rPr>
          <w:rFonts w:ascii="Times New Roman" w:eastAsia="Times New Roman" w:hAnsi="Times New Roman" w:cs="Times New Roman"/>
          <w:sz w:val="24"/>
          <w:szCs w:val="24"/>
        </w:rPr>
        <w:t>обл</w:t>
      </w:r>
      <w:proofErr w:type="spellEnd"/>
      <w:r>
        <w:rPr>
          <w:rFonts w:ascii="Times New Roman" w:eastAsia="Times New Roman" w:hAnsi="Times New Roman" w:cs="Times New Roman"/>
          <w:sz w:val="24"/>
          <w:szCs w:val="24"/>
        </w:rPr>
        <w:t>.,м. Київ, вул. Ярославська, 41,</w:t>
      </w:r>
    </w:p>
    <w:p w14:paraId="0000000D"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ЄДРПОУ 40524109,</w:t>
      </w:r>
    </w:p>
    <w:p w14:paraId="0000000E" w14:textId="77777777" w:rsidR="00E53792" w:rsidRDefault="001E5B73">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682CA630"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A7213">
        <w:rPr>
          <w:rFonts w:ascii="Times New Roman" w:eastAsia="Times New Roman" w:hAnsi="Times New Roman" w:cs="Times New Roman"/>
          <w:sz w:val="24"/>
          <w:szCs w:val="24"/>
        </w:rPr>
        <w:t xml:space="preserve"> </w:t>
      </w:r>
      <w:r w:rsidR="00FA7213" w:rsidRPr="00FA7213">
        <w:rPr>
          <w:rFonts w:ascii="Times New Roman" w:eastAsia="Times New Roman" w:hAnsi="Times New Roman" w:cs="Times New Roman"/>
          <w:b/>
          <w:sz w:val="24"/>
          <w:szCs w:val="24"/>
        </w:rPr>
        <w:t>ДК 021:2015: 32340000-8 - Мікрофони та гучномовці (Навушники з мікрофоном, Навушники дротові з мікрофоном)</w:t>
      </w:r>
      <w:r>
        <w:rPr>
          <w:rFonts w:ascii="Times New Roman" w:eastAsia="Times New Roman" w:hAnsi="Times New Roman" w:cs="Times New Roman"/>
          <w:sz w:val="24"/>
          <w:szCs w:val="24"/>
        </w:rPr>
        <w:t>.</w:t>
      </w:r>
    </w:p>
    <w:p w14:paraId="00000010" w14:textId="59497B46" w:rsidR="00E53792" w:rsidRDefault="001E5B73">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Вид процедури закупівлі</w:t>
      </w:r>
      <w:r w:rsidRPr="00FA7213">
        <w:rPr>
          <w:rFonts w:ascii="Times New Roman" w:eastAsia="Times New Roman" w:hAnsi="Times New Roman" w:cs="Times New Roman"/>
          <w:sz w:val="24"/>
          <w:szCs w:val="24"/>
        </w:rPr>
        <w:t xml:space="preserve">: </w:t>
      </w:r>
      <w:r w:rsidR="00FA7213" w:rsidRPr="00FA7213">
        <w:rPr>
          <w:rFonts w:ascii="Times New Roman" w:eastAsia="Times New Roman" w:hAnsi="Times New Roman" w:cs="Times New Roman"/>
          <w:b/>
          <w:sz w:val="24"/>
          <w:szCs w:val="24"/>
        </w:rPr>
        <w:t>Запит цінових пропозицій</w:t>
      </w:r>
      <w:r>
        <w:rPr>
          <w:rFonts w:ascii="Times New Roman" w:eastAsia="Times New Roman" w:hAnsi="Times New Roman" w:cs="Times New Roman"/>
          <w:sz w:val="24"/>
          <w:szCs w:val="24"/>
        </w:rPr>
        <w:t xml:space="preserve"> згідно Внутрішніх процедур </w:t>
      </w:r>
      <w:proofErr w:type="spellStart"/>
      <w:r>
        <w:rPr>
          <w:rFonts w:ascii="Times New Roman" w:eastAsia="Times New Roman" w:hAnsi="Times New Roman" w:cs="Times New Roman"/>
          <w:sz w:val="24"/>
          <w:szCs w:val="24"/>
        </w:rPr>
        <w:t>закупівель</w:t>
      </w:r>
      <w:proofErr w:type="spellEnd"/>
      <w:r>
        <w:rPr>
          <w:rFonts w:ascii="Times New Roman" w:eastAsia="Times New Roman" w:hAnsi="Times New Roman" w:cs="Times New Roman"/>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00000011" w14:textId="2B083B76"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FA7213" w:rsidRPr="00FA7213">
        <w:rPr>
          <w:rFonts w:ascii="Times New Roman" w:eastAsia="Times New Roman" w:hAnsi="Times New Roman" w:cs="Times New Roman"/>
          <w:sz w:val="24"/>
          <w:szCs w:val="24"/>
        </w:rPr>
        <w:t>113 500</w:t>
      </w:r>
      <w:r w:rsidR="003976BE" w:rsidRPr="00FA7213">
        <w:rPr>
          <w:rFonts w:ascii="Times New Roman" w:eastAsia="Times New Roman" w:hAnsi="Times New Roman" w:cs="Times New Roman"/>
          <w:sz w:val="24"/>
          <w:szCs w:val="24"/>
        </w:rPr>
        <w:t>,</w:t>
      </w:r>
      <w:r w:rsidR="00FA7213" w:rsidRPr="00FA7213">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грн без ПДВ. 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 Очікувана вартість затверджена річним планом </w:t>
      </w:r>
      <w:proofErr w:type="spellStart"/>
      <w:r>
        <w:rPr>
          <w:rFonts w:ascii="Times New Roman" w:eastAsia="Times New Roman" w:hAnsi="Times New Roman" w:cs="Times New Roman"/>
          <w:sz w:val="24"/>
          <w:szCs w:val="24"/>
        </w:rPr>
        <w:t>закупівель</w:t>
      </w:r>
      <w:proofErr w:type="spellEnd"/>
      <w:r>
        <w:rPr>
          <w:rFonts w:ascii="Times New Roman" w:eastAsia="Times New Roman" w:hAnsi="Times New Roman" w:cs="Times New Roman"/>
          <w:sz w:val="24"/>
          <w:szCs w:val="24"/>
        </w:rPr>
        <w:t xml:space="preserve"> та передбачена замовленням на закупівлю.</w:t>
      </w:r>
    </w:p>
    <w:p w14:paraId="00000012" w14:textId="77777777" w:rsidR="00E53792" w:rsidRDefault="00E53792">
      <w:pPr>
        <w:spacing w:after="0" w:line="240" w:lineRule="auto"/>
        <w:jc w:val="both"/>
        <w:rPr>
          <w:rFonts w:ascii="Times New Roman" w:eastAsia="Times New Roman" w:hAnsi="Times New Roman" w:cs="Times New Roman"/>
          <w:sz w:val="24"/>
          <w:szCs w:val="24"/>
        </w:rPr>
      </w:pPr>
    </w:p>
    <w:p w14:paraId="00000013" w14:textId="7F7E0EF9"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Розмір бюджетного призначення:</w:t>
      </w:r>
      <w:r>
        <w:rPr>
          <w:rFonts w:ascii="Times New Roman" w:eastAsia="Times New Roman" w:hAnsi="Times New Roman" w:cs="Times New Roman"/>
          <w:sz w:val="24"/>
          <w:szCs w:val="24"/>
        </w:rPr>
        <w:t xml:space="preserve"> </w:t>
      </w:r>
      <w:r w:rsidR="00FA7213" w:rsidRPr="00FA7213">
        <w:rPr>
          <w:rFonts w:ascii="Times New Roman" w:eastAsia="Times New Roman" w:hAnsi="Times New Roman" w:cs="Times New Roman"/>
          <w:sz w:val="24"/>
          <w:szCs w:val="24"/>
        </w:rPr>
        <w:t>113 500</w:t>
      </w:r>
      <w:r w:rsidR="003976BE" w:rsidRPr="00FA7213">
        <w:rPr>
          <w:rFonts w:ascii="Times New Roman" w:eastAsia="Times New Roman" w:hAnsi="Times New Roman" w:cs="Times New Roman"/>
          <w:sz w:val="24"/>
          <w:szCs w:val="24"/>
        </w:rPr>
        <w:t>,</w:t>
      </w:r>
      <w:r w:rsidR="00FA7213" w:rsidRPr="00FA7213">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грн без ПДВ.</w:t>
      </w:r>
    </w:p>
    <w:p w14:paraId="00000014" w14:textId="77777777" w:rsidR="00E53792" w:rsidRDefault="001E5B7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5" w14:textId="77777777" w:rsidR="00E53792" w:rsidRDefault="00E53792">
      <w:pPr>
        <w:spacing w:after="0" w:line="240" w:lineRule="auto"/>
        <w:jc w:val="both"/>
        <w:rPr>
          <w:rFonts w:ascii="Times New Roman" w:eastAsia="Times New Roman" w:hAnsi="Times New Roman" w:cs="Times New Roman"/>
          <w:color w:val="000000"/>
          <w:sz w:val="24"/>
          <w:szCs w:val="24"/>
        </w:rPr>
      </w:pPr>
    </w:p>
    <w:p w14:paraId="00000016" w14:textId="77777777"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00000017" w14:textId="6B363C2C" w:rsidR="00E53792" w:rsidRDefault="001E5B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Кількість – </w:t>
      </w:r>
      <w:r w:rsidRPr="00FA7213">
        <w:rPr>
          <w:rFonts w:ascii="Times New Roman" w:eastAsia="Times New Roman" w:hAnsi="Times New Roman" w:cs="Times New Roman"/>
          <w:sz w:val="24"/>
          <w:szCs w:val="24"/>
        </w:rPr>
        <w:t>згідно технічних вимог.</w:t>
      </w:r>
    </w:p>
    <w:p w14:paraId="00000018" w14:textId="48A12C1F" w:rsidR="00E53792" w:rsidRDefault="001E5B73">
      <w:pPr>
        <w:spacing w:after="0" w:line="240" w:lineRule="auto"/>
        <w:jc w:val="both"/>
        <w:rPr>
          <w:rFonts w:ascii="Times New Roman" w:eastAsia="Times New Roman" w:hAnsi="Times New Roman" w:cs="Times New Roman"/>
          <w:sz w:val="24"/>
          <w:szCs w:val="24"/>
        </w:rPr>
      </w:pPr>
      <w:r w:rsidRPr="00FA7213">
        <w:rPr>
          <w:rFonts w:ascii="Times New Roman" w:eastAsia="Times New Roman" w:hAnsi="Times New Roman" w:cs="Times New Roman"/>
          <w:sz w:val="24"/>
          <w:szCs w:val="24"/>
        </w:rPr>
        <w:t>Строк поставки товару—</w:t>
      </w:r>
      <w:r w:rsidRPr="00FA7213">
        <w:t xml:space="preserve"> </w:t>
      </w:r>
      <w:r w:rsidRPr="00FA7213">
        <w:rPr>
          <w:rFonts w:ascii="Times New Roman" w:eastAsia="Times New Roman" w:hAnsi="Times New Roman" w:cs="Times New Roman"/>
          <w:sz w:val="24"/>
          <w:szCs w:val="24"/>
        </w:rPr>
        <w:t>до «</w:t>
      </w:r>
      <w:r w:rsidR="00FD62C0">
        <w:rPr>
          <w:rFonts w:ascii="Times New Roman" w:eastAsia="Times New Roman" w:hAnsi="Times New Roman" w:cs="Times New Roman"/>
          <w:sz w:val="24"/>
          <w:szCs w:val="24"/>
        </w:rPr>
        <w:t>3</w:t>
      </w:r>
      <w:r w:rsidR="008F42FE">
        <w:rPr>
          <w:rFonts w:ascii="Times New Roman" w:eastAsia="Times New Roman" w:hAnsi="Times New Roman" w:cs="Times New Roman"/>
          <w:sz w:val="24"/>
          <w:szCs w:val="24"/>
        </w:rPr>
        <w:t>0</w:t>
      </w:r>
      <w:r w:rsidRPr="00FA7213">
        <w:rPr>
          <w:rFonts w:ascii="Times New Roman" w:eastAsia="Times New Roman" w:hAnsi="Times New Roman" w:cs="Times New Roman"/>
          <w:sz w:val="24"/>
          <w:szCs w:val="24"/>
        </w:rPr>
        <w:t xml:space="preserve">» </w:t>
      </w:r>
      <w:r w:rsidR="008F42FE">
        <w:rPr>
          <w:rFonts w:ascii="Times New Roman" w:eastAsia="Times New Roman" w:hAnsi="Times New Roman" w:cs="Times New Roman"/>
          <w:sz w:val="24"/>
          <w:szCs w:val="24"/>
        </w:rPr>
        <w:t>листопада</w:t>
      </w:r>
      <w:r w:rsidRPr="00FA7213">
        <w:rPr>
          <w:rFonts w:ascii="Times New Roman" w:eastAsia="Times New Roman" w:hAnsi="Times New Roman" w:cs="Times New Roman"/>
          <w:sz w:val="24"/>
          <w:szCs w:val="24"/>
        </w:rPr>
        <w:t xml:space="preserve"> 2025 року.</w:t>
      </w:r>
    </w:p>
    <w:p w14:paraId="00000019" w14:textId="70834F34"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w:t>
      </w:r>
      <w:r w:rsidRPr="00FA7213">
        <w:rPr>
          <w:rFonts w:ascii="Times New Roman" w:eastAsia="Times New Roman" w:hAnsi="Times New Roman" w:cs="Times New Roman"/>
          <w:sz w:val="24"/>
          <w:szCs w:val="24"/>
        </w:rPr>
        <w:t>вид товару.</w:t>
      </w:r>
    </w:p>
    <w:p w14:paraId="0000001A" w14:textId="77777777" w:rsidR="00E53792" w:rsidRDefault="001E5B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0000001B" w14:textId="77777777" w:rsidR="00E53792" w:rsidRDefault="00E53792">
      <w:pPr>
        <w:spacing w:after="0" w:line="240" w:lineRule="auto"/>
        <w:jc w:val="both"/>
        <w:rPr>
          <w:rFonts w:ascii="Times New Roman" w:eastAsia="Times New Roman" w:hAnsi="Times New Roman" w:cs="Times New Roman"/>
          <w:sz w:val="24"/>
          <w:szCs w:val="24"/>
        </w:rPr>
      </w:pPr>
    </w:p>
    <w:p w14:paraId="0000001C" w14:textId="77777777" w:rsidR="00E53792" w:rsidRDefault="001E5B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ТЕХНІЧНА СПЕЦИФІКАЦІЯ</w:t>
      </w:r>
    </w:p>
    <w:p w14:paraId="0000001D" w14:textId="77777777" w:rsidR="00E53792" w:rsidRDefault="001E5B73">
      <w:pPr>
        <w:spacing w:after="0"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(інформація про необхідні технічні, якісні та кількісні характеристики предмета закупівлі та опис предмета закупівлі)</w:t>
      </w:r>
    </w:p>
    <w:p w14:paraId="6B01308B" w14:textId="77777777" w:rsidR="00A9718C" w:rsidRPr="003C45E2" w:rsidRDefault="00A9718C" w:rsidP="00A9718C">
      <w:pPr>
        <w:spacing w:after="0" w:line="240" w:lineRule="auto"/>
        <w:ind w:right="-93"/>
        <w:jc w:val="center"/>
        <w:rPr>
          <w:rFonts w:ascii="Times New Roman" w:hAnsi="Times New Roman"/>
          <w:b/>
          <w:sz w:val="24"/>
          <w:szCs w:val="24"/>
        </w:rPr>
      </w:pPr>
      <w:bookmarkStart w:id="1" w:name="_heading=h.q8etrab0597" w:colFirst="0" w:colLast="0"/>
      <w:bookmarkEnd w:id="1"/>
    </w:p>
    <w:tbl>
      <w:tblPr>
        <w:tblW w:w="10485" w:type="dxa"/>
        <w:tblInd w:w="-716" w:type="dxa"/>
        <w:tblLayout w:type="fixed"/>
        <w:tblLook w:val="0400" w:firstRow="0" w:lastRow="0" w:firstColumn="0" w:lastColumn="0" w:noHBand="0" w:noVBand="1"/>
      </w:tblPr>
      <w:tblGrid>
        <w:gridCol w:w="704"/>
        <w:gridCol w:w="2693"/>
        <w:gridCol w:w="3119"/>
        <w:gridCol w:w="1984"/>
        <w:gridCol w:w="1985"/>
      </w:tblGrid>
      <w:tr w:rsidR="00A9718C" w:rsidRPr="00271ED1" w14:paraId="067224F0" w14:textId="77777777" w:rsidTr="0040709F">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03112" w14:textId="77777777" w:rsidR="00A9718C" w:rsidRPr="00271ED1" w:rsidRDefault="00A9718C" w:rsidP="0040709F">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D573AA9" w14:textId="1560A826" w:rsidR="00A9718C" w:rsidRPr="00271ED1" w:rsidRDefault="00A9718C" w:rsidP="0040709F">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1E17DB">
              <w:rPr>
                <w:rFonts w:ascii="Times New Roman" w:hAnsi="Times New Roman"/>
                <w:sz w:val="24"/>
                <w:szCs w:val="24"/>
              </w:rPr>
              <w:t>32340000-8</w:t>
            </w:r>
            <w:r>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1E17DB">
              <w:rPr>
                <w:rFonts w:ascii="Times New Roman" w:hAnsi="Times New Roman"/>
                <w:sz w:val="24"/>
                <w:szCs w:val="24"/>
              </w:rPr>
              <w:t xml:space="preserve">Мікрофони та гучномовці </w:t>
            </w:r>
            <w:r w:rsidRPr="001E17DB">
              <w:rPr>
                <w:rFonts w:ascii="Times New Roman" w:hAnsi="Times New Roman"/>
                <w:color w:val="000000" w:themeColor="text1"/>
                <w:sz w:val="24"/>
                <w:szCs w:val="24"/>
              </w:rPr>
              <w:t>(навушники</w:t>
            </w:r>
            <w:r w:rsidR="006D5FEA">
              <w:rPr>
                <w:rFonts w:ascii="Times New Roman" w:hAnsi="Times New Roman"/>
                <w:color w:val="000000" w:themeColor="text1"/>
                <w:sz w:val="24"/>
                <w:szCs w:val="24"/>
              </w:rPr>
              <w:t xml:space="preserve"> дротові</w:t>
            </w:r>
            <w:r w:rsidRPr="001E17DB">
              <w:rPr>
                <w:rFonts w:ascii="Times New Roman" w:hAnsi="Times New Roman"/>
                <w:color w:val="000000" w:themeColor="text1"/>
                <w:sz w:val="24"/>
                <w:szCs w:val="24"/>
              </w:rPr>
              <w:t xml:space="preserve"> з мікрофоном)</w:t>
            </w:r>
          </w:p>
        </w:tc>
      </w:tr>
      <w:tr w:rsidR="00A9718C" w:rsidRPr="00271ED1" w14:paraId="20A1609A" w14:textId="77777777" w:rsidTr="0040709F">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3FFBFDC" w14:textId="77777777" w:rsidR="00A9718C" w:rsidRPr="00271ED1" w:rsidRDefault="00A9718C" w:rsidP="0040709F">
            <w:pPr>
              <w:spacing w:after="0" w:line="240" w:lineRule="auto"/>
              <w:rPr>
                <w:rFonts w:ascii="Times New Roman" w:hAnsi="Times New Roman"/>
                <w:color w:val="000000"/>
                <w:sz w:val="24"/>
                <w:szCs w:val="24"/>
              </w:rPr>
            </w:pPr>
            <w:bookmarkStart w:id="2" w:name="_Hlk181107253"/>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5704F5C" w14:textId="77777777" w:rsidR="00A9718C" w:rsidRPr="00D93386" w:rsidRDefault="00A9718C" w:rsidP="0040709F">
            <w:pPr>
              <w:spacing w:after="0" w:line="240" w:lineRule="auto"/>
              <w:rPr>
                <w:rFonts w:ascii="Times New Roman" w:hAnsi="Times New Roman"/>
                <w:b/>
                <w:color w:val="000000"/>
                <w:sz w:val="24"/>
                <w:szCs w:val="24"/>
              </w:rPr>
            </w:pPr>
            <w:r w:rsidRPr="00D93386">
              <w:rPr>
                <w:rFonts w:ascii="Times New Roman" w:hAnsi="Times New Roman"/>
                <w:b/>
                <w:color w:val="000000"/>
                <w:sz w:val="24"/>
                <w:szCs w:val="24"/>
              </w:rPr>
              <w:t>5 штук</w:t>
            </w:r>
          </w:p>
        </w:tc>
      </w:tr>
      <w:tr w:rsidR="00A9718C" w:rsidRPr="00271ED1" w14:paraId="09147EE5" w14:textId="77777777" w:rsidTr="0040709F">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A03C82A" w14:textId="77777777" w:rsidR="00A9718C" w:rsidRPr="00271ED1" w:rsidRDefault="00A9718C" w:rsidP="0040709F">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E22D364" w14:textId="5AED4C27" w:rsidR="00A9718C" w:rsidRPr="00271ED1" w:rsidRDefault="00A9718C" w:rsidP="0040709F">
            <w:pPr>
              <w:spacing w:after="0" w:line="240" w:lineRule="auto"/>
              <w:rPr>
                <w:rFonts w:ascii="Times New Roman" w:hAnsi="Times New Roman"/>
                <w:color w:val="000000"/>
                <w:sz w:val="24"/>
                <w:szCs w:val="24"/>
              </w:rPr>
            </w:pPr>
            <w:r>
              <w:rPr>
                <w:rFonts w:ascii="Times New Roman" w:hAnsi="Times New Roman"/>
                <w:color w:val="000000"/>
                <w:sz w:val="24"/>
                <w:szCs w:val="24"/>
              </w:rPr>
              <w:t>до 3</w:t>
            </w:r>
            <w:r w:rsidR="002A4601">
              <w:rPr>
                <w:rFonts w:ascii="Times New Roman" w:hAnsi="Times New Roman"/>
                <w:color w:val="000000"/>
                <w:sz w:val="24"/>
                <w:szCs w:val="24"/>
              </w:rPr>
              <w:t>0</w:t>
            </w:r>
            <w:r>
              <w:rPr>
                <w:rFonts w:ascii="Times New Roman" w:hAnsi="Times New Roman"/>
                <w:color w:val="000000"/>
                <w:sz w:val="24"/>
                <w:szCs w:val="24"/>
              </w:rPr>
              <w:t xml:space="preserve"> </w:t>
            </w:r>
            <w:r w:rsidR="002A4601">
              <w:rPr>
                <w:rFonts w:ascii="Times New Roman" w:hAnsi="Times New Roman"/>
                <w:color w:val="000000"/>
                <w:sz w:val="24"/>
                <w:szCs w:val="24"/>
              </w:rPr>
              <w:t>листопада</w:t>
            </w:r>
            <w:r>
              <w:rPr>
                <w:rFonts w:ascii="Times New Roman" w:hAnsi="Times New Roman"/>
                <w:color w:val="000000"/>
                <w:sz w:val="24"/>
                <w:szCs w:val="24"/>
              </w:rPr>
              <w:t xml:space="preserve"> 2025 року</w:t>
            </w:r>
          </w:p>
        </w:tc>
      </w:tr>
      <w:tr w:rsidR="00A9718C" w:rsidRPr="00271ED1" w14:paraId="7FA97A1A" w14:textId="77777777" w:rsidTr="0040709F">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7254C951" w14:textId="77777777" w:rsidR="00A9718C" w:rsidRPr="00271ED1" w:rsidRDefault="00A9718C" w:rsidP="0040709F">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9BC161F" w14:textId="77777777" w:rsidR="00A9718C" w:rsidRPr="00271ED1" w:rsidRDefault="00A9718C" w:rsidP="0040709F">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A9718C" w:rsidRPr="00271ED1" w14:paraId="0EC034BE" w14:textId="77777777" w:rsidTr="0040709F">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3BE254B" w14:textId="77777777" w:rsidR="00A9718C" w:rsidRPr="00271ED1" w:rsidRDefault="00A9718C" w:rsidP="0040709F">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Гарантійний термін</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0A96CCF" w14:textId="77777777" w:rsidR="00A9718C" w:rsidRPr="00271ED1" w:rsidRDefault="00A9718C" w:rsidP="0040709F">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xml:space="preserve">) місяців з дати поставки </w:t>
            </w:r>
            <w:r>
              <w:rPr>
                <w:rFonts w:ascii="Times New Roman" w:hAnsi="Times New Roman"/>
                <w:color w:val="000000"/>
                <w:sz w:val="24"/>
                <w:szCs w:val="24"/>
              </w:rPr>
              <w:t>т</w:t>
            </w:r>
            <w:r w:rsidRPr="00271ED1">
              <w:rPr>
                <w:rFonts w:ascii="Times New Roman" w:hAnsi="Times New Roman"/>
                <w:color w:val="000000"/>
                <w:sz w:val="24"/>
                <w:szCs w:val="24"/>
              </w:rPr>
              <w:t>овару</w:t>
            </w:r>
          </w:p>
        </w:tc>
      </w:tr>
      <w:tr w:rsidR="00A9718C" w:rsidRPr="00271ED1" w14:paraId="618B0858" w14:textId="77777777" w:rsidTr="0040709F">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7EB413F1" w14:textId="77777777" w:rsidR="00A9718C" w:rsidRPr="00271ED1" w:rsidRDefault="00A9718C" w:rsidP="0040709F">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D6E0A39" w14:textId="77777777" w:rsidR="00A9718C" w:rsidRPr="00DE0BD9" w:rsidRDefault="00A9718C" w:rsidP="0040709F">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марку і модель запропонованого товару</w:t>
            </w:r>
          </w:p>
        </w:tc>
      </w:tr>
      <w:tr w:rsidR="00A9718C" w:rsidRPr="00271ED1" w14:paraId="1F8D4134" w14:textId="77777777" w:rsidTr="0040709F">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DCBF76E" w14:textId="77777777" w:rsidR="00A9718C" w:rsidRPr="00271ED1" w:rsidRDefault="00A9718C" w:rsidP="0040709F">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4DFFA2D" w14:textId="77777777" w:rsidR="00A9718C" w:rsidRPr="00DB4364" w:rsidRDefault="00A9718C" w:rsidP="0040709F">
            <w:pPr>
              <w:spacing w:after="0" w:line="240" w:lineRule="auto"/>
              <w:rPr>
                <w:rFonts w:ascii="Times New Roman" w:hAnsi="Times New Roman"/>
                <w:color w:val="000000" w:themeColor="text1"/>
                <w:sz w:val="24"/>
                <w:szCs w:val="24"/>
                <w:highlight w:val="yellow"/>
                <w:lang w:val="ru-RU"/>
              </w:rPr>
            </w:pPr>
            <w:r w:rsidRPr="00DE0BD9">
              <w:rPr>
                <w:rFonts w:ascii="Times New Roman" w:hAnsi="Times New Roman"/>
                <w:i/>
                <w:color w:val="FF0000"/>
                <w:sz w:val="24"/>
                <w:szCs w:val="24"/>
                <w:highlight w:val="yellow"/>
              </w:rPr>
              <w:t>Вказати назву виробника запропонованого товару</w:t>
            </w:r>
          </w:p>
        </w:tc>
      </w:tr>
      <w:tr w:rsidR="00A9718C" w:rsidRPr="00271ED1" w14:paraId="28666FA0" w14:textId="77777777" w:rsidTr="0040709F">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090B2BDB" w14:textId="77777777" w:rsidR="00A9718C" w:rsidRPr="00271ED1" w:rsidRDefault="00A9718C" w:rsidP="0040709F">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C9E1A5F" w14:textId="77777777" w:rsidR="00A9718C" w:rsidRPr="00DE0BD9" w:rsidRDefault="00A9718C" w:rsidP="0040709F">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A9718C" w:rsidRPr="00271ED1" w14:paraId="29DBF168" w14:textId="77777777" w:rsidTr="0040709F">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7CD5210B" w14:textId="77777777" w:rsidR="00A9718C" w:rsidRDefault="00A9718C" w:rsidP="0040709F">
            <w:pPr>
              <w:spacing w:after="0" w:line="240" w:lineRule="auto"/>
              <w:jc w:val="center"/>
              <w:rPr>
                <w:rFonts w:ascii="Times New Roman" w:hAnsi="Times New Roman"/>
                <w:b/>
                <w:color w:val="000000"/>
                <w:sz w:val="24"/>
                <w:szCs w:val="24"/>
              </w:rPr>
            </w:pPr>
          </w:p>
          <w:p w14:paraId="17618D9F" w14:textId="77777777" w:rsidR="00A9718C" w:rsidRPr="007E7455" w:rsidRDefault="00A9718C" w:rsidP="0040709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82D286" w14:textId="77777777" w:rsidR="00A9718C" w:rsidRPr="00271ED1" w:rsidRDefault="00A9718C" w:rsidP="0040709F">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9D31646" w14:textId="77777777" w:rsidR="00A9718C" w:rsidRPr="00271ED1" w:rsidRDefault="00A9718C" w:rsidP="0040709F">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984"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20A7317" w14:textId="77777777" w:rsidR="00A9718C" w:rsidRPr="00271ED1" w:rsidRDefault="00A9718C" w:rsidP="0040709F">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1985" w:type="dxa"/>
            <w:tcBorders>
              <w:top w:val="nil"/>
              <w:left w:val="single" w:sz="4" w:space="0" w:color="000000" w:themeColor="text1"/>
              <w:bottom w:val="single" w:sz="4" w:space="0" w:color="auto"/>
              <w:right w:val="single" w:sz="4" w:space="0" w:color="000000" w:themeColor="text1"/>
            </w:tcBorders>
            <w:shd w:val="clear" w:color="auto" w:fill="auto"/>
            <w:vAlign w:val="center"/>
          </w:tcPr>
          <w:p w14:paraId="55EE1657" w14:textId="77777777" w:rsidR="00A9718C" w:rsidRPr="00271ED1" w:rsidRDefault="00A9718C" w:rsidP="0040709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Вказати посилання на виробника</w:t>
            </w:r>
          </w:p>
        </w:tc>
      </w:tr>
      <w:tr w:rsidR="00A9718C" w:rsidRPr="00271ED1" w14:paraId="508F2DAF" w14:textId="77777777" w:rsidTr="0040709F">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8E889" w14:textId="77777777" w:rsidR="00A9718C" w:rsidRPr="000D63B7" w:rsidRDefault="00A9718C" w:rsidP="0040709F">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8DD418" w14:textId="77777777" w:rsidR="00A9718C" w:rsidRPr="007E7455" w:rsidRDefault="00A9718C" w:rsidP="0040709F">
            <w:pPr>
              <w:spacing w:after="0" w:line="240" w:lineRule="auto"/>
              <w:jc w:val="center"/>
              <w:rPr>
                <w:rFonts w:ascii="Times New Roman" w:hAnsi="Times New Roman" w:cs="Times New Roman"/>
                <w:color w:val="000000"/>
              </w:rPr>
            </w:pPr>
            <w:r>
              <w:rPr>
                <w:rFonts w:ascii="Times New Roman" w:hAnsi="Times New Roman" w:cs="Times New Roman"/>
                <w:color w:val="000000"/>
              </w:rPr>
              <w:t>Пристрій</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70E6E2A" w14:textId="77777777" w:rsidR="00A9718C" w:rsidRPr="007E7455" w:rsidRDefault="00A9718C" w:rsidP="0040709F">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Гарнітура </w:t>
            </w:r>
            <w:r w:rsidRPr="00C83232">
              <w:rPr>
                <w:rFonts w:ascii="Times New Roman" w:hAnsi="Times New Roman" w:cs="Times New Roman"/>
                <w:color w:val="000000"/>
              </w:rPr>
              <w:t>комп’ютерн</w:t>
            </w:r>
            <w:r>
              <w:rPr>
                <w:rFonts w:ascii="Times New Roman" w:hAnsi="Times New Roman" w:cs="Times New Roman"/>
                <w:color w:val="000000"/>
              </w:rPr>
              <w:t>а</w:t>
            </w:r>
          </w:p>
        </w:tc>
        <w:tc>
          <w:tcPr>
            <w:tcW w:w="1984" w:type="dxa"/>
            <w:tcBorders>
              <w:top w:val="nil"/>
              <w:left w:val="nil"/>
              <w:bottom w:val="single" w:sz="4" w:space="0" w:color="000000" w:themeColor="text1"/>
              <w:right w:val="single" w:sz="4" w:space="0" w:color="auto"/>
            </w:tcBorders>
            <w:shd w:val="clear" w:color="auto" w:fill="FFFF00"/>
            <w:vAlign w:val="center"/>
          </w:tcPr>
          <w:p w14:paraId="5FA52C1B" w14:textId="77777777" w:rsidR="00A9718C" w:rsidRPr="00271ED1" w:rsidRDefault="00A9718C" w:rsidP="0040709F">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E99E265" w14:textId="77777777" w:rsidR="00A9718C" w:rsidRPr="0098380E" w:rsidRDefault="00A9718C" w:rsidP="0040709F">
            <w:pPr>
              <w:spacing w:after="0" w:line="240" w:lineRule="auto"/>
              <w:jc w:val="center"/>
              <w:rPr>
                <w:rFonts w:ascii="Times New Roman" w:hAnsi="Times New Roman"/>
                <w:color w:val="000000"/>
                <w:sz w:val="24"/>
                <w:szCs w:val="24"/>
              </w:rPr>
            </w:pPr>
          </w:p>
        </w:tc>
      </w:tr>
      <w:tr w:rsidR="00A9718C" w:rsidRPr="00271ED1" w14:paraId="70CEAB40" w14:textId="77777777" w:rsidTr="0040709F">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8691E" w14:textId="77777777" w:rsidR="00A9718C" w:rsidRPr="000D63B7" w:rsidRDefault="00A9718C" w:rsidP="0040709F">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4575DF" w14:textId="77777777" w:rsidR="00A9718C" w:rsidRPr="007E7455" w:rsidRDefault="00A9718C" w:rsidP="0040709F">
            <w:pPr>
              <w:spacing w:after="0" w:line="240" w:lineRule="auto"/>
              <w:jc w:val="center"/>
              <w:rPr>
                <w:rFonts w:ascii="Times New Roman" w:hAnsi="Times New Roman" w:cs="Times New Roman"/>
                <w:color w:val="000000"/>
              </w:rPr>
            </w:pPr>
            <w:r w:rsidRPr="007E7455">
              <w:rPr>
                <w:rFonts w:ascii="Times New Roman" w:hAnsi="Times New Roman" w:cs="Times New Roman"/>
                <w:color w:val="000000"/>
              </w:rPr>
              <w:t>Тип навушників</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FC7BAEA" w14:textId="77777777" w:rsidR="00A9718C" w:rsidRPr="007E7455" w:rsidRDefault="00A9718C" w:rsidP="0040709F">
            <w:pPr>
              <w:spacing w:after="0" w:line="240" w:lineRule="auto"/>
              <w:jc w:val="center"/>
              <w:rPr>
                <w:rFonts w:ascii="Times New Roman" w:hAnsi="Times New Roman" w:cs="Times New Roman"/>
                <w:color w:val="000000"/>
              </w:rPr>
            </w:pPr>
            <w:r w:rsidRPr="007E7455">
              <w:rPr>
                <w:rFonts w:ascii="Times New Roman" w:hAnsi="Times New Roman" w:cs="Times New Roman"/>
                <w:color w:val="000000"/>
              </w:rPr>
              <w:t>Накладні</w:t>
            </w:r>
          </w:p>
        </w:tc>
        <w:tc>
          <w:tcPr>
            <w:tcW w:w="1984" w:type="dxa"/>
            <w:tcBorders>
              <w:top w:val="nil"/>
              <w:left w:val="nil"/>
              <w:bottom w:val="single" w:sz="4" w:space="0" w:color="000000" w:themeColor="text1"/>
              <w:right w:val="single" w:sz="4" w:space="0" w:color="auto"/>
            </w:tcBorders>
            <w:shd w:val="clear" w:color="auto" w:fill="FFFF00"/>
            <w:vAlign w:val="center"/>
          </w:tcPr>
          <w:p w14:paraId="4C5A60C0" w14:textId="77777777" w:rsidR="00A9718C" w:rsidRPr="00271ED1" w:rsidRDefault="00A9718C" w:rsidP="0040709F">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23E7300" w14:textId="77777777" w:rsidR="00A9718C" w:rsidRPr="00271ED1" w:rsidRDefault="00A9718C" w:rsidP="0040709F">
            <w:pPr>
              <w:spacing w:after="0" w:line="240" w:lineRule="auto"/>
              <w:jc w:val="center"/>
              <w:rPr>
                <w:rFonts w:ascii="Times New Roman" w:hAnsi="Times New Roman"/>
                <w:color w:val="000000"/>
                <w:sz w:val="24"/>
                <w:szCs w:val="24"/>
              </w:rPr>
            </w:pPr>
          </w:p>
        </w:tc>
      </w:tr>
      <w:tr w:rsidR="00A9718C" w:rsidRPr="00271ED1" w14:paraId="51479A14" w14:textId="77777777" w:rsidTr="0040709F">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CB7CD" w14:textId="77777777" w:rsidR="00A9718C" w:rsidRPr="000D63B7" w:rsidRDefault="00A9718C" w:rsidP="0040709F">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740F90" w14:textId="77777777" w:rsidR="00A9718C" w:rsidRPr="007E7455" w:rsidRDefault="00A9718C" w:rsidP="0040709F">
            <w:pPr>
              <w:spacing w:after="0" w:line="240" w:lineRule="auto"/>
              <w:jc w:val="center"/>
              <w:rPr>
                <w:rFonts w:ascii="Times New Roman" w:hAnsi="Times New Roman" w:cs="Times New Roman"/>
                <w:color w:val="000000"/>
              </w:rPr>
            </w:pPr>
            <w:r>
              <w:rPr>
                <w:rFonts w:ascii="Times New Roman" w:hAnsi="Times New Roman" w:cs="Times New Roman"/>
                <w:color w:val="000000"/>
              </w:rPr>
              <w:t>Спосіб</w:t>
            </w:r>
            <w:r w:rsidRPr="007E7455">
              <w:rPr>
                <w:rFonts w:ascii="Times New Roman" w:hAnsi="Times New Roman" w:cs="Times New Roman"/>
                <w:color w:val="000000"/>
              </w:rPr>
              <w:t xml:space="preserve"> підключення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785C3DA" w14:textId="77777777" w:rsidR="00A9718C" w:rsidRPr="007E7455" w:rsidRDefault="00A9718C" w:rsidP="0040709F">
            <w:pPr>
              <w:spacing w:after="0" w:line="240" w:lineRule="auto"/>
              <w:jc w:val="center"/>
              <w:rPr>
                <w:rFonts w:ascii="Times New Roman" w:hAnsi="Times New Roman" w:cs="Times New Roman"/>
                <w:color w:val="000000"/>
              </w:rPr>
            </w:pPr>
            <w:r w:rsidRPr="007E7455">
              <w:rPr>
                <w:rFonts w:ascii="Times New Roman" w:hAnsi="Times New Roman" w:cs="Times New Roman"/>
                <w:color w:val="000000"/>
              </w:rPr>
              <w:t>Дротові</w:t>
            </w:r>
          </w:p>
        </w:tc>
        <w:tc>
          <w:tcPr>
            <w:tcW w:w="1984" w:type="dxa"/>
            <w:tcBorders>
              <w:top w:val="nil"/>
              <w:left w:val="nil"/>
              <w:bottom w:val="single" w:sz="4" w:space="0" w:color="000000" w:themeColor="text1"/>
              <w:right w:val="single" w:sz="4" w:space="0" w:color="auto"/>
            </w:tcBorders>
            <w:shd w:val="clear" w:color="auto" w:fill="FFFF00"/>
            <w:vAlign w:val="center"/>
          </w:tcPr>
          <w:p w14:paraId="11B77969" w14:textId="77777777" w:rsidR="00A9718C" w:rsidRPr="00271ED1" w:rsidRDefault="00A9718C" w:rsidP="0040709F">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6B9643F" w14:textId="77777777" w:rsidR="00A9718C" w:rsidRPr="00271ED1" w:rsidRDefault="00A9718C" w:rsidP="0040709F">
            <w:pPr>
              <w:spacing w:after="0" w:line="240" w:lineRule="auto"/>
              <w:jc w:val="center"/>
              <w:rPr>
                <w:rFonts w:ascii="Times New Roman" w:hAnsi="Times New Roman"/>
                <w:color w:val="000000"/>
                <w:sz w:val="24"/>
                <w:szCs w:val="24"/>
              </w:rPr>
            </w:pPr>
          </w:p>
        </w:tc>
      </w:tr>
      <w:tr w:rsidR="00A9718C" w:rsidRPr="00271ED1" w14:paraId="2C641ED6" w14:textId="77777777" w:rsidTr="0040709F">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EDF43" w14:textId="77777777" w:rsidR="00A9718C" w:rsidRPr="000D63B7" w:rsidRDefault="00A9718C" w:rsidP="0040709F">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F7D9B1" w14:textId="77777777" w:rsidR="00A9718C" w:rsidRPr="007E7455" w:rsidRDefault="00A9718C" w:rsidP="0040709F">
            <w:pPr>
              <w:spacing w:after="0" w:line="240" w:lineRule="auto"/>
              <w:jc w:val="center"/>
              <w:rPr>
                <w:rFonts w:ascii="Times New Roman" w:hAnsi="Times New Roman" w:cs="Times New Roman"/>
                <w:color w:val="000000"/>
              </w:rPr>
            </w:pPr>
            <w:r w:rsidRPr="007E7455">
              <w:rPr>
                <w:rFonts w:ascii="Times New Roman" w:hAnsi="Times New Roman" w:cs="Times New Roman"/>
              </w:rPr>
              <w:t>Кріплення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F6738AA" w14:textId="77777777" w:rsidR="00A9718C" w:rsidRPr="007E7455" w:rsidRDefault="00A9718C" w:rsidP="0040709F">
            <w:pPr>
              <w:spacing w:after="0" w:line="240" w:lineRule="auto"/>
              <w:jc w:val="center"/>
              <w:rPr>
                <w:rFonts w:ascii="Times New Roman" w:hAnsi="Times New Roman" w:cs="Times New Roman"/>
                <w:color w:val="000000"/>
              </w:rPr>
            </w:pPr>
            <w:proofErr w:type="spellStart"/>
            <w:r w:rsidRPr="007E7455">
              <w:rPr>
                <w:rFonts w:ascii="Times New Roman" w:hAnsi="Times New Roman" w:cs="Times New Roman"/>
              </w:rPr>
              <w:t>Оголів'я</w:t>
            </w:r>
            <w:proofErr w:type="spellEnd"/>
          </w:p>
        </w:tc>
        <w:tc>
          <w:tcPr>
            <w:tcW w:w="1984" w:type="dxa"/>
            <w:tcBorders>
              <w:top w:val="nil"/>
              <w:left w:val="nil"/>
              <w:bottom w:val="single" w:sz="4" w:space="0" w:color="000000" w:themeColor="text1"/>
              <w:right w:val="single" w:sz="4" w:space="0" w:color="auto"/>
            </w:tcBorders>
            <w:shd w:val="clear" w:color="auto" w:fill="FFFF00"/>
            <w:vAlign w:val="center"/>
          </w:tcPr>
          <w:p w14:paraId="55F591AC" w14:textId="77777777" w:rsidR="00A9718C" w:rsidRPr="00271ED1" w:rsidRDefault="00A9718C" w:rsidP="0040709F">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8E24B00" w14:textId="77777777" w:rsidR="00A9718C" w:rsidRPr="00271ED1" w:rsidRDefault="00A9718C" w:rsidP="0040709F">
            <w:pPr>
              <w:spacing w:after="0" w:line="240" w:lineRule="auto"/>
              <w:jc w:val="center"/>
              <w:rPr>
                <w:rFonts w:ascii="Times New Roman" w:hAnsi="Times New Roman"/>
                <w:color w:val="000000"/>
                <w:sz w:val="24"/>
                <w:szCs w:val="24"/>
              </w:rPr>
            </w:pPr>
          </w:p>
        </w:tc>
      </w:tr>
      <w:tr w:rsidR="00A9718C" w:rsidRPr="00271ED1" w14:paraId="07FA1179" w14:textId="77777777" w:rsidTr="0040709F">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FB76F" w14:textId="77777777" w:rsidR="00A9718C" w:rsidRPr="000D63B7" w:rsidRDefault="00A9718C" w:rsidP="0040709F">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2CDFEF" w14:textId="77777777" w:rsidR="00A9718C" w:rsidRPr="007E7455" w:rsidRDefault="00A9718C" w:rsidP="0040709F">
            <w:pPr>
              <w:spacing w:after="0" w:line="240" w:lineRule="auto"/>
              <w:jc w:val="center"/>
              <w:rPr>
                <w:rFonts w:ascii="Times New Roman" w:hAnsi="Times New Roman" w:cs="Times New Roman"/>
                <w:color w:val="000000"/>
              </w:rPr>
            </w:pPr>
            <w:r w:rsidRPr="00C83232">
              <w:rPr>
                <w:rFonts w:ascii="Times New Roman" w:hAnsi="Times New Roman" w:cs="Times New Roman"/>
                <w:color w:val="000000"/>
              </w:rPr>
              <w:t>Акустичне оформлення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C97C004" w14:textId="77777777" w:rsidR="00A9718C" w:rsidRPr="007E7455" w:rsidRDefault="00A9718C" w:rsidP="0040709F">
            <w:pPr>
              <w:spacing w:after="0" w:line="240" w:lineRule="auto"/>
              <w:jc w:val="center"/>
              <w:rPr>
                <w:rFonts w:ascii="Times New Roman" w:hAnsi="Times New Roman" w:cs="Times New Roman"/>
                <w:color w:val="000000"/>
              </w:rPr>
            </w:pPr>
            <w:r w:rsidRPr="00C83232">
              <w:rPr>
                <w:rFonts w:ascii="Times New Roman" w:hAnsi="Times New Roman" w:cs="Times New Roman"/>
                <w:color w:val="000000"/>
              </w:rPr>
              <w:t>Напіввідкриті</w:t>
            </w:r>
          </w:p>
        </w:tc>
        <w:tc>
          <w:tcPr>
            <w:tcW w:w="1984" w:type="dxa"/>
            <w:tcBorders>
              <w:top w:val="nil"/>
              <w:left w:val="nil"/>
              <w:bottom w:val="single" w:sz="4" w:space="0" w:color="000000" w:themeColor="text1"/>
              <w:right w:val="single" w:sz="4" w:space="0" w:color="auto"/>
            </w:tcBorders>
            <w:shd w:val="clear" w:color="auto" w:fill="FFFF00"/>
            <w:vAlign w:val="center"/>
          </w:tcPr>
          <w:p w14:paraId="64AE64BE" w14:textId="77777777" w:rsidR="00A9718C" w:rsidRPr="00271ED1" w:rsidRDefault="00A9718C" w:rsidP="0040709F">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15BC0A4" w14:textId="77777777" w:rsidR="00A9718C" w:rsidRPr="00271ED1" w:rsidRDefault="00A9718C" w:rsidP="0040709F">
            <w:pPr>
              <w:spacing w:after="0" w:line="240" w:lineRule="auto"/>
              <w:jc w:val="center"/>
              <w:rPr>
                <w:rFonts w:ascii="Times New Roman" w:hAnsi="Times New Roman"/>
                <w:color w:val="000000"/>
                <w:sz w:val="24"/>
                <w:szCs w:val="24"/>
              </w:rPr>
            </w:pPr>
          </w:p>
        </w:tc>
      </w:tr>
      <w:tr w:rsidR="00A9718C" w:rsidRPr="00271ED1" w14:paraId="3F836E15" w14:textId="77777777" w:rsidTr="0040709F">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D03C9" w14:textId="77777777" w:rsidR="00A9718C" w:rsidRPr="000D63B7" w:rsidRDefault="00A9718C" w:rsidP="0040709F">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06EBAC" w14:textId="77777777" w:rsidR="00A9718C" w:rsidRPr="00C83232" w:rsidRDefault="00A9718C" w:rsidP="0040709F">
            <w:pPr>
              <w:spacing w:after="0" w:line="240" w:lineRule="auto"/>
              <w:jc w:val="center"/>
              <w:rPr>
                <w:rFonts w:ascii="Times New Roman" w:hAnsi="Times New Roman" w:cs="Times New Roman"/>
                <w:color w:val="000000"/>
              </w:rPr>
            </w:pPr>
            <w:r w:rsidRPr="00C83232">
              <w:rPr>
                <w:rFonts w:ascii="Times New Roman" w:hAnsi="Times New Roman" w:cs="Times New Roman"/>
                <w:color w:val="000000"/>
              </w:rPr>
              <w:t>Конструкція випромінювача</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68BDB10" w14:textId="77777777" w:rsidR="00A9718C" w:rsidRPr="00C83232" w:rsidRDefault="00A9718C" w:rsidP="0040709F">
            <w:pPr>
              <w:spacing w:after="0" w:line="240" w:lineRule="auto"/>
              <w:jc w:val="center"/>
              <w:rPr>
                <w:rFonts w:ascii="Times New Roman" w:hAnsi="Times New Roman" w:cs="Times New Roman"/>
                <w:color w:val="000000"/>
              </w:rPr>
            </w:pPr>
            <w:r w:rsidRPr="00C83232">
              <w:rPr>
                <w:rFonts w:ascii="Times New Roman" w:hAnsi="Times New Roman" w:cs="Times New Roman"/>
                <w:color w:val="000000"/>
              </w:rPr>
              <w:t>Динамічні</w:t>
            </w:r>
          </w:p>
        </w:tc>
        <w:tc>
          <w:tcPr>
            <w:tcW w:w="1984" w:type="dxa"/>
            <w:tcBorders>
              <w:top w:val="nil"/>
              <w:left w:val="nil"/>
              <w:bottom w:val="single" w:sz="4" w:space="0" w:color="000000" w:themeColor="text1"/>
              <w:right w:val="single" w:sz="4" w:space="0" w:color="auto"/>
            </w:tcBorders>
            <w:shd w:val="clear" w:color="auto" w:fill="FFFF00"/>
            <w:vAlign w:val="center"/>
          </w:tcPr>
          <w:p w14:paraId="0E5FA36C" w14:textId="77777777" w:rsidR="00A9718C" w:rsidRPr="00271ED1" w:rsidRDefault="00A9718C" w:rsidP="0040709F">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060D18F7" w14:textId="77777777" w:rsidR="00A9718C" w:rsidRPr="00271ED1" w:rsidRDefault="00A9718C" w:rsidP="0040709F">
            <w:pPr>
              <w:spacing w:after="0" w:line="240" w:lineRule="auto"/>
              <w:jc w:val="center"/>
              <w:rPr>
                <w:rFonts w:ascii="Times New Roman" w:hAnsi="Times New Roman"/>
                <w:color w:val="000000"/>
                <w:sz w:val="24"/>
                <w:szCs w:val="24"/>
              </w:rPr>
            </w:pPr>
          </w:p>
        </w:tc>
      </w:tr>
      <w:tr w:rsidR="00A9718C" w:rsidRPr="00271ED1" w14:paraId="7655B22D" w14:textId="77777777" w:rsidTr="0040709F">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3022F7DE" w14:textId="77777777" w:rsidR="00A9718C" w:rsidRPr="000D63B7" w:rsidRDefault="00A9718C" w:rsidP="0040709F">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88BCA21" w14:textId="77777777" w:rsidR="00A9718C" w:rsidRPr="007E7455" w:rsidRDefault="00A9718C" w:rsidP="0040709F">
            <w:pPr>
              <w:spacing w:after="0" w:line="240" w:lineRule="auto"/>
              <w:jc w:val="center"/>
              <w:rPr>
                <w:rFonts w:ascii="Times New Roman" w:hAnsi="Times New Roman" w:cs="Times New Roman"/>
                <w:color w:val="000000"/>
              </w:rPr>
            </w:pPr>
            <w:r w:rsidRPr="007E7455">
              <w:rPr>
                <w:rFonts w:ascii="Times New Roman" w:hAnsi="Times New Roman" w:cs="Times New Roman"/>
                <w:color w:val="000000"/>
              </w:rPr>
              <w:t>Матеріал амбушур</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35D61C98" w14:textId="77777777" w:rsidR="00A9718C" w:rsidRPr="007E7455" w:rsidRDefault="00A9718C" w:rsidP="0040709F">
            <w:pPr>
              <w:spacing w:after="0" w:line="240" w:lineRule="auto"/>
              <w:jc w:val="center"/>
              <w:rPr>
                <w:rFonts w:ascii="Times New Roman" w:hAnsi="Times New Roman" w:cs="Times New Roman"/>
                <w:color w:val="000000"/>
              </w:rPr>
            </w:pPr>
            <w:r w:rsidRPr="007E7455">
              <w:rPr>
                <w:rFonts w:ascii="Times New Roman" w:hAnsi="Times New Roman" w:cs="Times New Roman"/>
                <w:color w:val="000000"/>
              </w:rPr>
              <w:t>П</w:t>
            </w:r>
            <w:r>
              <w:rPr>
                <w:rFonts w:ascii="Times New Roman" w:hAnsi="Times New Roman" w:cs="Times New Roman"/>
                <w:color w:val="000000"/>
              </w:rPr>
              <w:t>о</w:t>
            </w:r>
            <w:r w:rsidRPr="007E7455">
              <w:rPr>
                <w:rFonts w:ascii="Times New Roman" w:hAnsi="Times New Roman" w:cs="Times New Roman"/>
                <w:color w:val="000000"/>
              </w:rPr>
              <w:t>ролон</w:t>
            </w:r>
          </w:p>
        </w:tc>
        <w:tc>
          <w:tcPr>
            <w:tcW w:w="1984" w:type="dxa"/>
            <w:tcBorders>
              <w:top w:val="nil"/>
              <w:left w:val="nil"/>
              <w:bottom w:val="single" w:sz="4" w:space="0" w:color="000000" w:themeColor="text1"/>
              <w:right w:val="single" w:sz="4" w:space="0" w:color="auto"/>
            </w:tcBorders>
            <w:shd w:val="clear" w:color="auto" w:fill="FFFF00"/>
            <w:vAlign w:val="center"/>
          </w:tcPr>
          <w:p w14:paraId="7213CD6E" w14:textId="77777777" w:rsidR="00A9718C" w:rsidRPr="00271ED1" w:rsidRDefault="00A9718C" w:rsidP="0040709F">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CBCE979" w14:textId="77777777" w:rsidR="00A9718C" w:rsidRPr="00271ED1" w:rsidRDefault="00A9718C" w:rsidP="0040709F">
            <w:pPr>
              <w:spacing w:after="0" w:line="240" w:lineRule="auto"/>
              <w:jc w:val="center"/>
              <w:rPr>
                <w:rFonts w:ascii="Times New Roman" w:hAnsi="Times New Roman"/>
                <w:color w:val="000000"/>
                <w:sz w:val="24"/>
                <w:szCs w:val="24"/>
              </w:rPr>
            </w:pPr>
          </w:p>
        </w:tc>
      </w:tr>
      <w:tr w:rsidR="00A9718C" w:rsidRPr="00271ED1" w14:paraId="40A6BA47" w14:textId="77777777" w:rsidTr="0040709F">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50A165DA" w14:textId="77777777" w:rsidR="00A9718C" w:rsidRPr="000D63B7" w:rsidRDefault="00A9718C" w:rsidP="0040709F">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ACD3FA0" w14:textId="77777777" w:rsidR="00A9718C" w:rsidRPr="007E7455" w:rsidRDefault="00A9718C" w:rsidP="0040709F">
            <w:pPr>
              <w:spacing w:after="0" w:line="240" w:lineRule="auto"/>
              <w:jc w:val="center"/>
              <w:rPr>
                <w:rFonts w:ascii="Times New Roman" w:hAnsi="Times New Roman" w:cs="Times New Roman"/>
                <w:color w:val="000000"/>
              </w:rPr>
            </w:pPr>
            <w:r w:rsidRPr="007E7455">
              <w:rPr>
                <w:rFonts w:ascii="Times New Roman" w:hAnsi="Times New Roman" w:cs="Times New Roman"/>
                <w:color w:val="000000"/>
              </w:rPr>
              <w:t>Тип роз'єму</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0F0EB864" w14:textId="77777777" w:rsidR="00A9718C" w:rsidRPr="007E7455" w:rsidRDefault="00A9718C" w:rsidP="0040709F">
            <w:pPr>
              <w:spacing w:after="0" w:line="240" w:lineRule="auto"/>
              <w:jc w:val="center"/>
              <w:rPr>
                <w:rFonts w:ascii="Times New Roman" w:hAnsi="Times New Roman" w:cs="Times New Roman"/>
                <w:color w:val="000000"/>
              </w:rPr>
            </w:pPr>
            <w:r w:rsidRPr="007E7455">
              <w:rPr>
                <w:rFonts w:ascii="Times New Roman" w:hAnsi="Times New Roman" w:cs="Times New Roman"/>
                <w:color w:val="000000"/>
              </w:rPr>
              <w:t>USB</w:t>
            </w:r>
          </w:p>
        </w:tc>
        <w:tc>
          <w:tcPr>
            <w:tcW w:w="1984" w:type="dxa"/>
            <w:tcBorders>
              <w:top w:val="nil"/>
              <w:left w:val="nil"/>
              <w:bottom w:val="single" w:sz="4" w:space="0" w:color="000000" w:themeColor="text1"/>
              <w:right w:val="single" w:sz="4" w:space="0" w:color="auto"/>
            </w:tcBorders>
            <w:shd w:val="clear" w:color="auto" w:fill="FFFF00"/>
            <w:vAlign w:val="center"/>
          </w:tcPr>
          <w:p w14:paraId="42C490F2" w14:textId="77777777" w:rsidR="00A9718C" w:rsidRPr="00271ED1" w:rsidRDefault="00A9718C" w:rsidP="0040709F">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09F96BBC" w14:textId="77777777" w:rsidR="00A9718C" w:rsidRPr="00271ED1" w:rsidRDefault="00A9718C" w:rsidP="0040709F">
            <w:pPr>
              <w:spacing w:after="0" w:line="240" w:lineRule="auto"/>
              <w:jc w:val="center"/>
              <w:rPr>
                <w:rFonts w:ascii="Times New Roman" w:hAnsi="Times New Roman"/>
                <w:color w:val="000000"/>
                <w:sz w:val="24"/>
                <w:szCs w:val="24"/>
              </w:rPr>
            </w:pPr>
          </w:p>
        </w:tc>
      </w:tr>
      <w:tr w:rsidR="00A9718C" w:rsidRPr="00271ED1" w14:paraId="031D8051" w14:textId="77777777" w:rsidTr="0040709F">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57450B5C" w14:textId="77777777" w:rsidR="00A9718C" w:rsidRPr="000D63B7" w:rsidRDefault="00A9718C" w:rsidP="0040709F">
            <w:pPr>
              <w:spacing w:after="0" w:line="240" w:lineRule="auto"/>
              <w:jc w:val="center"/>
              <w:rPr>
                <w:rFonts w:ascii="Times New Roman" w:hAnsi="Times New Roman" w:cs="Times New Roman"/>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ED1B2E6" w14:textId="77777777" w:rsidR="00A9718C" w:rsidRPr="007E7455" w:rsidRDefault="00A9718C" w:rsidP="0040709F">
            <w:pPr>
              <w:spacing w:after="0" w:line="240" w:lineRule="auto"/>
              <w:jc w:val="center"/>
              <w:rPr>
                <w:rFonts w:ascii="Times New Roman" w:hAnsi="Times New Roman" w:cs="Times New Roman"/>
              </w:rPr>
            </w:pPr>
            <w:r w:rsidRPr="00A951FA">
              <w:rPr>
                <w:rFonts w:ascii="Times New Roman" w:hAnsi="Times New Roman" w:cs="Times New Roman"/>
              </w:rPr>
              <w:t xml:space="preserve">Довжина </w:t>
            </w:r>
            <w:r>
              <w:rPr>
                <w:rFonts w:ascii="Times New Roman" w:hAnsi="Times New Roman" w:cs="Times New Roman"/>
              </w:rPr>
              <w:t>кабелю</w:t>
            </w:r>
            <w:r w:rsidRPr="00A951FA">
              <w:rPr>
                <w:rFonts w:ascii="Times New Roman" w:hAnsi="Times New Roman" w:cs="Times New Roman"/>
              </w:rPr>
              <w:t>, м</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1DC8D94E" w14:textId="77777777" w:rsidR="00A9718C" w:rsidRPr="007E7455" w:rsidRDefault="00A9718C" w:rsidP="0040709F">
            <w:pPr>
              <w:spacing w:after="0" w:line="240" w:lineRule="auto"/>
              <w:jc w:val="center"/>
              <w:rPr>
                <w:rFonts w:ascii="Times New Roman" w:hAnsi="Times New Roman" w:cs="Times New Roman"/>
              </w:rPr>
            </w:pPr>
            <w:r>
              <w:rPr>
                <w:rFonts w:ascii="Times New Roman" w:hAnsi="Times New Roman" w:cs="Times New Roman"/>
              </w:rPr>
              <w:t>Н</w:t>
            </w:r>
            <w:r w:rsidRPr="007E7455">
              <w:rPr>
                <w:rFonts w:ascii="Times New Roman" w:hAnsi="Times New Roman" w:cs="Times New Roman"/>
              </w:rPr>
              <w:t>е менше 1,8</w:t>
            </w:r>
          </w:p>
        </w:tc>
        <w:tc>
          <w:tcPr>
            <w:tcW w:w="1984" w:type="dxa"/>
            <w:tcBorders>
              <w:top w:val="nil"/>
              <w:left w:val="nil"/>
              <w:bottom w:val="single" w:sz="4" w:space="0" w:color="000000" w:themeColor="text1"/>
              <w:right w:val="single" w:sz="4" w:space="0" w:color="auto"/>
            </w:tcBorders>
            <w:shd w:val="clear" w:color="auto" w:fill="FFFF00"/>
            <w:vAlign w:val="center"/>
          </w:tcPr>
          <w:p w14:paraId="3D453E35" w14:textId="77777777" w:rsidR="00A9718C" w:rsidRPr="00271ED1" w:rsidRDefault="00A9718C" w:rsidP="0040709F">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4704BED" w14:textId="77777777" w:rsidR="00A9718C" w:rsidRPr="00271ED1" w:rsidRDefault="00A9718C" w:rsidP="0040709F">
            <w:pPr>
              <w:spacing w:after="0" w:line="240" w:lineRule="auto"/>
              <w:jc w:val="center"/>
              <w:rPr>
                <w:rFonts w:ascii="Times New Roman" w:hAnsi="Times New Roman"/>
                <w:color w:val="000000"/>
                <w:sz w:val="24"/>
                <w:szCs w:val="24"/>
              </w:rPr>
            </w:pPr>
          </w:p>
        </w:tc>
      </w:tr>
      <w:tr w:rsidR="00A9718C" w:rsidRPr="00271ED1" w14:paraId="1D77CEEF" w14:textId="77777777" w:rsidTr="0040709F">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1DD06644" w14:textId="77777777" w:rsidR="00A9718C" w:rsidRPr="00535173" w:rsidRDefault="00A9718C" w:rsidP="0040709F">
            <w:pPr>
              <w:spacing w:after="0" w:line="240" w:lineRule="auto"/>
              <w:jc w:val="center"/>
              <w:rPr>
                <w:rFonts w:ascii="Times New Roman" w:hAnsi="Times New Roman" w:cs="Times New Roman"/>
                <w:color w:val="000000"/>
                <w:sz w:val="24"/>
                <w:szCs w:val="24"/>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EFF314" w14:textId="77777777" w:rsidR="00A9718C" w:rsidRPr="007E7455" w:rsidRDefault="00A9718C" w:rsidP="0040709F">
            <w:pPr>
              <w:spacing w:after="0" w:line="240" w:lineRule="auto"/>
              <w:jc w:val="center"/>
              <w:rPr>
                <w:rFonts w:ascii="Times New Roman" w:hAnsi="Times New Roman" w:cs="Times New Roman"/>
                <w:color w:val="000000"/>
              </w:rPr>
            </w:pPr>
            <w:r w:rsidRPr="007E7455">
              <w:rPr>
                <w:rFonts w:ascii="Times New Roman" w:hAnsi="Times New Roman" w:cs="Times New Roman"/>
                <w:color w:val="000000"/>
              </w:rPr>
              <w:t xml:space="preserve">Регульоване </w:t>
            </w:r>
            <w:proofErr w:type="spellStart"/>
            <w:r w:rsidRPr="007E7455">
              <w:rPr>
                <w:rFonts w:ascii="Times New Roman" w:hAnsi="Times New Roman" w:cs="Times New Roman"/>
                <w:color w:val="000000"/>
              </w:rPr>
              <w:t>наголов'я</w:t>
            </w:r>
            <w:proofErr w:type="spellEnd"/>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364D35D6" w14:textId="77777777" w:rsidR="00A9718C" w:rsidRPr="007E7455" w:rsidRDefault="00A9718C" w:rsidP="0040709F">
            <w:pPr>
              <w:spacing w:after="0" w:line="240" w:lineRule="auto"/>
              <w:jc w:val="center"/>
              <w:rPr>
                <w:rFonts w:ascii="Times New Roman" w:hAnsi="Times New Roman" w:cs="Times New Roman"/>
                <w:color w:val="000000"/>
              </w:rPr>
            </w:pPr>
            <w:r w:rsidRPr="007E7455">
              <w:rPr>
                <w:rFonts w:ascii="Times New Roman" w:hAnsi="Times New Roman" w:cs="Times New Roman"/>
                <w:color w:val="000000"/>
              </w:rPr>
              <w:t>Так</w:t>
            </w:r>
          </w:p>
        </w:tc>
        <w:tc>
          <w:tcPr>
            <w:tcW w:w="1984" w:type="dxa"/>
            <w:tcBorders>
              <w:top w:val="nil"/>
              <w:left w:val="nil"/>
              <w:bottom w:val="single" w:sz="4" w:space="0" w:color="000000" w:themeColor="text1"/>
              <w:right w:val="single" w:sz="4" w:space="0" w:color="auto"/>
            </w:tcBorders>
            <w:shd w:val="clear" w:color="auto" w:fill="FFFF00"/>
            <w:vAlign w:val="center"/>
          </w:tcPr>
          <w:p w14:paraId="4B1717FA" w14:textId="77777777" w:rsidR="00A9718C" w:rsidRPr="00271ED1" w:rsidRDefault="00A9718C" w:rsidP="0040709F">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FFFA55D" w14:textId="77777777" w:rsidR="00A9718C" w:rsidRPr="00271ED1" w:rsidRDefault="00A9718C" w:rsidP="0040709F">
            <w:pPr>
              <w:spacing w:after="0" w:line="240" w:lineRule="auto"/>
              <w:jc w:val="center"/>
              <w:rPr>
                <w:rFonts w:ascii="Times New Roman" w:hAnsi="Times New Roman"/>
                <w:color w:val="000000"/>
                <w:sz w:val="24"/>
                <w:szCs w:val="24"/>
              </w:rPr>
            </w:pPr>
          </w:p>
        </w:tc>
      </w:tr>
      <w:tr w:rsidR="00A9718C" w:rsidRPr="00271ED1" w14:paraId="028415A0" w14:textId="77777777" w:rsidTr="0040709F">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A5AC1" w14:textId="77777777" w:rsidR="00A9718C" w:rsidRDefault="00A9718C" w:rsidP="0040709F">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84CDE" w14:textId="77777777" w:rsidR="00A9718C" w:rsidRPr="007E7455" w:rsidRDefault="00A9718C" w:rsidP="0040709F">
            <w:pPr>
              <w:spacing w:after="0" w:line="240" w:lineRule="auto"/>
              <w:ind w:left="-110"/>
              <w:jc w:val="center"/>
              <w:rPr>
                <w:rFonts w:ascii="Times New Roman" w:hAnsi="Times New Roman" w:cs="Times New Roman"/>
              </w:rPr>
            </w:pPr>
            <w:r>
              <w:rPr>
                <w:rFonts w:ascii="Times New Roman" w:hAnsi="Times New Roman" w:cs="Times New Roman"/>
              </w:rPr>
              <w:t>Кабель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F9C7AD" w14:textId="77777777" w:rsidR="00A9718C" w:rsidRPr="007E7455" w:rsidRDefault="00A9718C" w:rsidP="0040709F">
            <w:pPr>
              <w:spacing w:after="0" w:line="240" w:lineRule="auto"/>
              <w:ind w:left="-110"/>
              <w:jc w:val="center"/>
              <w:rPr>
                <w:rFonts w:ascii="Times New Roman" w:hAnsi="Times New Roman" w:cs="Times New Roman"/>
              </w:rPr>
            </w:pPr>
            <w:r>
              <w:rPr>
                <w:rFonts w:ascii="Times New Roman" w:hAnsi="Times New Roman" w:cs="Times New Roman"/>
              </w:rPr>
              <w:t>Односторонній</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36E0866" w14:textId="77777777" w:rsidR="00A9718C" w:rsidRPr="00271ED1" w:rsidRDefault="00A9718C" w:rsidP="0040709F">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F44EEA6" w14:textId="77777777" w:rsidR="00A9718C" w:rsidRPr="00271ED1" w:rsidRDefault="00A9718C" w:rsidP="0040709F">
            <w:pPr>
              <w:spacing w:after="0" w:line="240" w:lineRule="auto"/>
              <w:jc w:val="center"/>
              <w:rPr>
                <w:rFonts w:ascii="Times New Roman" w:hAnsi="Times New Roman"/>
                <w:color w:val="000000"/>
                <w:sz w:val="24"/>
                <w:szCs w:val="24"/>
              </w:rPr>
            </w:pPr>
          </w:p>
        </w:tc>
      </w:tr>
      <w:tr w:rsidR="00A9718C" w:rsidRPr="00271ED1" w14:paraId="12E5436F" w14:textId="77777777" w:rsidTr="0040709F">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E3AE6" w14:textId="77777777" w:rsidR="00A9718C" w:rsidRDefault="00A9718C" w:rsidP="0040709F">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63DA3" w14:textId="77777777" w:rsidR="00A9718C" w:rsidRDefault="00A9718C" w:rsidP="0040709F">
            <w:pPr>
              <w:spacing w:after="0" w:line="240" w:lineRule="auto"/>
              <w:ind w:left="-110"/>
              <w:jc w:val="center"/>
              <w:rPr>
                <w:rFonts w:ascii="Times New Roman" w:hAnsi="Times New Roman" w:cs="Times New Roman"/>
              </w:rPr>
            </w:pPr>
            <w:r w:rsidRPr="00C83232">
              <w:rPr>
                <w:rFonts w:ascii="Times New Roman" w:hAnsi="Times New Roman" w:cs="Times New Roman"/>
              </w:rPr>
              <w:t>З'єднання кабелю</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57438D" w14:textId="77777777" w:rsidR="00A9718C" w:rsidRDefault="00A9718C" w:rsidP="0040709F">
            <w:pPr>
              <w:spacing w:after="0" w:line="240" w:lineRule="auto"/>
              <w:ind w:left="-110"/>
              <w:jc w:val="center"/>
              <w:rPr>
                <w:rFonts w:ascii="Times New Roman" w:hAnsi="Times New Roman" w:cs="Times New Roman"/>
              </w:rPr>
            </w:pPr>
            <w:r w:rsidRPr="00C83232">
              <w:rPr>
                <w:rFonts w:ascii="Times New Roman" w:hAnsi="Times New Roman" w:cs="Times New Roman"/>
              </w:rPr>
              <w:t>Не відокремлю</w:t>
            </w:r>
            <w:r>
              <w:rPr>
                <w:rFonts w:ascii="Times New Roman" w:hAnsi="Times New Roman" w:cs="Times New Roman"/>
              </w:rPr>
              <w:t>ваний</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45C72794" w14:textId="77777777" w:rsidR="00A9718C" w:rsidRPr="00271ED1" w:rsidRDefault="00A9718C" w:rsidP="0040709F">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04462AD1" w14:textId="77777777" w:rsidR="00A9718C" w:rsidRPr="00271ED1" w:rsidRDefault="00A9718C" w:rsidP="0040709F">
            <w:pPr>
              <w:spacing w:after="0" w:line="240" w:lineRule="auto"/>
              <w:jc w:val="center"/>
              <w:rPr>
                <w:rFonts w:ascii="Times New Roman" w:hAnsi="Times New Roman"/>
                <w:color w:val="000000"/>
                <w:sz w:val="24"/>
                <w:szCs w:val="24"/>
              </w:rPr>
            </w:pPr>
          </w:p>
        </w:tc>
      </w:tr>
      <w:tr w:rsidR="00A9718C" w:rsidRPr="00271ED1" w14:paraId="34415420" w14:textId="77777777" w:rsidTr="0040709F">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8B2F3" w14:textId="77777777" w:rsidR="00A9718C" w:rsidRDefault="00A9718C" w:rsidP="0040709F">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D5BB8A" w14:textId="77777777" w:rsidR="00A9718C" w:rsidRPr="00C83232" w:rsidRDefault="00A9718C" w:rsidP="0040709F">
            <w:pPr>
              <w:spacing w:after="0" w:line="240" w:lineRule="auto"/>
              <w:ind w:left="-110"/>
              <w:jc w:val="center"/>
              <w:rPr>
                <w:rFonts w:ascii="Times New Roman" w:hAnsi="Times New Roman" w:cs="Times New Roman"/>
              </w:rPr>
            </w:pPr>
            <w:r>
              <w:rPr>
                <w:rFonts w:ascii="Times New Roman" w:hAnsi="Times New Roman" w:cs="Times New Roman"/>
              </w:rPr>
              <w:t>Регулювання гучності</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887DDE" w14:textId="77777777" w:rsidR="00A9718C" w:rsidRPr="00C83232" w:rsidRDefault="00A9718C" w:rsidP="0040709F">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651829E" w14:textId="77777777" w:rsidR="00A9718C" w:rsidRPr="00271ED1" w:rsidRDefault="00A9718C" w:rsidP="0040709F">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00CC07C" w14:textId="77777777" w:rsidR="00A9718C" w:rsidRPr="00271ED1" w:rsidRDefault="00A9718C" w:rsidP="0040709F">
            <w:pPr>
              <w:spacing w:after="0" w:line="240" w:lineRule="auto"/>
              <w:jc w:val="center"/>
              <w:rPr>
                <w:rFonts w:ascii="Times New Roman" w:hAnsi="Times New Roman"/>
                <w:color w:val="000000"/>
                <w:sz w:val="24"/>
                <w:szCs w:val="24"/>
              </w:rPr>
            </w:pPr>
          </w:p>
        </w:tc>
      </w:tr>
      <w:tr w:rsidR="00A9718C" w:rsidRPr="00271ED1" w14:paraId="5DCA6303" w14:textId="77777777" w:rsidTr="0040709F">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52BDD" w14:textId="77777777" w:rsidR="00A9718C" w:rsidRDefault="00A9718C" w:rsidP="0040709F">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087C3" w14:textId="77777777" w:rsidR="00A9718C" w:rsidRPr="00C83232" w:rsidRDefault="00A9718C" w:rsidP="0040709F">
            <w:pPr>
              <w:spacing w:after="0" w:line="240" w:lineRule="auto"/>
              <w:ind w:left="-110"/>
              <w:jc w:val="center"/>
              <w:rPr>
                <w:rFonts w:ascii="Times New Roman" w:hAnsi="Times New Roman" w:cs="Times New Roman"/>
              </w:rPr>
            </w:pPr>
            <w:r w:rsidRPr="00C83232">
              <w:rPr>
                <w:rFonts w:ascii="Times New Roman" w:hAnsi="Times New Roman" w:cs="Times New Roman"/>
              </w:rPr>
              <w:t>Опір</w:t>
            </w:r>
            <w:r>
              <w:rPr>
                <w:rFonts w:ascii="Times New Roman" w:hAnsi="Times New Roman" w:cs="Times New Roman"/>
              </w:rPr>
              <w:t xml:space="preserve">, </w:t>
            </w:r>
            <w:proofErr w:type="spellStart"/>
            <w:r>
              <w:rPr>
                <w:rFonts w:ascii="Times New Roman" w:hAnsi="Times New Roman" w:cs="Times New Roman"/>
              </w:rPr>
              <w:t>Ом</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5532CE" w14:textId="77777777" w:rsidR="00A9718C" w:rsidRPr="00C83232" w:rsidRDefault="00A9718C" w:rsidP="0040709F">
            <w:pPr>
              <w:spacing w:after="0" w:line="240" w:lineRule="auto"/>
              <w:ind w:left="-110"/>
              <w:jc w:val="center"/>
              <w:rPr>
                <w:rFonts w:ascii="Times New Roman" w:hAnsi="Times New Roman" w:cs="Times New Roman"/>
              </w:rPr>
            </w:pPr>
            <w:r w:rsidRPr="00C83232">
              <w:rPr>
                <w:rFonts w:ascii="Times New Roman" w:hAnsi="Times New Roman" w:cs="Times New Roman"/>
              </w:rPr>
              <w:t>22</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78B097C" w14:textId="77777777" w:rsidR="00A9718C" w:rsidRPr="00271ED1" w:rsidRDefault="00A9718C" w:rsidP="0040709F">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BF7D59B" w14:textId="77777777" w:rsidR="00A9718C" w:rsidRPr="00271ED1" w:rsidRDefault="00A9718C" w:rsidP="0040709F">
            <w:pPr>
              <w:spacing w:after="0" w:line="240" w:lineRule="auto"/>
              <w:jc w:val="center"/>
              <w:rPr>
                <w:rFonts w:ascii="Times New Roman" w:hAnsi="Times New Roman"/>
                <w:color w:val="000000"/>
                <w:sz w:val="24"/>
                <w:szCs w:val="24"/>
              </w:rPr>
            </w:pPr>
          </w:p>
        </w:tc>
      </w:tr>
      <w:tr w:rsidR="00A9718C" w:rsidRPr="00271ED1" w14:paraId="1EE7B395" w14:textId="77777777" w:rsidTr="0040709F">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563C6" w14:textId="77777777" w:rsidR="00A9718C" w:rsidRPr="00BB6146" w:rsidRDefault="00A9718C" w:rsidP="0040709F">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117C2B" w14:textId="77777777" w:rsidR="00A9718C" w:rsidRPr="007E7455" w:rsidRDefault="00A9718C" w:rsidP="0040709F">
            <w:pPr>
              <w:spacing w:after="0" w:line="240" w:lineRule="auto"/>
              <w:ind w:left="-110"/>
              <w:jc w:val="center"/>
              <w:rPr>
                <w:rFonts w:ascii="Times New Roman" w:hAnsi="Times New Roman" w:cs="Times New Roman"/>
              </w:rPr>
            </w:pPr>
            <w:r w:rsidRPr="007E7455">
              <w:rPr>
                <w:rFonts w:ascii="Times New Roman" w:hAnsi="Times New Roman" w:cs="Times New Roman"/>
              </w:rPr>
              <w:t xml:space="preserve">Діапазон частот мікрофона, </w:t>
            </w:r>
            <w:proofErr w:type="spellStart"/>
            <w:r w:rsidRPr="007E7455">
              <w:rPr>
                <w:rFonts w:ascii="Times New Roman" w:hAnsi="Times New Roman" w:cs="Times New Roman"/>
              </w:rPr>
              <w:t>Гц</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D56447" w14:textId="77777777" w:rsidR="00A9718C" w:rsidRPr="007E7455" w:rsidRDefault="00A9718C" w:rsidP="0040709F">
            <w:pPr>
              <w:spacing w:after="0" w:line="240" w:lineRule="auto"/>
              <w:ind w:left="-110"/>
              <w:jc w:val="center"/>
              <w:rPr>
                <w:rFonts w:ascii="Times New Roman" w:hAnsi="Times New Roman" w:cs="Times New Roman"/>
              </w:rPr>
            </w:pPr>
            <w:r w:rsidRPr="007E7455">
              <w:rPr>
                <w:rFonts w:ascii="Times New Roman" w:hAnsi="Times New Roman" w:cs="Times New Roman"/>
              </w:rPr>
              <w:t>100 - 10000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B74A56D" w14:textId="77777777" w:rsidR="00A9718C" w:rsidRPr="00271ED1" w:rsidRDefault="00A9718C" w:rsidP="0040709F">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4FB11D4" w14:textId="77777777" w:rsidR="00A9718C" w:rsidRPr="00271ED1" w:rsidRDefault="00A9718C" w:rsidP="0040709F">
            <w:pPr>
              <w:spacing w:after="0" w:line="240" w:lineRule="auto"/>
              <w:jc w:val="center"/>
              <w:rPr>
                <w:rFonts w:ascii="Times New Roman" w:hAnsi="Times New Roman"/>
                <w:color w:val="000000"/>
                <w:sz w:val="24"/>
                <w:szCs w:val="24"/>
              </w:rPr>
            </w:pPr>
          </w:p>
        </w:tc>
      </w:tr>
      <w:tr w:rsidR="00A9718C" w:rsidRPr="00271ED1" w14:paraId="2C9BAE97" w14:textId="77777777" w:rsidTr="0040709F">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10C22" w14:textId="77777777" w:rsidR="00A9718C" w:rsidRPr="00BB6146" w:rsidRDefault="00A9718C" w:rsidP="0040709F">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9B4640" w14:textId="77777777" w:rsidR="00A9718C" w:rsidRPr="007E7455" w:rsidRDefault="00A9718C" w:rsidP="0040709F">
            <w:pPr>
              <w:spacing w:after="0" w:line="240" w:lineRule="auto"/>
              <w:ind w:left="-110"/>
              <w:jc w:val="center"/>
              <w:rPr>
                <w:rFonts w:ascii="Times New Roman" w:hAnsi="Times New Roman" w:cs="Times New Roman"/>
              </w:rPr>
            </w:pPr>
            <w:r w:rsidRPr="007E7455">
              <w:rPr>
                <w:rFonts w:ascii="Times New Roman" w:hAnsi="Times New Roman" w:cs="Times New Roman"/>
              </w:rPr>
              <w:t xml:space="preserve">Діапазон частот навушників, </w:t>
            </w:r>
            <w:proofErr w:type="spellStart"/>
            <w:r w:rsidRPr="007E7455">
              <w:rPr>
                <w:rFonts w:ascii="Times New Roman" w:hAnsi="Times New Roman" w:cs="Times New Roman"/>
              </w:rPr>
              <w:t>Гц</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E2CD2F" w14:textId="77777777" w:rsidR="00A9718C" w:rsidRPr="007E7455" w:rsidRDefault="00A9718C" w:rsidP="0040709F">
            <w:pPr>
              <w:spacing w:after="0" w:line="240" w:lineRule="auto"/>
              <w:ind w:left="-110"/>
              <w:jc w:val="center"/>
              <w:rPr>
                <w:rFonts w:ascii="Times New Roman" w:hAnsi="Times New Roman" w:cs="Times New Roman"/>
              </w:rPr>
            </w:pPr>
            <w:r w:rsidRPr="007E7455">
              <w:rPr>
                <w:rFonts w:ascii="Times New Roman" w:hAnsi="Times New Roman" w:cs="Times New Roman"/>
              </w:rPr>
              <w:t>20 - 20000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BE645F0" w14:textId="77777777" w:rsidR="00A9718C" w:rsidRPr="00271ED1" w:rsidRDefault="00A9718C" w:rsidP="0040709F">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C15D511" w14:textId="77777777" w:rsidR="00A9718C" w:rsidRPr="00271ED1" w:rsidRDefault="00A9718C" w:rsidP="0040709F">
            <w:pPr>
              <w:spacing w:after="0" w:line="240" w:lineRule="auto"/>
              <w:jc w:val="center"/>
              <w:rPr>
                <w:rFonts w:ascii="Times New Roman" w:hAnsi="Times New Roman"/>
                <w:color w:val="000000"/>
                <w:sz w:val="24"/>
                <w:szCs w:val="24"/>
              </w:rPr>
            </w:pPr>
          </w:p>
        </w:tc>
      </w:tr>
      <w:tr w:rsidR="00A9718C" w:rsidRPr="00271ED1" w14:paraId="76D83CA7" w14:textId="77777777" w:rsidTr="0040709F">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5A048" w14:textId="77777777" w:rsidR="00A9718C" w:rsidRDefault="00A9718C" w:rsidP="0040709F">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2EAAA" w14:textId="77777777" w:rsidR="00A9718C" w:rsidRPr="007E7455" w:rsidRDefault="00A9718C" w:rsidP="0040709F">
            <w:pPr>
              <w:spacing w:after="0" w:line="240" w:lineRule="auto"/>
              <w:ind w:left="-110"/>
              <w:jc w:val="center"/>
              <w:rPr>
                <w:rFonts w:ascii="Times New Roman" w:hAnsi="Times New Roman" w:cs="Times New Roman"/>
              </w:rPr>
            </w:pPr>
            <w:r w:rsidRPr="007E7455">
              <w:rPr>
                <w:rFonts w:ascii="Times New Roman" w:hAnsi="Times New Roman" w:cs="Times New Roman"/>
              </w:rPr>
              <w:t>Чутливість мікрофона</w:t>
            </w:r>
            <w:r>
              <w:rPr>
                <w:rFonts w:ascii="Times New Roman" w:hAnsi="Times New Roman" w:cs="Times New Roman"/>
              </w:rPr>
              <w:t xml:space="preserve">, </w:t>
            </w:r>
            <w:proofErr w:type="spellStart"/>
            <w:r>
              <w:rPr>
                <w:rFonts w:ascii="Times New Roman" w:hAnsi="Times New Roman" w:cs="Times New Roman"/>
              </w:rPr>
              <w:t>дБ</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D11CA6" w14:textId="77777777" w:rsidR="00A9718C" w:rsidRPr="007E7455" w:rsidRDefault="00A9718C" w:rsidP="0040709F">
            <w:pPr>
              <w:spacing w:after="0" w:line="240" w:lineRule="auto"/>
              <w:ind w:left="-110"/>
              <w:jc w:val="center"/>
              <w:rPr>
                <w:rFonts w:ascii="Times New Roman" w:hAnsi="Times New Roman" w:cs="Times New Roman"/>
              </w:rPr>
            </w:pPr>
            <w:r w:rsidRPr="007E7455">
              <w:rPr>
                <w:rFonts w:ascii="Times New Roman" w:hAnsi="Times New Roman" w:cs="Times New Roman"/>
              </w:rPr>
              <w:t>-40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A45028C" w14:textId="77777777" w:rsidR="00A9718C" w:rsidRPr="00271ED1" w:rsidRDefault="00A9718C" w:rsidP="0040709F">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47F687D" w14:textId="77777777" w:rsidR="00A9718C" w:rsidRPr="00271ED1" w:rsidRDefault="00A9718C" w:rsidP="0040709F">
            <w:pPr>
              <w:spacing w:after="0" w:line="240" w:lineRule="auto"/>
              <w:jc w:val="center"/>
              <w:rPr>
                <w:rFonts w:ascii="Times New Roman" w:hAnsi="Times New Roman"/>
                <w:color w:val="000000"/>
                <w:sz w:val="24"/>
                <w:szCs w:val="24"/>
              </w:rPr>
            </w:pPr>
          </w:p>
        </w:tc>
      </w:tr>
      <w:tr w:rsidR="00A9718C" w:rsidRPr="00271ED1" w14:paraId="6759578B" w14:textId="77777777" w:rsidTr="0040709F">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BCA2D" w14:textId="77777777" w:rsidR="00A9718C" w:rsidRDefault="00A9718C" w:rsidP="0040709F">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A815C2" w14:textId="77777777" w:rsidR="00A9718C" w:rsidRPr="007E7455" w:rsidRDefault="00A9718C" w:rsidP="0040709F">
            <w:pPr>
              <w:spacing w:after="0" w:line="240" w:lineRule="auto"/>
              <w:ind w:left="-110"/>
              <w:jc w:val="center"/>
              <w:rPr>
                <w:rFonts w:ascii="Times New Roman" w:hAnsi="Times New Roman" w:cs="Times New Roman"/>
              </w:rPr>
            </w:pPr>
            <w:r>
              <w:rPr>
                <w:rFonts w:ascii="Times New Roman" w:hAnsi="Times New Roman" w:cs="Times New Roman"/>
              </w:rPr>
              <w:t xml:space="preserve">Чутливість, </w:t>
            </w:r>
            <w:proofErr w:type="spellStart"/>
            <w:r>
              <w:rPr>
                <w:rFonts w:ascii="Times New Roman" w:hAnsi="Times New Roman" w:cs="Times New Roman"/>
              </w:rPr>
              <w:t>дБ</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57A584" w14:textId="77777777" w:rsidR="00A9718C" w:rsidRPr="007E7455" w:rsidRDefault="00A9718C" w:rsidP="0040709F">
            <w:pPr>
              <w:spacing w:after="0" w:line="240" w:lineRule="auto"/>
              <w:ind w:left="-110"/>
              <w:jc w:val="center"/>
              <w:rPr>
                <w:rFonts w:ascii="Times New Roman" w:hAnsi="Times New Roman" w:cs="Times New Roman"/>
              </w:rPr>
            </w:pPr>
            <w:r w:rsidRPr="00FC68C2">
              <w:rPr>
                <w:rFonts w:ascii="Times New Roman" w:hAnsi="Times New Roman" w:cs="Times New Roman"/>
              </w:rPr>
              <w:t>115 ± 3</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775A454" w14:textId="77777777" w:rsidR="00A9718C" w:rsidRPr="00271ED1" w:rsidRDefault="00A9718C" w:rsidP="0040709F">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72DE93B" w14:textId="77777777" w:rsidR="00A9718C" w:rsidRPr="00271ED1" w:rsidRDefault="00A9718C" w:rsidP="0040709F">
            <w:pPr>
              <w:spacing w:after="0" w:line="240" w:lineRule="auto"/>
              <w:jc w:val="center"/>
              <w:rPr>
                <w:rFonts w:ascii="Times New Roman" w:hAnsi="Times New Roman"/>
                <w:color w:val="000000"/>
                <w:sz w:val="24"/>
                <w:szCs w:val="24"/>
              </w:rPr>
            </w:pPr>
          </w:p>
        </w:tc>
      </w:tr>
      <w:tr w:rsidR="00A9718C" w:rsidRPr="00271ED1" w14:paraId="0EAA819A" w14:textId="77777777" w:rsidTr="0040709F">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06AE7" w14:textId="77777777" w:rsidR="00A9718C" w:rsidRDefault="00A9718C" w:rsidP="0040709F">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1FFF9" w14:textId="77777777" w:rsidR="00A9718C" w:rsidRPr="007E7455" w:rsidRDefault="00A9718C" w:rsidP="0040709F">
            <w:pPr>
              <w:spacing w:after="0" w:line="240" w:lineRule="auto"/>
              <w:ind w:left="-110"/>
              <w:jc w:val="center"/>
              <w:rPr>
                <w:rFonts w:ascii="Times New Roman" w:hAnsi="Times New Roman" w:cs="Times New Roman"/>
              </w:rPr>
            </w:pPr>
            <w:r>
              <w:rPr>
                <w:rFonts w:ascii="Times New Roman" w:hAnsi="Times New Roman" w:cs="Times New Roman"/>
              </w:rPr>
              <w:t>Мікрофон</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15EE6A" w14:textId="77777777" w:rsidR="00A9718C" w:rsidRPr="007E7455" w:rsidRDefault="00A9718C" w:rsidP="0040709F">
            <w:pPr>
              <w:spacing w:after="0" w:line="240" w:lineRule="auto"/>
              <w:ind w:left="-110"/>
              <w:jc w:val="center"/>
              <w:rPr>
                <w:rFonts w:ascii="Times New Roman" w:hAnsi="Times New Roman" w:cs="Times New Roman"/>
              </w:rPr>
            </w:pPr>
            <w:r>
              <w:rPr>
                <w:rFonts w:ascii="Times New Roman" w:hAnsi="Times New Roman" w:cs="Times New Roman"/>
              </w:rPr>
              <w:t>Поворотний</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E683531" w14:textId="77777777" w:rsidR="00A9718C" w:rsidRPr="00271ED1" w:rsidRDefault="00A9718C" w:rsidP="0040709F">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ECD8D17" w14:textId="77777777" w:rsidR="00A9718C" w:rsidRPr="00271ED1" w:rsidRDefault="00A9718C" w:rsidP="0040709F">
            <w:pPr>
              <w:spacing w:after="0" w:line="240" w:lineRule="auto"/>
              <w:jc w:val="center"/>
              <w:rPr>
                <w:rFonts w:ascii="Times New Roman" w:hAnsi="Times New Roman"/>
                <w:color w:val="000000"/>
                <w:sz w:val="24"/>
                <w:szCs w:val="24"/>
              </w:rPr>
            </w:pPr>
          </w:p>
        </w:tc>
      </w:tr>
      <w:tr w:rsidR="00A9718C" w:rsidRPr="00271ED1" w14:paraId="1DC8A2B8" w14:textId="77777777" w:rsidTr="0040709F">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AA70B" w14:textId="77777777" w:rsidR="00A9718C" w:rsidRDefault="00A9718C" w:rsidP="0040709F">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73061" w14:textId="77777777" w:rsidR="00A9718C" w:rsidRDefault="00A9718C" w:rsidP="0040709F">
            <w:pPr>
              <w:spacing w:after="0" w:line="240" w:lineRule="auto"/>
              <w:ind w:left="-110"/>
              <w:jc w:val="center"/>
              <w:rPr>
                <w:rFonts w:ascii="Times New Roman" w:hAnsi="Times New Roman" w:cs="Times New Roman"/>
              </w:rPr>
            </w:pPr>
            <w:r w:rsidRPr="00C83232">
              <w:rPr>
                <w:rFonts w:ascii="Times New Roman" w:hAnsi="Times New Roman" w:cs="Times New Roman"/>
              </w:rPr>
              <w:t>Відключення мікрофона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77DBD8" w14:textId="77777777" w:rsidR="00A9718C" w:rsidRDefault="00A9718C" w:rsidP="0040709F">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6639C8CE" w14:textId="77777777" w:rsidR="00A9718C" w:rsidRPr="00271ED1" w:rsidRDefault="00A9718C" w:rsidP="0040709F">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1D970C9" w14:textId="77777777" w:rsidR="00A9718C" w:rsidRPr="00271ED1" w:rsidRDefault="00A9718C" w:rsidP="0040709F">
            <w:pPr>
              <w:spacing w:after="0" w:line="240" w:lineRule="auto"/>
              <w:jc w:val="center"/>
              <w:rPr>
                <w:rFonts w:ascii="Times New Roman" w:hAnsi="Times New Roman"/>
                <w:color w:val="000000"/>
                <w:sz w:val="24"/>
                <w:szCs w:val="24"/>
              </w:rPr>
            </w:pPr>
          </w:p>
        </w:tc>
      </w:tr>
      <w:tr w:rsidR="00A9718C" w:rsidRPr="00271ED1" w14:paraId="3B44B911" w14:textId="77777777" w:rsidTr="0040709F">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71C33" w14:textId="77777777" w:rsidR="00A9718C" w:rsidRDefault="00A9718C" w:rsidP="0040709F">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A1A293" w14:textId="77777777" w:rsidR="00A9718C" w:rsidRDefault="00A9718C" w:rsidP="0040709F">
            <w:pPr>
              <w:spacing w:after="0" w:line="240" w:lineRule="auto"/>
              <w:ind w:left="-110"/>
              <w:jc w:val="center"/>
              <w:rPr>
                <w:rFonts w:ascii="Times New Roman" w:hAnsi="Times New Roman" w:cs="Times New Roman"/>
              </w:rPr>
            </w:pPr>
            <w:r w:rsidRPr="00C83232">
              <w:rPr>
                <w:rFonts w:ascii="Times New Roman" w:hAnsi="Times New Roman" w:cs="Times New Roman"/>
              </w:rPr>
              <w:t>Спрямованість мікрофона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E6B746" w14:textId="77777777" w:rsidR="00A9718C" w:rsidRDefault="00A9718C" w:rsidP="0040709F">
            <w:pPr>
              <w:spacing w:after="0" w:line="240" w:lineRule="auto"/>
              <w:ind w:left="-110"/>
              <w:jc w:val="center"/>
              <w:rPr>
                <w:rFonts w:ascii="Times New Roman" w:hAnsi="Times New Roman" w:cs="Times New Roman"/>
              </w:rPr>
            </w:pPr>
            <w:proofErr w:type="spellStart"/>
            <w:r w:rsidRPr="00C83232">
              <w:rPr>
                <w:rFonts w:ascii="Times New Roman" w:hAnsi="Times New Roman" w:cs="Times New Roman"/>
              </w:rPr>
              <w:t>Двоспрямований</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711B20D" w14:textId="77777777" w:rsidR="00A9718C" w:rsidRPr="00271ED1" w:rsidRDefault="00A9718C" w:rsidP="0040709F">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CE86A59" w14:textId="77777777" w:rsidR="00A9718C" w:rsidRPr="00271ED1" w:rsidRDefault="00A9718C" w:rsidP="0040709F">
            <w:pPr>
              <w:spacing w:after="0" w:line="240" w:lineRule="auto"/>
              <w:jc w:val="center"/>
              <w:rPr>
                <w:rFonts w:ascii="Times New Roman" w:hAnsi="Times New Roman"/>
                <w:color w:val="000000"/>
                <w:sz w:val="24"/>
                <w:szCs w:val="24"/>
              </w:rPr>
            </w:pPr>
          </w:p>
        </w:tc>
      </w:tr>
      <w:bookmarkEnd w:id="2"/>
    </w:tbl>
    <w:p w14:paraId="49E40E70" w14:textId="4D0ACE55" w:rsidR="00302AAD" w:rsidRDefault="00302AAD" w:rsidP="00302AAD">
      <w:pPr>
        <w:spacing w:after="0" w:line="240" w:lineRule="auto"/>
        <w:ind w:right="-93"/>
        <w:rPr>
          <w:rFonts w:ascii="Times New Roman" w:hAnsi="Times New Roman"/>
          <w:b/>
          <w:sz w:val="24"/>
          <w:szCs w:val="24"/>
        </w:rPr>
      </w:pPr>
    </w:p>
    <w:p w14:paraId="329A5F15" w14:textId="673E780D" w:rsidR="00302AAD" w:rsidRDefault="00302AAD" w:rsidP="00302AAD">
      <w:pPr>
        <w:spacing w:after="0" w:line="240" w:lineRule="auto"/>
        <w:ind w:right="-93"/>
        <w:rPr>
          <w:rFonts w:ascii="Times New Roman" w:hAnsi="Times New Roman"/>
          <w:b/>
          <w:sz w:val="24"/>
          <w:szCs w:val="24"/>
        </w:rPr>
      </w:pPr>
    </w:p>
    <w:p w14:paraId="6290793D" w14:textId="5B88164A" w:rsidR="00302AAD" w:rsidRDefault="00302AAD" w:rsidP="00302AAD">
      <w:pPr>
        <w:spacing w:after="0" w:line="240" w:lineRule="auto"/>
        <w:ind w:right="-93"/>
        <w:rPr>
          <w:rFonts w:ascii="Times New Roman" w:hAnsi="Times New Roman"/>
          <w:b/>
          <w:sz w:val="24"/>
          <w:szCs w:val="24"/>
        </w:rPr>
      </w:pPr>
    </w:p>
    <w:p w14:paraId="0ECBFBC3" w14:textId="42862A60" w:rsidR="00302AAD" w:rsidRDefault="00302AAD" w:rsidP="00302AAD">
      <w:pPr>
        <w:spacing w:after="0" w:line="240" w:lineRule="auto"/>
        <w:ind w:right="-93"/>
        <w:rPr>
          <w:rFonts w:ascii="Times New Roman" w:hAnsi="Times New Roman"/>
          <w:b/>
          <w:sz w:val="24"/>
          <w:szCs w:val="24"/>
        </w:rPr>
      </w:pPr>
    </w:p>
    <w:p w14:paraId="30148A1B" w14:textId="1F02F07F" w:rsidR="00302AAD" w:rsidRDefault="00302AAD" w:rsidP="00302AAD">
      <w:pPr>
        <w:spacing w:after="0" w:line="240" w:lineRule="auto"/>
        <w:ind w:right="-93"/>
        <w:rPr>
          <w:rFonts w:ascii="Times New Roman" w:hAnsi="Times New Roman"/>
          <w:b/>
          <w:sz w:val="24"/>
          <w:szCs w:val="24"/>
        </w:rPr>
      </w:pPr>
    </w:p>
    <w:p w14:paraId="4ED104F0" w14:textId="43B74BFF" w:rsidR="00302AAD" w:rsidRDefault="00302AAD" w:rsidP="00302AAD">
      <w:pPr>
        <w:spacing w:after="0" w:line="240" w:lineRule="auto"/>
        <w:ind w:right="-93"/>
        <w:rPr>
          <w:rFonts w:ascii="Times New Roman" w:hAnsi="Times New Roman"/>
          <w:b/>
          <w:sz w:val="24"/>
          <w:szCs w:val="24"/>
        </w:rPr>
      </w:pPr>
    </w:p>
    <w:p w14:paraId="69EB432F" w14:textId="017D6235" w:rsidR="00302AAD" w:rsidRDefault="00302AAD" w:rsidP="00302AAD">
      <w:pPr>
        <w:spacing w:after="0" w:line="240" w:lineRule="auto"/>
        <w:ind w:right="-93"/>
        <w:rPr>
          <w:rFonts w:ascii="Times New Roman" w:hAnsi="Times New Roman"/>
          <w:b/>
          <w:sz w:val="24"/>
          <w:szCs w:val="24"/>
        </w:rPr>
      </w:pPr>
    </w:p>
    <w:p w14:paraId="422D2F98" w14:textId="5A87B7BB" w:rsidR="00302AAD" w:rsidRDefault="00302AAD" w:rsidP="00302AAD">
      <w:pPr>
        <w:spacing w:after="0" w:line="240" w:lineRule="auto"/>
        <w:ind w:right="-93"/>
        <w:rPr>
          <w:rFonts w:ascii="Times New Roman" w:hAnsi="Times New Roman"/>
          <w:b/>
          <w:sz w:val="24"/>
          <w:szCs w:val="24"/>
        </w:rPr>
      </w:pPr>
    </w:p>
    <w:p w14:paraId="23A05A40" w14:textId="59B31081" w:rsidR="00302AAD" w:rsidRDefault="00302AAD" w:rsidP="00302AAD">
      <w:pPr>
        <w:spacing w:after="0" w:line="240" w:lineRule="auto"/>
        <w:ind w:right="-93"/>
        <w:rPr>
          <w:rFonts w:ascii="Times New Roman" w:hAnsi="Times New Roman"/>
          <w:b/>
          <w:sz w:val="24"/>
          <w:szCs w:val="24"/>
        </w:rPr>
      </w:pPr>
    </w:p>
    <w:p w14:paraId="458D1B1A" w14:textId="5155800C" w:rsidR="00302AAD" w:rsidRDefault="00302AAD" w:rsidP="00302AAD">
      <w:pPr>
        <w:spacing w:after="0" w:line="240" w:lineRule="auto"/>
        <w:ind w:right="-93"/>
        <w:rPr>
          <w:rFonts w:ascii="Times New Roman" w:hAnsi="Times New Roman"/>
          <w:b/>
          <w:sz w:val="24"/>
          <w:szCs w:val="24"/>
        </w:rPr>
      </w:pPr>
    </w:p>
    <w:p w14:paraId="581E30C3" w14:textId="77777777" w:rsidR="00302AAD" w:rsidRPr="003C45E2" w:rsidRDefault="00302AAD" w:rsidP="00302AAD">
      <w:pPr>
        <w:spacing w:after="0" w:line="240" w:lineRule="auto"/>
        <w:ind w:right="-93"/>
        <w:rPr>
          <w:rFonts w:ascii="Times New Roman" w:hAnsi="Times New Roman"/>
          <w:b/>
          <w:sz w:val="24"/>
          <w:szCs w:val="24"/>
        </w:rPr>
      </w:pPr>
    </w:p>
    <w:tbl>
      <w:tblPr>
        <w:tblW w:w="10485" w:type="dxa"/>
        <w:tblInd w:w="-716" w:type="dxa"/>
        <w:tblLayout w:type="fixed"/>
        <w:tblLook w:val="0400" w:firstRow="0" w:lastRow="0" w:firstColumn="0" w:lastColumn="0" w:noHBand="0" w:noVBand="1"/>
      </w:tblPr>
      <w:tblGrid>
        <w:gridCol w:w="704"/>
        <w:gridCol w:w="2693"/>
        <w:gridCol w:w="3119"/>
        <w:gridCol w:w="1984"/>
        <w:gridCol w:w="1985"/>
      </w:tblGrid>
      <w:tr w:rsidR="00302AAD" w:rsidRPr="00271ED1" w14:paraId="07BBC87A" w14:textId="77777777" w:rsidTr="00BB0C44">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546D4" w14:textId="77777777" w:rsidR="00302AAD" w:rsidRPr="00271ED1" w:rsidRDefault="00302AAD" w:rsidP="00BB0C4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00B2CA0" w14:textId="77777777" w:rsidR="00302AAD" w:rsidRPr="00271ED1" w:rsidRDefault="00302AAD" w:rsidP="00BB0C44">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1E17DB">
              <w:rPr>
                <w:rFonts w:ascii="Times New Roman" w:hAnsi="Times New Roman"/>
                <w:sz w:val="24"/>
                <w:szCs w:val="24"/>
              </w:rPr>
              <w:t>32340000-8</w:t>
            </w:r>
            <w:r>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1E17DB">
              <w:rPr>
                <w:rFonts w:ascii="Times New Roman" w:hAnsi="Times New Roman"/>
                <w:sz w:val="24"/>
                <w:szCs w:val="24"/>
              </w:rPr>
              <w:t xml:space="preserve">Мікрофони та гучномовці </w:t>
            </w:r>
            <w:r w:rsidRPr="001E17DB">
              <w:rPr>
                <w:rFonts w:ascii="Times New Roman" w:hAnsi="Times New Roman"/>
                <w:color w:val="000000" w:themeColor="text1"/>
                <w:sz w:val="24"/>
                <w:szCs w:val="24"/>
              </w:rPr>
              <w:t>(навушники з мікрофоном)</w:t>
            </w:r>
          </w:p>
        </w:tc>
      </w:tr>
      <w:tr w:rsidR="00302AAD" w:rsidRPr="00271ED1" w14:paraId="6A16EF25" w14:textId="77777777" w:rsidTr="00BB0C4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4A069556" w14:textId="77777777" w:rsidR="00302AAD" w:rsidRPr="00271ED1" w:rsidRDefault="00302AAD" w:rsidP="00BB0C4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99BD3BD" w14:textId="77777777" w:rsidR="00302AAD" w:rsidRPr="00D93386" w:rsidRDefault="00302AAD" w:rsidP="00BB0C44">
            <w:pPr>
              <w:spacing w:after="0" w:line="240" w:lineRule="auto"/>
              <w:rPr>
                <w:rFonts w:ascii="Times New Roman" w:hAnsi="Times New Roman"/>
                <w:b/>
                <w:color w:val="000000"/>
                <w:sz w:val="24"/>
                <w:szCs w:val="24"/>
              </w:rPr>
            </w:pPr>
            <w:r>
              <w:rPr>
                <w:rFonts w:ascii="Times New Roman" w:hAnsi="Times New Roman"/>
                <w:b/>
                <w:color w:val="000000"/>
                <w:sz w:val="24"/>
                <w:szCs w:val="24"/>
              </w:rPr>
              <w:t>15</w:t>
            </w:r>
            <w:r w:rsidRPr="00D93386">
              <w:rPr>
                <w:rFonts w:ascii="Times New Roman" w:hAnsi="Times New Roman"/>
                <w:b/>
                <w:color w:val="000000"/>
                <w:sz w:val="24"/>
                <w:szCs w:val="24"/>
              </w:rPr>
              <w:t xml:space="preserve"> штук</w:t>
            </w:r>
          </w:p>
        </w:tc>
      </w:tr>
      <w:tr w:rsidR="00302AAD" w:rsidRPr="00271ED1" w14:paraId="515AF7EC" w14:textId="77777777" w:rsidTr="00BB0C4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0CE15774" w14:textId="77777777" w:rsidR="00302AAD" w:rsidRPr="00271ED1" w:rsidRDefault="00302AAD" w:rsidP="00BB0C4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BE4BE07" w14:textId="55B6BA10" w:rsidR="00302AAD" w:rsidRPr="00271ED1" w:rsidRDefault="002A4601" w:rsidP="00BB0C44">
            <w:pPr>
              <w:spacing w:after="0" w:line="240" w:lineRule="auto"/>
              <w:rPr>
                <w:rFonts w:ascii="Times New Roman" w:hAnsi="Times New Roman"/>
                <w:color w:val="000000"/>
                <w:sz w:val="24"/>
                <w:szCs w:val="24"/>
              </w:rPr>
            </w:pPr>
            <w:r>
              <w:rPr>
                <w:rFonts w:ascii="Times New Roman" w:hAnsi="Times New Roman"/>
                <w:color w:val="000000"/>
                <w:sz w:val="24"/>
                <w:szCs w:val="24"/>
              </w:rPr>
              <w:t>до 30 листопада 2025 року</w:t>
            </w:r>
          </w:p>
        </w:tc>
      </w:tr>
      <w:tr w:rsidR="00302AAD" w:rsidRPr="00271ED1" w14:paraId="5E4EA8BD" w14:textId="77777777" w:rsidTr="00BB0C4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9E5E95C" w14:textId="77777777" w:rsidR="00302AAD" w:rsidRPr="00271ED1" w:rsidRDefault="00302AAD" w:rsidP="00BB0C4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43632FA" w14:textId="77777777" w:rsidR="00302AAD" w:rsidRPr="00271ED1" w:rsidRDefault="00302AAD" w:rsidP="00BB0C44">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04071, м. Київ, вул. Ярославська, буд. 41</w:t>
            </w:r>
          </w:p>
        </w:tc>
      </w:tr>
      <w:tr w:rsidR="00302AAD" w:rsidRPr="00271ED1" w14:paraId="4BB62962" w14:textId="77777777" w:rsidTr="00BB0C4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0AAC47AF" w14:textId="77777777" w:rsidR="00302AAD" w:rsidRPr="00271ED1" w:rsidRDefault="00302AAD" w:rsidP="00BB0C4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Гарантійний термін</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E46C311" w14:textId="77777777" w:rsidR="00302AAD" w:rsidRPr="00271ED1" w:rsidRDefault="00302AAD" w:rsidP="00BB0C4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xml:space="preserve">) місяців з дати поставки </w:t>
            </w:r>
            <w:r>
              <w:rPr>
                <w:rFonts w:ascii="Times New Roman" w:hAnsi="Times New Roman"/>
                <w:color w:val="000000"/>
                <w:sz w:val="24"/>
                <w:szCs w:val="24"/>
              </w:rPr>
              <w:t>т</w:t>
            </w:r>
            <w:r w:rsidRPr="00271ED1">
              <w:rPr>
                <w:rFonts w:ascii="Times New Roman" w:hAnsi="Times New Roman"/>
                <w:color w:val="000000"/>
                <w:sz w:val="24"/>
                <w:szCs w:val="24"/>
              </w:rPr>
              <w:t>овару</w:t>
            </w:r>
          </w:p>
        </w:tc>
      </w:tr>
      <w:tr w:rsidR="00302AAD" w:rsidRPr="00271ED1" w14:paraId="4A99778E" w14:textId="77777777" w:rsidTr="00BB0C4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65E7603" w14:textId="77777777" w:rsidR="00302AAD" w:rsidRPr="00271ED1" w:rsidRDefault="00302AAD" w:rsidP="00BB0C4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0E209AA" w14:textId="77777777" w:rsidR="00302AAD" w:rsidRPr="00DE0BD9" w:rsidRDefault="00302AAD" w:rsidP="00BB0C44">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марку і модель запропонованого товару</w:t>
            </w:r>
          </w:p>
        </w:tc>
      </w:tr>
      <w:tr w:rsidR="00302AAD" w:rsidRPr="00271ED1" w14:paraId="0E09952C" w14:textId="77777777" w:rsidTr="00BB0C4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7C8C5049" w14:textId="77777777" w:rsidR="00302AAD" w:rsidRPr="00271ED1" w:rsidRDefault="00302AAD" w:rsidP="00BB0C4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DF0E839" w14:textId="77777777" w:rsidR="00302AAD" w:rsidRPr="00DE0BD9" w:rsidRDefault="00302AAD" w:rsidP="00BB0C44">
            <w:pPr>
              <w:spacing w:after="0" w:line="240" w:lineRule="auto"/>
              <w:rPr>
                <w:rFonts w:ascii="Times New Roman" w:hAnsi="Times New Roman"/>
                <w:color w:val="000000" w:themeColor="text1"/>
                <w:sz w:val="24"/>
                <w:szCs w:val="24"/>
                <w:highlight w:val="yellow"/>
                <w:lang w:val="en-US"/>
              </w:rPr>
            </w:pPr>
            <w:r w:rsidRPr="00DE0BD9">
              <w:rPr>
                <w:rFonts w:ascii="Times New Roman" w:hAnsi="Times New Roman"/>
                <w:i/>
                <w:color w:val="FF0000"/>
                <w:sz w:val="24"/>
                <w:szCs w:val="24"/>
                <w:highlight w:val="yellow"/>
              </w:rPr>
              <w:t>Вказати назву виробника запропонованого товару</w:t>
            </w:r>
          </w:p>
        </w:tc>
      </w:tr>
      <w:tr w:rsidR="00302AAD" w:rsidRPr="00271ED1" w14:paraId="6D8D3B12" w14:textId="77777777" w:rsidTr="00BB0C4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20AC70E2" w14:textId="77777777" w:rsidR="00302AAD" w:rsidRPr="00271ED1" w:rsidRDefault="00302AAD" w:rsidP="00BB0C4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27354E9" w14:textId="77777777" w:rsidR="00302AAD" w:rsidRPr="00DE0BD9" w:rsidRDefault="00302AAD" w:rsidP="00BB0C44">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302AAD" w:rsidRPr="00271ED1" w14:paraId="5655BD3F" w14:textId="77777777" w:rsidTr="00C83FA2">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5E2005DE" w14:textId="77777777" w:rsidR="00302AAD" w:rsidRDefault="00302AAD" w:rsidP="00BB0C44">
            <w:pPr>
              <w:spacing w:after="0" w:line="240" w:lineRule="auto"/>
              <w:jc w:val="center"/>
              <w:rPr>
                <w:rFonts w:ascii="Times New Roman" w:hAnsi="Times New Roman"/>
                <w:b/>
                <w:color w:val="000000"/>
                <w:sz w:val="24"/>
                <w:szCs w:val="24"/>
              </w:rPr>
            </w:pPr>
          </w:p>
          <w:p w14:paraId="0D8DF7E2" w14:textId="77777777" w:rsidR="00302AAD" w:rsidRPr="007E7455" w:rsidRDefault="00302AAD" w:rsidP="00BB0C4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A6B519A" w14:textId="77777777" w:rsidR="00302AAD" w:rsidRPr="00271ED1" w:rsidRDefault="00302AAD" w:rsidP="00BB0C44">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22632C6" w14:textId="77777777" w:rsidR="00302AAD" w:rsidRPr="00271ED1" w:rsidRDefault="00302AAD" w:rsidP="00BB0C44">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984"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E76A7C1" w14:textId="77777777" w:rsidR="00302AAD" w:rsidRPr="00271ED1" w:rsidRDefault="00302AAD" w:rsidP="00BB0C44">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1985" w:type="dxa"/>
            <w:tcBorders>
              <w:top w:val="nil"/>
              <w:left w:val="single" w:sz="4" w:space="0" w:color="000000" w:themeColor="text1"/>
              <w:bottom w:val="single" w:sz="4" w:space="0" w:color="auto"/>
              <w:right w:val="single" w:sz="4" w:space="0" w:color="000000" w:themeColor="text1"/>
            </w:tcBorders>
            <w:shd w:val="clear" w:color="auto" w:fill="auto"/>
            <w:vAlign w:val="center"/>
          </w:tcPr>
          <w:p w14:paraId="190E5814" w14:textId="77777777" w:rsidR="00302AAD" w:rsidRPr="00271ED1" w:rsidRDefault="00302AAD" w:rsidP="00BB0C4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Вказати посилання на виробника</w:t>
            </w:r>
          </w:p>
        </w:tc>
      </w:tr>
      <w:tr w:rsidR="00E33A45" w:rsidRPr="00271ED1" w14:paraId="7A247BC3" w14:textId="77777777" w:rsidTr="00C7581E">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623DDBC2" w14:textId="27767F73" w:rsidR="00E33A45" w:rsidRPr="00E33A45" w:rsidRDefault="00E33A45" w:rsidP="00BB0C44">
            <w:pPr>
              <w:spacing w:after="0" w:line="240" w:lineRule="auto"/>
              <w:jc w:val="center"/>
              <w:rPr>
                <w:rFonts w:ascii="Times New Roman" w:hAnsi="Times New Roman"/>
                <w:b/>
                <w:color w:val="000000"/>
                <w:sz w:val="24"/>
                <w:szCs w:val="24"/>
              </w:rPr>
            </w:pPr>
            <w:r w:rsidRPr="00E33A45">
              <w:rPr>
                <w:rFonts w:ascii="Times New Roman" w:hAnsi="Times New Roman"/>
                <w:b/>
                <w:color w:val="000000"/>
                <w:sz w:val="24"/>
                <w:szCs w:val="24"/>
              </w:rPr>
              <w:t>Загальні</w:t>
            </w:r>
            <w:r>
              <w:rPr>
                <w:rFonts w:ascii="Times New Roman" w:hAnsi="Times New Roman"/>
                <w:b/>
                <w:color w:val="000000"/>
                <w:sz w:val="24"/>
                <w:szCs w:val="24"/>
              </w:rPr>
              <w:t xml:space="preserve"> характеристики</w:t>
            </w:r>
          </w:p>
        </w:tc>
      </w:tr>
      <w:tr w:rsidR="00302AAD" w:rsidRPr="00271ED1" w14:paraId="12A67B07"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A0CC1" w14:textId="77777777" w:rsidR="00302AAD" w:rsidRPr="000D63B7" w:rsidRDefault="00302AAD" w:rsidP="00BB0C44">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D80D0C" w14:textId="77777777" w:rsidR="00302AAD" w:rsidRPr="007E7455" w:rsidRDefault="00302AAD" w:rsidP="00BB0C44">
            <w:pPr>
              <w:spacing w:after="0" w:line="240" w:lineRule="auto"/>
              <w:jc w:val="center"/>
              <w:rPr>
                <w:rFonts w:ascii="Times New Roman" w:hAnsi="Times New Roman" w:cs="Times New Roman"/>
                <w:color w:val="000000"/>
              </w:rPr>
            </w:pPr>
            <w:r>
              <w:rPr>
                <w:rFonts w:ascii="Times New Roman" w:hAnsi="Times New Roman" w:cs="Times New Roman"/>
                <w:color w:val="000000"/>
              </w:rPr>
              <w:t>Пристрій</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4796365" w14:textId="022CE645" w:rsidR="00302AAD" w:rsidRPr="007E7455" w:rsidRDefault="00302AAD" w:rsidP="00BB0C44">
            <w:pPr>
              <w:spacing w:after="0" w:line="240" w:lineRule="auto"/>
              <w:jc w:val="center"/>
              <w:rPr>
                <w:rFonts w:ascii="Times New Roman" w:hAnsi="Times New Roman" w:cs="Times New Roman"/>
                <w:color w:val="000000"/>
              </w:rPr>
            </w:pPr>
            <w:r>
              <w:rPr>
                <w:rFonts w:ascii="Times New Roman" w:hAnsi="Times New Roman" w:cs="Times New Roman"/>
                <w:color w:val="000000"/>
              </w:rPr>
              <w:t>Навушники</w:t>
            </w:r>
            <w:r w:rsidR="00C83FA2">
              <w:rPr>
                <w:rFonts w:ascii="Times New Roman" w:hAnsi="Times New Roman" w:cs="Times New Roman"/>
                <w:color w:val="000000"/>
              </w:rPr>
              <w:t xml:space="preserve"> з мікрофоном</w:t>
            </w:r>
          </w:p>
        </w:tc>
        <w:tc>
          <w:tcPr>
            <w:tcW w:w="1984" w:type="dxa"/>
            <w:tcBorders>
              <w:top w:val="nil"/>
              <w:left w:val="nil"/>
              <w:bottom w:val="single" w:sz="4" w:space="0" w:color="000000" w:themeColor="text1"/>
              <w:right w:val="single" w:sz="4" w:space="0" w:color="auto"/>
            </w:tcBorders>
            <w:shd w:val="clear" w:color="auto" w:fill="FFFF00"/>
            <w:vAlign w:val="center"/>
          </w:tcPr>
          <w:p w14:paraId="7FE6F1F4" w14:textId="77777777" w:rsidR="00302AAD" w:rsidRPr="00271ED1" w:rsidRDefault="00302AAD"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9DD1CCB" w14:textId="77777777" w:rsidR="00302AAD" w:rsidRPr="00271ED1" w:rsidRDefault="00302AAD" w:rsidP="00BB0C44">
            <w:pPr>
              <w:spacing w:after="0" w:line="240" w:lineRule="auto"/>
              <w:jc w:val="center"/>
              <w:rPr>
                <w:rFonts w:ascii="Times New Roman" w:hAnsi="Times New Roman"/>
                <w:color w:val="000000"/>
                <w:sz w:val="24"/>
                <w:szCs w:val="24"/>
              </w:rPr>
            </w:pPr>
          </w:p>
        </w:tc>
      </w:tr>
      <w:tr w:rsidR="00302AAD" w:rsidRPr="00271ED1" w14:paraId="5982AA5B"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A88DF" w14:textId="77777777" w:rsidR="00302AAD" w:rsidRPr="000D63B7" w:rsidRDefault="00302AAD" w:rsidP="00BB0C44">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F197DF" w14:textId="5731106A" w:rsidR="00302AAD" w:rsidRPr="007E7455" w:rsidRDefault="00C83FA2" w:rsidP="00BB0C44">
            <w:pPr>
              <w:spacing w:after="0" w:line="240" w:lineRule="auto"/>
              <w:jc w:val="center"/>
              <w:rPr>
                <w:rFonts w:ascii="Times New Roman" w:hAnsi="Times New Roman" w:cs="Times New Roman"/>
                <w:color w:val="000000"/>
              </w:rPr>
            </w:pPr>
            <w:r w:rsidRPr="00C83FA2">
              <w:rPr>
                <w:rFonts w:ascii="Times New Roman" w:hAnsi="Times New Roman" w:cs="Times New Roman"/>
                <w:color w:val="000000"/>
              </w:rPr>
              <w:t>Спосіб підключення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25C1D15" w14:textId="608103C3" w:rsidR="00302AAD" w:rsidRPr="007E7455" w:rsidRDefault="00C83FA2" w:rsidP="00BB0C44">
            <w:pPr>
              <w:spacing w:after="0" w:line="240" w:lineRule="auto"/>
              <w:jc w:val="center"/>
              <w:rPr>
                <w:rFonts w:ascii="Times New Roman" w:hAnsi="Times New Roman" w:cs="Times New Roman"/>
                <w:color w:val="000000"/>
              </w:rPr>
            </w:pPr>
            <w:r w:rsidRPr="00C83FA2">
              <w:rPr>
                <w:rFonts w:ascii="Times New Roman" w:hAnsi="Times New Roman" w:cs="Times New Roman"/>
                <w:color w:val="000000"/>
              </w:rPr>
              <w:t>Комбіновані</w:t>
            </w:r>
          </w:p>
        </w:tc>
        <w:tc>
          <w:tcPr>
            <w:tcW w:w="1984" w:type="dxa"/>
            <w:tcBorders>
              <w:top w:val="nil"/>
              <w:left w:val="nil"/>
              <w:bottom w:val="single" w:sz="4" w:space="0" w:color="000000" w:themeColor="text1"/>
              <w:right w:val="single" w:sz="4" w:space="0" w:color="auto"/>
            </w:tcBorders>
            <w:shd w:val="clear" w:color="auto" w:fill="FFFF00"/>
            <w:vAlign w:val="center"/>
          </w:tcPr>
          <w:p w14:paraId="22D464A8" w14:textId="77777777" w:rsidR="00302AAD" w:rsidRPr="00271ED1" w:rsidRDefault="00302AAD"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9263316" w14:textId="77777777" w:rsidR="00302AAD" w:rsidRPr="00271ED1" w:rsidRDefault="00302AAD" w:rsidP="00BB0C44">
            <w:pPr>
              <w:spacing w:after="0" w:line="240" w:lineRule="auto"/>
              <w:jc w:val="center"/>
              <w:rPr>
                <w:rFonts w:ascii="Times New Roman" w:hAnsi="Times New Roman"/>
                <w:color w:val="000000"/>
                <w:sz w:val="24"/>
                <w:szCs w:val="24"/>
              </w:rPr>
            </w:pPr>
          </w:p>
        </w:tc>
      </w:tr>
      <w:tr w:rsidR="00302AAD" w:rsidRPr="00271ED1" w14:paraId="2D459DD7"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E5D53" w14:textId="77777777" w:rsidR="00302AAD" w:rsidRPr="000D63B7" w:rsidRDefault="00302AAD" w:rsidP="00BB0C44">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DEDAB8" w14:textId="727921EC" w:rsidR="00302AAD" w:rsidRPr="007E7455" w:rsidRDefault="00C83FA2" w:rsidP="00BB0C44">
            <w:pPr>
              <w:spacing w:after="0" w:line="240" w:lineRule="auto"/>
              <w:jc w:val="center"/>
              <w:rPr>
                <w:rFonts w:ascii="Times New Roman" w:hAnsi="Times New Roman" w:cs="Times New Roman"/>
                <w:color w:val="000000"/>
              </w:rPr>
            </w:pPr>
            <w:r w:rsidRPr="00C83FA2">
              <w:rPr>
                <w:rFonts w:ascii="Times New Roman" w:hAnsi="Times New Roman" w:cs="Times New Roman"/>
                <w:color w:val="000000"/>
              </w:rPr>
              <w:t>Тип бездротового підключення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F79AD12" w14:textId="6929489C" w:rsidR="00302AAD" w:rsidRPr="007C3D53" w:rsidRDefault="00C83FA2" w:rsidP="00BB0C44">
            <w:pPr>
              <w:spacing w:after="0" w:line="240" w:lineRule="auto"/>
              <w:jc w:val="center"/>
              <w:rPr>
                <w:rFonts w:ascii="Times New Roman" w:hAnsi="Times New Roman" w:cs="Times New Roman"/>
                <w:color w:val="000000"/>
                <w:lang w:val="en-US"/>
              </w:rPr>
            </w:pPr>
            <w:r w:rsidRPr="00C83FA2">
              <w:rPr>
                <w:rFonts w:ascii="Times New Roman" w:hAnsi="Times New Roman" w:cs="Times New Roman"/>
                <w:color w:val="000000"/>
                <w:lang w:val="en-US"/>
              </w:rPr>
              <w:t>Bluetooth</w:t>
            </w:r>
          </w:p>
        </w:tc>
        <w:tc>
          <w:tcPr>
            <w:tcW w:w="1984" w:type="dxa"/>
            <w:tcBorders>
              <w:top w:val="nil"/>
              <w:left w:val="nil"/>
              <w:bottom w:val="single" w:sz="4" w:space="0" w:color="000000" w:themeColor="text1"/>
              <w:right w:val="single" w:sz="4" w:space="0" w:color="auto"/>
            </w:tcBorders>
            <w:shd w:val="clear" w:color="auto" w:fill="FFFF00"/>
            <w:vAlign w:val="center"/>
          </w:tcPr>
          <w:p w14:paraId="69F1587D" w14:textId="77777777" w:rsidR="00302AAD" w:rsidRPr="00271ED1" w:rsidRDefault="00302AAD"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ADCA227" w14:textId="77777777" w:rsidR="00302AAD" w:rsidRPr="00271ED1" w:rsidRDefault="00302AAD" w:rsidP="00BB0C44">
            <w:pPr>
              <w:spacing w:after="0" w:line="240" w:lineRule="auto"/>
              <w:jc w:val="center"/>
              <w:rPr>
                <w:rFonts w:ascii="Times New Roman" w:hAnsi="Times New Roman"/>
                <w:color w:val="000000"/>
                <w:sz w:val="24"/>
                <w:szCs w:val="24"/>
              </w:rPr>
            </w:pPr>
          </w:p>
        </w:tc>
      </w:tr>
      <w:tr w:rsidR="00302AAD" w:rsidRPr="00271ED1" w14:paraId="594BDB86"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3AB4C" w14:textId="77777777" w:rsidR="00302AAD" w:rsidRPr="000D63B7" w:rsidRDefault="00302AAD" w:rsidP="00BB0C44">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4F3C61" w14:textId="2C861306" w:rsidR="00302AAD" w:rsidRDefault="00C83FA2" w:rsidP="00BB0C44">
            <w:pPr>
              <w:spacing w:after="0" w:line="240" w:lineRule="auto"/>
              <w:jc w:val="center"/>
              <w:rPr>
                <w:rFonts w:ascii="Times New Roman" w:hAnsi="Times New Roman" w:cs="Times New Roman"/>
                <w:color w:val="000000"/>
              </w:rPr>
            </w:pPr>
            <w:r w:rsidRPr="00C83FA2">
              <w:rPr>
                <w:rFonts w:ascii="Times New Roman" w:hAnsi="Times New Roman" w:cs="Times New Roman"/>
                <w:color w:val="000000"/>
              </w:rPr>
              <w:t>Можливість дротового підключення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DCC30CC" w14:textId="2887BB95" w:rsidR="00302AAD" w:rsidRPr="005E0A41" w:rsidRDefault="00C83FA2" w:rsidP="00BB0C44">
            <w:pPr>
              <w:spacing w:after="0" w:line="240" w:lineRule="auto"/>
              <w:jc w:val="center"/>
              <w:rPr>
                <w:rFonts w:ascii="Times New Roman" w:hAnsi="Times New Roman" w:cs="Times New Roman"/>
                <w:color w:val="000000"/>
              </w:rPr>
            </w:pPr>
            <w:r>
              <w:rPr>
                <w:rFonts w:ascii="Times New Roman" w:hAnsi="Times New Roman" w:cs="Times New Roman"/>
                <w:color w:val="000000"/>
              </w:rPr>
              <w:t>Так</w:t>
            </w:r>
          </w:p>
        </w:tc>
        <w:tc>
          <w:tcPr>
            <w:tcW w:w="1984" w:type="dxa"/>
            <w:tcBorders>
              <w:top w:val="nil"/>
              <w:left w:val="nil"/>
              <w:bottom w:val="single" w:sz="4" w:space="0" w:color="000000" w:themeColor="text1"/>
              <w:right w:val="single" w:sz="4" w:space="0" w:color="auto"/>
            </w:tcBorders>
            <w:shd w:val="clear" w:color="auto" w:fill="FFFF00"/>
            <w:vAlign w:val="center"/>
          </w:tcPr>
          <w:p w14:paraId="1D7900F7" w14:textId="77777777" w:rsidR="00302AAD" w:rsidRPr="00271ED1" w:rsidRDefault="00302AAD"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626CB23" w14:textId="77777777" w:rsidR="00302AAD" w:rsidRPr="00271ED1" w:rsidRDefault="00302AAD" w:rsidP="00BB0C44">
            <w:pPr>
              <w:spacing w:after="0" w:line="240" w:lineRule="auto"/>
              <w:jc w:val="center"/>
              <w:rPr>
                <w:rFonts w:ascii="Times New Roman" w:hAnsi="Times New Roman"/>
                <w:color w:val="000000"/>
                <w:sz w:val="24"/>
                <w:szCs w:val="24"/>
              </w:rPr>
            </w:pPr>
          </w:p>
        </w:tc>
      </w:tr>
      <w:tr w:rsidR="00E33A45" w:rsidRPr="00271ED1" w14:paraId="23703D60" w14:textId="77777777" w:rsidTr="0066092D">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488EA582" w14:textId="08945E3A" w:rsidR="00E33A45" w:rsidRPr="00E33A45" w:rsidRDefault="00E33A45" w:rsidP="00BB0C44">
            <w:pPr>
              <w:spacing w:after="0" w:line="240" w:lineRule="auto"/>
              <w:jc w:val="center"/>
              <w:rPr>
                <w:rFonts w:ascii="Times New Roman" w:hAnsi="Times New Roman"/>
                <w:b/>
                <w:color w:val="000000"/>
                <w:sz w:val="24"/>
                <w:szCs w:val="24"/>
              </w:rPr>
            </w:pPr>
            <w:r w:rsidRPr="00E33A45">
              <w:rPr>
                <w:rFonts w:ascii="Times New Roman" w:hAnsi="Times New Roman"/>
                <w:b/>
                <w:color w:val="000000"/>
                <w:sz w:val="24"/>
                <w:szCs w:val="24"/>
              </w:rPr>
              <w:t>Конструкція</w:t>
            </w:r>
          </w:p>
        </w:tc>
      </w:tr>
      <w:tr w:rsidR="00302AAD" w:rsidRPr="00271ED1" w14:paraId="08259DFE" w14:textId="77777777" w:rsidTr="00C83FA2">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23EF5ADA" w14:textId="77777777" w:rsidR="00302AAD" w:rsidRPr="000D63B7" w:rsidRDefault="00302AAD" w:rsidP="00BB0C44">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07D21E8" w14:textId="2775F139" w:rsidR="00302AAD" w:rsidRPr="007E7455" w:rsidRDefault="00E33A45" w:rsidP="00BB0C44">
            <w:pPr>
              <w:spacing w:after="0" w:line="240" w:lineRule="auto"/>
              <w:jc w:val="center"/>
              <w:rPr>
                <w:rFonts w:ascii="Times New Roman" w:hAnsi="Times New Roman" w:cs="Times New Roman"/>
                <w:color w:val="000000"/>
              </w:rPr>
            </w:pPr>
            <w:r w:rsidRPr="00E33A45">
              <w:rPr>
                <w:rFonts w:ascii="Times New Roman" w:hAnsi="Times New Roman" w:cs="Times New Roman"/>
                <w:color w:val="000000"/>
              </w:rPr>
              <w:t>Тип конструкції</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4B8A8A69" w14:textId="0D29F95A" w:rsidR="00302AAD" w:rsidRPr="007E7455" w:rsidRDefault="00E33A45" w:rsidP="00BB0C44">
            <w:pPr>
              <w:spacing w:after="0" w:line="240" w:lineRule="auto"/>
              <w:jc w:val="center"/>
              <w:rPr>
                <w:rFonts w:ascii="Times New Roman" w:hAnsi="Times New Roman" w:cs="Times New Roman"/>
                <w:color w:val="000000"/>
              </w:rPr>
            </w:pPr>
            <w:proofErr w:type="spellStart"/>
            <w:r w:rsidRPr="00E33A45">
              <w:rPr>
                <w:rFonts w:ascii="Times New Roman" w:hAnsi="Times New Roman" w:cs="Times New Roman"/>
                <w:color w:val="000000"/>
              </w:rPr>
              <w:t>Повнорозмірні</w:t>
            </w:r>
            <w:proofErr w:type="spellEnd"/>
          </w:p>
        </w:tc>
        <w:tc>
          <w:tcPr>
            <w:tcW w:w="1984" w:type="dxa"/>
            <w:tcBorders>
              <w:top w:val="nil"/>
              <w:left w:val="nil"/>
              <w:bottom w:val="single" w:sz="4" w:space="0" w:color="000000" w:themeColor="text1"/>
              <w:right w:val="single" w:sz="4" w:space="0" w:color="auto"/>
            </w:tcBorders>
            <w:shd w:val="clear" w:color="auto" w:fill="FFFF00"/>
            <w:vAlign w:val="center"/>
          </w:tcPr>
          <w:p w14:paraId="1CECC2C7" w14:textId="77777777" w:rsidR="00302AAD" w:rsidRPr="00271ED1" w:rsidRDefault="00302AAD"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1F8FD99" w14:textId="77777777" w:rsidR="00302AAD" w:rsidRPr="00271ED1" w:rsidRDefault="00302AAD" w:rsidP="00BB0C44">
            <w:pPr>
              <w:spacing w:after="0" w:line="240" w:lineRule="auto"/>
              <w:jc w:val="center"/>
              <w:rPr>
                <w:rFonts w:ascii="Times New Roman" w:hAnsi="Times New Roman"/>
                <w:color w:val="000000"/>
                <w:sz w:val="24"/>
                <w:szCs w:val="24"/>
              </w:rPr>
            </w:pPr>
          </w:p>
        </w:tc>
      </w:tr>
      <w:tr w:rsidR="00302AAD" w:rsidRPr="00271ED1" w14:paraId="09045CCD" w14:textId="77777777" w:rsidTr="00C83FA2">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262AD0B9" w14:textId="77777777" w:rsidR="00302AAD" w:rsidRPr="000D63B7" w:rsidRDefault="00302AAD" w:rsidP="00BB0C44">
            <w:pPr>
              <w:spacing w:after="0" w:line="240" w:lineRule="auto"/>
              <w:jc w:val="center"/>
              <w:rPr>
                <w:rFonts w:ascii="Times New Roman" w:hAnsi="Times New Roman" w:cs="Times New Roman"/>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3960C91" w14:textId="70EE5B15" w:rsidR="00302AAD" w:rsidRPr="007E7455" w:rsidRDefault="00E33A45" w:rsidP="00BB0C44">
            <w:pPr>
              <w:spacing w:after="0" w:line="240" w:lineRule="auto"/>
              <w:jc w:val="center"/>
              <w:rPr>
                <w:rFonts w:ascii="Times New Roman" w:hAnsi="Times New Roman" w:cs="Times New Roman"/>
              </w:rPr>
            </w:pPr>
            <w:r w:rsidRPr="00E33A45">
              <w:rPr>
                <w:rFonts w:ascii="Times New Roman" w:hAnsi="Times New Roman" w:cs="Times New Roman"/>
              </w:rPr>
              <w:t>Тип акустичного оформлення</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3E6CFBD4" w14:textId="46BC72FA" w:rsidR="00302AAD" w:rsidRPr="007E745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Закриті</w:t>
            </w:r>
          </w:p>
        </w:tc>
        <w:tc>
          <w:tcPr>
            <w:tcW w:w="1984" w:type="dxa"/>
            <w:tcBorders>
              <w:top w:val="nil"/>
              <w:left w:val="nil"/>
              <w:bottom w:val="single" w:sz="4" w:space="0" w:color="000000" w:themeColor="text1"/>
              <w:right w:val="single" w:sz="4" w:space="0" w:color="auto"/>
            </w:tcBorders>
            <w:shd w:val="clear" w:color="auto" w:fill="FFFF00"/>
            <w:vAlign w:val="center"/>
          </w:tcPr>
          <w:p w14:paraId="7605D618" w14:textId="77777777" w:rsidR="00302AAD" w:rsidRPr="00271ED1" w:rsidRDefault="00302AAD"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8F34E01" w14:textId="77777777" w:rsidR="00302AAD" w:rsidRPr="00271ED1" w:rsidRDefault="00302AAD" w:rsidP="00BB0C44">
            <w:pPr>
              <w:spacing w:after="0" w:line="240" w:lineRule="auto"/>
              <w:jc w:val="center"/>
              <w:rPr>
                <w:rFonts w:ascii="Times New Roman" w:hAnsi="Times New Roman"/>
                <w:color w:val="000000"/>
                <w:sz w:val="24"/>
                <w:szCs w:val="24"/>
              </w:rPr>
            </w:pPr>
          </w:p>
        </w:tc>
      </w:tr>
      <w:tr w:rsidR="00302AAD" w:rsidRPr="00271ED1" w14:paraId="1B6FC0EB" w14:textId="77777777" w:rsidTr="00C83FA2">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0768CF30" w14:textId="77777777" w:rsidR="00302AAD" w:rsidRPr="000D63B7" w:rsidRDefault="00302AAD" w:rsidP="00BB0C44">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AE10614" w14:textId="7D6D3FF2" w:rsidR="00302AAD" w:rsidRPr="007E7455" w:rsidRDefault="00E33A45" w:rsidP="00BB0C44">
            <w:pPr>
              <w:spacing w:after="0" w:line="240" w:lineRule="auto"/>
              <w:jc w:val="center"/>
              <w:rPr>
                <w:rFonts w:ascii="Times New Roman" w:hAnsi="Times New Roman" w:cs="Times New Roman"/>
                <w:color w:val="000000"/>
              </w:rPr>
            </w:pPr>
            <w:r w:rsidRPr="00E33A45">
              <w:rPr>
                <w:rFonts w:ascii="Times New Roman" w:hAnsi="Times New Roman" w:cs="Times New Roman"/>
                <w:color w:val="000000"/>
              </w:rPr>
              <w:t>Тип кріплення</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05B31C77" w14:textId="5F017E30" w:rsidR="00302AAD" w:rsidRPr="007E7455" w:rsidRDefault="00E33A45" w:rsidP="00BB0C44">
            <w:pPr>
              <w:spacing w:after="0" w:line="240" w:lineRule="auto"/>
              <w:jc w:val="center"/>
              <w:rPr>
                <w:rFonts w:ascii="Times New Roman" w:hAnsi="Times New Roman" w:cs="Times New Roman"/>
                <w:color w:val="000000"/>
              </w:rPr>
            </w:pPr>
            <w:proofErr w:type="spellStart"/>
            <w:r w:rsidRPr="00E33A45">
              <w:rPr>
                <w:rFonts w:ascii="Times New Roman" w:hAnsi="Times New Roman" w:cs="Times New Roman"/>
                <w:color w:val="000000"/>
              </w:rPr>
              <w:t>Наголов'я</w:t>
            </w:r>
            <w:proofErr w:type="spellEnd"/>
          </w:p>
        </w:tc>
        <w:tc>
          <w:tcPr>
            <w:tcW w:w="1984" w:type="dxa"/>
            <w:tcBorders>
              <w:top w:val="nil"/>
              <w:left w:val="nil"/>
              <w:bottom w:val="single" w:sz="4" w:space="0" w:color="000000" w:themeColor="text1"/>
              <w:right w:val="single" w:sz="4" w:space="0" w:color="auto"/>
            </w:tcBorders>
            <w:shd w:val="clear" w:color="auto" w:fill="FFFF00"/>
            <w:vAlign w:val="center"/>
          </w:tcPr>
          <w:p w14:paraId="4357A39F" w14:textId="77777777" w:rsidR="00302AAD" w:rsidRPr="00271ED1" w:rsidRDefault="00302AAD"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42CF2EA" w14:textId="77777777" w:rsidR="00302AAD" w:rsidRPr="00271ED1" w:rsidRDefault="00302AAD" w:rsidP="00BB0C44">
            <w:pPr>
              <w:spacing w:after="0" w:line="240" w:lineRule="auto"/>
              <w:jc w:val="center"/>
              <w:rPr>
                <w:rFonts w:ascii="Times New Roman" w:hAnsi="Times New Roman"/>
                <w:color w:val="000000"/>
                <w:sz w:val="24"/>
                <w:szCs w:val="24"/>
              </w:rPr>
            </w:pPr>
          </w:p>
        </w:tc>
      </w:tr>
      <w:tr w:rsidR="00302AAD" w:rsidRPr="00271ED1" w14:paraId="53DF5839" w14:textId="77777777" w:rsidTr="00C83FA2">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2948BCE8" w14:textId="77777777" w:rsidR="00302AAD" w:rsidRPr="000D63B7" w:rsidRDefault="00302AAD" w:rsidP="00BB0C44">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683D956" w14:textId="049FD317" w:rsidR="00302AAD" w:rsidRPr="007E7455" w:rsidRDefault="00E33A45" w:rsidP="00BB0C44">
            <w:pPr>
              <w:spacing w:after="0" w:line="240" w:lineRule="auto"/>
              <w:jc w:val="center"/>
              <w:rPr>
                <w:rFonts w:ascii="Times New Roman" w:hAnsi="Times New Roman" w:cs="Times New Roman"/>
                <w:color w:val="000000"/>
              </w:rPr>
            </w:pPr>
            <w:r w:rsidRPr="00E33A45">
              <w:rPr>
                <w:rFonts w:ascii="Times New Roman" w:hAnsi="Times New Roman" w:cs="Times New Roman"/>
                <w:color w:val="000000"/>
              </w:rPr>
              <w:t>Матеріали (</w:t>
            </w:r>
            <w:proofErr w:type="spellStart"/>
            <w:r w:rsidRPr="00E33A45">
              <w:rPr>
                <w:rFonts w:ascii="Times New Roman" w:hAnsi="Times New Roman" w:cs="Times New Roman"/>
                <w:color w:val="000000"/>
              </w:rPr>
              <w:t>наголов'я</w:t>
            </w:r>
            <w:proofErr w:type="spellEnd"/>
            <w:r w:rsidRPr="00E33A45">
              <w:rPr>
                <w:rFonts w:ascii="Times New Roman" w:hAnsi="Times New Roman" w:cs="Times New Roman"/>
                <w:color w:val="000000"/>
              </w:rPr>
              <w:t>/чаш/амбушур)</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6B3595E6" w14:textId="70EDF0FB" w:rsidR="00302AAD" w:rsidRPr="007E7455" w:rsidRDefault="00E33A45" w:rsidP="00BB0C44">
            <w:pPr>
              <w:spacing w:after="0" w:line="240" w:lineRule="auto"/>
              <w:jc w:val="center"/>
              <w:rPr>
                <w:rFonts w:ascii="Times New Roman" w:hAnsi="Times New Roman" w:cs="Times New Roman"/>
                <w:color w:val="000000"/>
              </w:rPr>
            </w:pPr>
            <w:r w:rsidRPr="00E33A45">
              <w:rPr>
                <w:rFonts w:ascii="Times New Roman" w:hAnsi="Times New Roman" w:cs="Times New Roman"/>
                <w:color w:val="000000"/>
              </w:rPr>
              <w:t>Пластик/Пластик/</w:t>
            </w:r>
            <w:proofErr w:type="spellStart"/>
            <w:r w:rsidRPr="00E33A45">
              <w:rPr>
                <w:rFonts w:ascii="Times New Roman" w:hAnsi="Times New Roman" w:cs="Times New Roman"/>
                <w:color w:val="000000"/>
              </w:rPr>
              <w:t>Шкірзам</w:t>
            </w:r>
            <w:proofErr w:type="spellEnd"/>
          </w:p>
        </w:tc>
        <w:tc>
          <w:tcPr>
            <w:tcW w:w="1984" w:type="dxa"/>
            <w:tcBorders>
              <w:top w:val="nil"/>
              <w:left w:val="nil"/>
              <w:bottom w:val="single" w:sz="4" w:space="0" w:color="000000" w:themeColor="text1"/>
              <w:right w:val="single" w:sz="4" w:space="0" w:color="auto"/>
            </w:tcBorders>
            <w:shd w:val="clear" w:color="auto" w:fill="FFFF00"/>
            <w:vAlign w:val="center"/>
          </w:tcPr>
          <w:p w14:paraId="01C49AB6" w14:textId="77777777" w:rsidR="00302AAD" w:rsidRPr="00271ED1" w:rsidRDefault="00302AAD"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E6FD8DC" w14:textId="77777777" w:rsidR="00302AAD" w:rsidRPr="00271ED1" w:rsidRDefault="00302AAD" w:rsidP="00BB0C44">
            <w:pPr>
              <w:spacing w:after="0" w:line="240" w:lineRule="auto"/>
              <w:jc w:val="center"/>
              <w:rPr>
                <w:rFonts w:ascii="Times New Roman" w:hAnsi="Times New Roman"/>
                <w:color w:val="000000"/>
                <w:sz w:val="24"/>
                <w:szCs w:val="24"/>
              </w:rPr>
            </w:pPr>
          </w:p>
        </w:tc>
      </w:tr>
      <w:tr w:rsidR="00302AAD" w:rsidRPr="00271ED1" w14:paraId="648C0948" w14:textId="77777777" w:rsidTr="00C83FA2">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3A486DA1" w14:textId="77777777" w:rsidR="00302AAD" w:rsidRPr="000D63B7" w:rsidRDefault="00302AAD" w:rsidP="00BB0C44">
            <w:pPr>
              <w:spacing w:after="0" w:line="240" w:lineRule="auto"/>
              <w:jc w:val="center"/>
              <w:rPr>
                <w:rFonts w:ascii="Times New Roman" w:hAnsi="Times New Roman" w:cs="Times New Roman"/>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7A29B0C" w14:textId="4D1EC1F9" w:rsidR="00302AAD" w:rsidRPr="007E7455" w:rsidRDefault="00E33A45" w:rsidP="00BB0C44">
            <w:pPr>
              <w:spacing w:after="0" w:line="240" w:lineRule="auto"/>
              <w:jc w:val="center"/>
              <w:rPr>
                <w:rFonts w:ascii="Times New Roman" w:hAnsi="Times New Roman" w:cs="Times New Roman"/>
              </w:rPr>
            </w:pPr>
            <w:r w:rsidRPr="00E33A45">
              <w:rPr>
                <w:rFonts w:ascii="Times New Roman" w:hAnsi="Times New Roman" w:cs="Times New Roman"/>
              </w:rPr>
              <w:t>Складаний корпус</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0422E1DF" w14:textId="5A606A5C" w:rsidR="00302AAD" w:rsidRPr="00BF2A5A" w:rsidRDefault="00E33A45" w:rsidP="00BB0C44">
            <w:pPr>
              <w:spacing w:after="0" w:line="240" w:lineRule="auto"/>
              <w:jc w:val="center"/>
              <w:rPr>
                <w:rFonts w:ascii="Times New Roman" w:hAnsi="Times New Roman" w:cs="Times New Roman"/>
                <w:lang w:val="en-US"/>
              </w:rPr>
            </w:pPr>
            <w:proofErr w:type="spellStart"/>
            <w:r w:rsidRPr="00E33A45">
              <w:rPr>
                <w:rFonts w:ascii="Times New Roman" w:hAnsi="Times New Roman" w:cs="Times New Roman"/>
                <w:lang w:val="en-US"/>
              </w:rPr>
              <w:t>Так</w:t>
            </w:r>
            <w:proofErr w:type="spellEnd"/>
          </w:p>
        </w:tc>
        <w:tc>
          <w:tcPr>
            <w:tcW w:w="1984" w:type="dxa"/>
            <w:tcBorders>
              <w:top w:val="nil"/>
              <w:left w:val="nil"/>
              <w:bottom w:val="single" w:sz="4" w:space="0" w:color="000000" w:themeColor="text1"/>
              <w:right w:val="single" w:sz="4" w:space="0" w:color="auto"/>
            </w:tcBorders>
            <w:shd w:val="clear" w:color="auto" w:fill="FFFF00"/>
            <w:vAlign w:val="center"/>
          </w:tcPr>
          <w:p w14:paraId="493FD891" w14:textId="77777777" w:rsidR="00302AAD" w:rsidRPr="00271ED1" w:rsidRDefault="00302AAD"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1640120" w14:textId="77777777" w:rsidR="00302AAD" w:rsidRPr="00271ED1" w:rsidRDefault="00302AAD" w:rsidP="00BB0C44">
            <w:pPr>
              <w:spacing w:after="0" w:line="240" w:lineRule="auto"/>
              <w:jc w:val="center"/>
              <w:rPr>
                <w:rFonts w:ascii="Times New Roman" w:hAnsi="Times New Roman"/>
                <w:color w:val="000000"/>
                <w:sz w:val="24"/>
                <w:szCs w:val="24"/>
              </w:rPr>
            </w:pPr>
          </w:p>
        </w:tc>
      </w:tr>
      <w:tr w:rsidR="00E33A45" w:rsidRPr="00271ED1" w14:paraId="1F289C18" w14:textId="77777777" w:rsidTr="00790A69">
        <w:trPr>
          <w:trHeight w:val="300"/>
        </w:trPr>
        <w:tc>
          <w:tcPr>
            <w:tcW w:w="10485" w:type="dxa"/>
            <w:gridSpan w:val="5"/>
            <w:tcBorders>
              <w:top w:val="nil"/>
              <w:left w:val="single" w:sz="4" w:space="0" w:color="000000" w:themeColor="text1"/>
              <w:bottom w:val="single" w:sz="4" w:space="0" w:color="000000" w:themeColor="text1"/>
              <w:right w:val="single" w:sz="4" w:space="0" w:color="auto"/>
            </w:tcBorders>
          </w:tcPr>
          <w:p w14:paraId="650580BC" w14:textId="5D8300B5" w:rsidR="00E33A45" w:rsidRPr="00E33A45" w:rsidRDefault="00E33A45" w:rsidP="00BB0C44">
            <w:pPr>
              <w:spacing w:after="0" w:line="240" w:lineRule="auto"/>
              <w:jc w:val="center"/>
              <w:rPr>
                <w:rFonts w:ascii="Times New Roman" w:hAnsi="Times New Roman"/>
                <w:b/>
                <w:color w:val="000000"/>
                <w:sz w:val="24"/>
                <w:szCs w:val="24"/>
              </w:rPr>
            </w:pPr>
            <w:r w:rsidRPr="00E33A45">
              <w:rPr>
                <w:rFonts w:ascii="Times New Roman" w:hAnsi="Times New Roman"/>
                <w:b/>
                <w:color w:val="000000"/>
                <w:sz w:val="24"/>
                <w:szCs w:val="24"/>
              </w:rPr>
              <w:t>Аудіо характеристики</w:t>
            </w:r>
          </w:p>
        </w:tc>
      </w:tr>
      <w:tr w:rsidR="00302AAD" w:rsidRPr="00271ED1" w14:paraId="1D4C1F54"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8F87E" w14:textId="77777777" w:rsidR="00302AAD" w:rsidRPr="000D63B7" w:rsidRDefault="00302AAD"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61E752" w14:textId="1155520F" w:rsidR="00302AAD" w:rsidRPr="007E745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Конструкція випромінювача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F3FDD9" w14:textId="40BA1FCC" w:rsidR="00302AAD" w:rsidRPr="005E0A41"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Динамічні</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125E2522" w14:textId="77777777" w:rsidR="00302AAD" w:rsidRPr="00271ED1" w:rsidRDefault="00302AAD"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0C33EC7" w14:textId="77777777" w:rsidR="00302AAD" w:rsidRPr="00271ED1" w:rsidRDefault="00302AAD" w:rsidP="00BB0C44">
            <w:pPr>
              <w:spacing w:after="0" w:line="240" w:lineRule="auto"/>
              <w:jc w:val="center"/>
              <w:rPr>
                <w:rFonts w:ascii="Times New Roman" w:hAnsi="Times New Roman"/>
                <w:color w:val="000000"/>
                <w:sz w:val="24"/>
                <w:szCs w:val="24"/>
              </w:rPr>
            </w:pPr>
          </w:p>
        </w:tc>
      </w:tr>
      <w:tr w:rsidR="00302AAD" w:rsidRPr="00271ED1" w14:paraId="675126CC"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A947D" w14:textId="77777777" w:rsidR="00302AAD" w:rsidRDefault="00302AAD"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FF3104" w14:textId="5B0A9883" w:rsidR="00302AAD" w:rsidRPr="007E745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 xml:space="preserve">Мінімальна відтворювана частота, </w:t>
            </w:r>
            <w:proofErr w:type="spellStart"/>
            <w:r w:rsidRPr="00E33A45">
              <w:rPr>
                <w:rFonts w:ascii="Times New Roman" w:hAnsi="Times New Roman" w:cs="Times New Roman"/>
              </w:rPr>
              <w:t>Гц</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08235F" w14:textId="00F9CF01" w:rsidR="00302AAD" w:rsidRPr="007E7455" w:rsidRDefault="00E33A45" w:rsidP="00BB0C44">
            <w:pPr>
              <w:spacing w:after="0" w:line="240" w:lineRule="auto"/>
              <w:ind w:left="-110"/>
              <w:jc w:val="center"/>
              <w:rPr>
                <w:rFonts w:ascii="Times New Roman" w:hAnsi="Times New Roman" w:cs="Times New Roman"/>
              </w:rPr>
            </w:pPr>
            <w:r>
              <w:rPr>
                <w:rFonts w:ascii="Times New Roman" w:hAnsi="Times New Roman" w:cs="Times New Roman"/>
              </w:rPr>
              <w:t>20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941C0D7" w14:textId="77777777" w:rsidR="00302AAD" w:rsidRPr="00271ED1" w:rsidRDefault="00302AAD"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A8FBCF7" w14:textId="77777777" w:rsidR="00302AAD" w:rsidRPr="00271ED1" w:rsidRDefault="00302AAD" w:rsidP="00BB0C44">
            <w:pPr>
              <w:spacing w:after="0" w:line="240" w:lineRule="auto"/>
              <w:jc w:val="center"/>
              <w:rPr>
                <w:rFonts w:ascii="Times New Roman" w:hAnsi="Times New Roman"/>
                <w:color w:val="000000"/>
                <w:sz w:val="24"/>
                <w:szCs w:val="24"/>
              </w:rPr>
            </w:pPr>
          </w:p>
        </w:tc>
      </w:tr>
      <w:tr w:rsidR="00302AAD" w:rsidRPr="00271ED1" w14:paraId="5B60F1CA"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A3C7F" w14:textId="77777777" w:rsidR="00302AAD" w:rsidRDefault="00302AAD"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FAC8D" w14:textId="1644CB5A" w:rsidR="00302AAD" w:rsidRPr="004E0BB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 xml:space="preserve">Максимальна відтворена частота, </w:t>
            </w:r>
            <w:proofErr w:type="spellStart"/>
            <w:r w:rsidRPr="00E33A45">
              <w:rPr>
                <w:rFonts w:ascii="Times New Roman" w:hAnsi="Times New Roman" w:cs="Times New Roman"/>
              </w:rPr>
              <w:t>Гц</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8B83F3" w14:textId="204B41B5" w:rsidR="00302AAD" w:rsidRPr="00E33A45" w:rsidRDefault="00E33A45" w:rsidP="00BB0C44">
            <w:pPr>
              <w:spacing w:after="0" w:line="240" w:lineRule="auto"/>
              <w:ind w:left="-110"/>
              <w:jc w:val="center"/>
              <w:rPr>
                <w:rFonts w:ascii="Times New Roman" w:hAnsi="Times New Roman" w:cs="Times New Roman"/>
              </w:rPr>
            </w:pPr>
            <w:r>
              <w:rPr>
                <w:rFonts w:ascii="Times New Roman" w:hAnsi="Times New Roman" w:cs="Times New Roman"/>
              </w:rPr>
              <w:t>20000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751DC3D" w14:textId="77777777" w:rsidR="00302AAD" w:rsidRPr="00271ED1" w:rsidRDefault="00302AAD"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A7AFDA1" w14:textId="77777777" w:rsidR="00302AAD" w:rsidRPr="00271ED1" w:rsidRDefault="00302AAD" w:rsidP="00BB0C44">
            <w:pPr>
              <w:spacing w:after="0" w:line="240" w:lineRule="auto"/>
              <w:jc w:val="center"/>
              <w:rPr>
                <w:rFonts w:ascii="Times New Roman" w:hAnsi="Times New Roman"/>
                <w:color w:val="000000"/>
                <w:sz w:val="24"/>
                <w:szCs w:val="24"/>
              </w:rPr>
            </w:pPr>
          </w:p>
        </w:tc>
      </w:tr>
      <w:tr w:rsidR="00302AAD" w:rsidRPr="00271ED1" w14:paraId="148CC327"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8A63B" w14:textId="77777777" w:rsidR="00302AAD" w:rsidRDefault="00302AAD"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DE2B9" w14:textId="4878B878" w:rsidR="00302AAD"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 xml:space="preserve">Опір, </w:t>
            </w:r>
            <w:proofErr w:type="spellStart"/>
            <w:r w:rsidRPr="00E33A45">
              <w:rPr>
                <w:rFonts w:ascii="Times New Roman" w:hAnsi="Times New Roman" w:cs="Times New Roman"/>
              </w:rPr>
              <w:t>Ом</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6FC361" w14:textId="593E7999" w:rsidR="00302AAD" w:rsidRDefault="00E33A45" w:rsidP="00BB0C44">
            <w:pPr>
              <w:spacing w:after="0" w:line="240" w:lineRule="auto"/>
              <w:ind w:left="-110"/>
              <w:jc w:val="center"/>
              <w:rPr>
                <w:rFonts w:ascii="Times New Roman" w:hAnsi="Times New Roman" w:cs="Times New Roman"/>
              </w:rPr>
            </w:pPr>
            <w:r>
              <w:rPr>
                <w:rFonts w:ascii="Times New Roman" w:hAnsi="Times New Roman" w:cs="Times New Roman"/>
              </w:rPr>
              <w:t>32</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9A71092" w14:textId="77777777" w:rsidR="00302AAD" w:rsidRPr="00271ED1" w:rsidRDefault="00302AAD"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09336A96" w14:textId="77777777" w:rsidR="00302AAD" w:rsidRPr="00271ED1" w:rsidRDefault="00302AAD" w:rsidP="00BB0C44">
            <w:pPr>
              <w:spacing w:after="0" w:line="240" w:lineRule="auto"/>
              <w:jc w:val="center"/>
              <w:rPr>
                <w:rFonts w:ascii="Times New Roman" w:hAnsi="Times New Roman"/>
                <w:color w:val="000000"/>
                <w:sz w:val="24"/>
                <w:szCs w:val="24"/>
              </w:rPr>
            </w:pPr>
          </w:p>
        </w:tc>
      </w:tr>
      <w:tr w:rsidR="00302AAD" w:rsidRPr="00271ED1" w14:paraId="206E2F36"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76DA8" w14:textId="77777777" w:rsidR="00302AAD" w:rsidRDefault="00302AAD"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6B29A" w14:textId="1270C0E1" w:rsidR="00302AAD" w:rsidRPr="00C83232"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 xml:space="preserve">Чутливість, </w:t>
            </w:r>
            <w:proofErr w:type="spellStart"/>
            <w:r w:rsidRPr="00E33A45">
              <w:rPr>
                <w:rFonts w:ascii="Times New Roman" w:hAnsi="Times New Roman" w:cs="Times New Roman"/>
              </w:rPr>
              <w:t>дБ</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1E9F6E" w14:textId="5676D606" w:rsidR="00302AAD" w:rsidRPr="00C83232" w:rsidRDefault="00E33A45" w:rsidP="00BB0C44">
            <w:pPr>
              <w:spacing w:after="0" w:line="240" w:lineRule="auto"/>
              <w:ind w:left="-110"/>
              <w:jc w:val="center"/>
              <w:rPr>
                <w:rFonts w:ascii="Times New Roman" w:hAnsi="Times New Roman" w:cs="Times New Roman"/>
              </w:rPr>
            </w:pPr>
            <w:r>
              <w:rPr>
                <w:rFonts w:ascii="Times New Roman" w:hAnsi="Times New Roman" w:cs="Times New Roman"/>
              </w:rPr>
              <w:t>98</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DD6FE80" w14:textId="77777777" w:rsidR="00302AAD" w:rsidRPr="00271ED1" w:rsidRDefault="00302AAD"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BEE4F8A" w14:textId="77777777" w:rsidR="00302AAD" w:rsidRPr="00271ED1" w:rsidRDefault="00302AAD" w:rsidP="00BB0C44">
            <w:pPr>
              <w:spacing w:after="0" w:line="240" w:lineRule="auto"/>
              <w:jc w:val="center"/>
              <w:rPr>
                <w:rFonts w:ascii="Times New Roman" w:hAnsi="Times New Roman"/>
                <w:color w:val="000000"/>
                <w:sz w:val="24"/>
                <w:szCs w:val="24"/>
              </w:rPr>
            </w:pPr>
          </w:p>
        </w:tc>
      </w:tr>
      <w:tr w:rsidR="00302AAD" w:rsidRPr="00271ED1" w14:paraId="7A24424F"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5E86F" w14:textId="77777777" w:rsidR="00302AAD" w:rsidRPr="00BB6146" w:rsidRDefault="00302AAD"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82BE8B" w14:textId="41EBAC6B" w:rsidR="00302AAD" w:rsidRPr="007E745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Активне шумозаглушення (ANC)</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D4BAA1" w14:textId="38F4CA16" w:rsidR="00302AAD" w:rsidRPr="007E7455" w:rsidRDefault="00E33A45" w:rsidP="00BB0C44">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17088E0E" w14:textId="77777777" w:rsidR="00302AAD" w:rsidRPr="00271ED1" w:rsidRDefault="00302AAD"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E3E6137" w14:textId="77777777" w:rsidR="00302AAD" w:rsidRPr="00271ED1" w:rsidRDefault="00302AAD" w:rsidP="00BB0C44">
            <w:pPr>
              <w:spacing w:after="0" w:line="240" w:lineRule="auto"/>
              <w:jc w:val="center"/>
              <w:rPr>
                <w:rFonts w:ascii="Times New Roman" w:hAnsi="Times New Roman"/>
                <w:color w:val="000000"/>
                <w:sz w:val="24"/>
                <w:szCs w:val="24"/>
              </w:rPr>
            </w:pPr>
          </w:p>
        </w:tc>
      </w:tr>
      <w:tr w:rsidR="00302AAD" w:rsidRPr="00271ED1" w14:paraId="4CFF61F9"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0CDE7" w14:textId="77777777" w:rsidR="00302AAD" w:rsidRPr="00BB6146" w:rsidRDefault="00302AAD"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B804D7" w14:textId="0439C0D1" w:rsidR="00302AAD" w:rsidRPr="007E745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Режим прозорості</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9E717E" w14:textId="118FFC20" w:rsidR="00302AAD" w:rsidRPr="007E7455" w:rsidRDefault="00E33A45" w:rsidP="00BB0C44">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274A9E5" w14:textId="77777777" w:rsidR="00302AAD" w:rsidRPr="00271ED1" w:rsidRDefault="00302AAD"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0A675BB" w14:textId="77777777" w:rsidR="00302AAD" w:rsidRPr="00271ED1" w:rsidRDefault="00302AAD" w:rsidP="00BB0C44">
            <w:pPr>
              <w:spacing w:after="0" w:line="240" w:lineRule="auto"/>
              <w:jc w:val="center"/>
              <w:rPr>
                <w:rFonts w:ascii="Times New Roman" w:hAnsi="Times New Roman"/>
                <w:color w:val="000000"/>
                <w:sz w:val="24"/>
                <w:szCs w:val="24"/>
              </w:rPr>
            </w:pPr>
          </w:p>
        </w:tc>
      </w:tr>
      <w:tr w:rsidR="00302AAD" w:rsidRPr="00271ED1" w14:paraId="72DAAE41"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E5B87" w14:textId="77777777" w:rsidR="00302AAD" w:rsidRDefault="00302AAD"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EA5496" w14:textId="2540A7A5" w:rsidR="00302AAD" w:rsidRPr="007E745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 xml:space="preserve">Підтримка </w:t>
            </w:r>
            <w:proofErr w:type="spellStart"/>
            <w:r w:rsidRPr="00E33A45">
              <w:rPr>
                <w:rFonts w:ascii="Times New Roman" w:hAnsi="Times New Roman" w:cs="Times New Roman"/>
              </w:rPr>
              <w:t>кодеків</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BBD2CA" w14:textId="6998FE91" w:rsidR="00302AAD" w:rsidRPr="007E745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AAC, LC3, SBC</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292501F" w14:textId="77777777" w:rsidR="00302AAD" w:rsidRPr="00271ED1" w:rsidRDefault="00302AAD"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2188CB4" w14:textId="77777777" w:rsidR="00302AAD" w:rsidRPr="00271ED1" w:rsidRDefault="00302AAD" w:rsidP="00BB0C44">
            <w:pPr>
              <w:spacing w:after="0" w:line="240" w:lineRule="auto"/>
              <w:jc w:val="center"/>
              <w:rPr>
                <w:rFonts w:ascii="Times New Roman" w:hAnsi="Times New Roman"/>
                <w:color w:val="000000"/>
                <w:sz w:val="24"/>
                <w:szCs w:val="24"/>
              </w:rPr>
            </w:pPr>
          </w:p>
        </w:tc>
      </w:tr>
      <w:tr w:rsidR="00302AAD" w:rsidRPr="00271ED1" w14:paraId="65CB0A3D"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BDDC9" w14:textId="77777777" w:rsidR="00302AAD" w:rsidRDefault="00302AAD"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5850B2" w14:textId="14919878" w:rsidR="00302AAD" w:rsidRPr="007E745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Підтримка об'ємного звуку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1C8CFC" w14:textId="7E6D4E32" w:rsidR="00302AAD" w:rsidRPr="007E745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2.0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65994F7" w14:textId="77777777" w:rsidR="00302AAD" w:rsidRPr="00271ED1" w:rsidRDefault="00302AAD"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5B46D1F" w14:textId="77777777" w:rsidR="00302AAD" w:rsidRPr="00271ED1" w:rsidRDefault="00302AAD" w:rsidP="00BB0C44">
            <w:pPr>
              <w:spacing w:after="0" w:line="240" w:lineRule="auto"/>
              <w:jc w:val="center"/>
              <w:rPr>
                <w:rFonts w:ascii="Times New Roman" w:hAnsi="Times New Roman"/>
                <w:color w:val="000000"/>
                <w:sz w:val="24"/>
                <w:szCs w:val="24"/>
              </w:rPr>
            </w:pPr>
          </w:p>
        </w:tc>
      </w:tr>
      <w:tr w:rsidR="00E33A45" w:rsidRPr="00271ED1" w14:paraId="5A071019" w14:textId="77777777" w:rsidTr="00E250EC">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69DCE340" w14:textId="3DD33E20" w:rsidR="00E33A45" w:rsidRPr="00E33A45" w:rsidRDefault="00E33A45" w:rsidP="00BB0C44">
            <w:pPr>
              <w:spacing w:after="0" w:line="240" w:lineRule="auto"/>
              <w:jc w:val="center"/>
              <w:rPr>
                <w:rFonts w:ascii="Times New Roman" w:hAnsi="Times New Roman"/>
                <w:b/>
                <w:color w:val="000000"/>
                <w:sz w:val="24"/>
                <w:szCs w:val="24"/>
              </w:rPr>
            </w:pPr>
            <w:proofErr w:type="spellStart"/>
            <w:r w:rsidRPr="00E33A45">
              <w:rPr>
                <w:rFonts w:ascii="Times New Roman" w:hAnsi="Times New Roman"/>
                <w:b/>
                <w:color w:val="000000"/>
                <w:sz w:val="24"/>
                <w:szCs w:val="24"/>
              </w:rPr>
              <w:t>Bluetooth</w:t>
            </w:r>
            <w:proofErr w:type="spellEnd"/>
          </w:p>
        </w:tc>
      </w:tr>
      <w:tr w:rsidR="00302AAD" w:rsidRPr="00271ED1" w14:paraId="384E34F9"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186F7" w14:textId="77777777" w:rsidR="00302AAD" w:rsidRDefault="00302AAD"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3A38C" w14:textId="4D16C9D1" w:rsidR="00302AAD"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 xml:space="preserve">Специфікація </w:t>
            </w:r>
            <w:proofErr w:type="spellStart"/>
            <w:r w:rsidRPr="00E33A45">
              <w:rPr>
                <w:rFonts w:ascii="Times New Roman" w:hAnsi="Times New Roman" w:cs="Times New Roman"/>
              </w:rPr>
              <w:t>Bluetooth</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C60854" w14:textId="3D439F57" w:rsidR="00302AAD" w:rsidRPr="004E0BB5" w:rsidRDefault="00E33A45" w:rsidP="00BB0C44">
            <w:pPr>
              <w:spacing w:after="0" w:line="240" w:lineRule="auto"/>
              <w:ind w:left="-110"/>
              <w:jc w:val="center"/>
              <w:rPr>
                <w:rFonts w:ascii="Times New Roman" w:hAnsi="Times New Roman" w:cs="Times New Roman"/>
                <w:lang w:val="en-US"/>
              </w:rPr>
            </w:pPr>
            <w:r w:rsidRPr="00E33A45">
              <w:rPr>
                <w:rFonts w:ascii="Times New Roman" w:hAnsi="Times New Roman" w:cs="Times New Roman"/>
                <w:lang w:val="en-US"/>
              </w:rPr>
              <w:t>A2DP v1.4, AVRCP v1.6.2, HFP v1.8</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13A4984" w14:textId="77777777" w:rsidR="00302AAD" w:rsidRPr="00271ED1" w:rsidRDefault="00302AAD"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4234656" w14:textId="77777777" w:rsidR="00302AAD" w:rsidRPr="00271ED1" w:rsidRDefault="00302AAD" w:rsidP="00BB0C44">
            <w:pPr>
              <w:spacing w:after="0" w:line="240" w:lineRule="auto"/>
              <w:jc w:val="center"/>
              <w:rPr>
                <w:rFonts w:ascii="Times New Roman" w:hAnsi="Times New Roman"/>
                <w:color w:val="000000"/>
                <w:sz w:val="24"/>
                <w:szCs w:val="24"/>
              </w:rPr>
            </w:pPr>
          </w:p>
        </w:tc>
      </w:tr>
      <w:tr w:rsidR="00302AAD" w:rsidRPr="00271ED1" w14:paraId="431261AF"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3053B" w14:textId="77777777" w:rsidR="00302AAD" w:rsidRDefault="00302AAD"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FC7AEE" w14:textId="58D06E4C" w:rsidR="00302AAD" w:rsidRPr="00C83232"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 xml:space="preserve">Версія </w:t>
            </w:r>
            <w:proofErr w:type="spellStart"/>
            <w:r w:rsidRPr="00E33A45">
              <w:rPr>
                <w:rFonts w:ascii="Times New Roman" w:hAnsi="Times New Roman" w:cs="Times New Roman"/>
              </w:rPr>
              <w:t>Bluetooth</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04D5C7" w14:textId="07199D00" w:rsidR="00302AAD" w:rsidRPr="004E0BB5" w:rsidRDefault="00E33A45" w:rsidP="00BB0C44">
            <w:pPr>
              <w:spacing w:after="0" w:line="240" w:lineRule="auto"/>
              <w:ind w:left="-110"/>
              <w:jc w:val="center"/>
              <w:rPr>
                <w:rFonts w:ascii="Times New Roman" w:hAnsi="Times New Roman" w:cs="Times New Roman"/>
                <w:lang w:val="en-US"/>
              </w:rPr>
            </w:pPr>
            <w:proofErr w:type="spellStart"/>
            <w:r w:rsidRPr="00E33A45">
              <w:rPr>
                <w:rFonts w:ascii="Times New Roman" w:hAnsi="Times New Roman" w:cs="Times New Roman"/>
                <w:lang w:val="en-US"/>
              </w:rPr>
              <w:t>не</w:t>
            </w:r>
            <w:proofErr w:type="spellEnd"/>
            <w:r w:rsidRPr="00E33A45">
              <w:rPr>
                <w:rFonts w:ascii="Times New Roman" w:hAnsi="Times New Roman" w:cs="Times New Roman"/>
                <w:lang w:val="en-US"/>
              </w:rPr>
              <w:t xml:space="preserve"> </w:t>
            </w:r>
            <w:proofErr w:type="spellStart"/>
            <w:r w:rsidRPr="00E33A45">
              <w:rPr>
                <w:rFonts w:ascii="Times New Roman" w:hAnsi="Times New Roman" w:cs="Times New Roman"/>
                <w:lang w:val="en-US"/>
              </w:rPr>
              <w:t>нижче</w:t>
            </w:r>
            <w:proofErr w:type="spellEnd"/>
            <w:r w:rsidRPr="00E33A45">
              <w:rPr>
                <w:rFonts w:ascii="Times New Roman" w:hAnsi="Times New Roman" w:cs="Times New Roman"/>
                <w:lang w:val="en-US"/>
              </w:rPr>
              <w:t xml:space="preserve"> 5.3</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B89FA8C" w14:textId="77777777" w:rsidR="00302AAD" w:rsidRPr="00271ED1" w:rsidRDefault="00302AAD"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75DC318" w14:textId="77777777" w:rsidR="00302AAD" w:rsidRPr="00271ED1" w:rsidRDefault="00302AAD" w:rsidP="00BB0C44">
            <w:pPr>
              <w:spacing w:after="0" w:line="240" w:lineRule="auto"/>
              <w:jc w:val="center"/>
              <w:rPr>
                <w:rFonts w:ascii="Times New Roman" w:hAnsi="Times New Roman"/>
                <w:color w:val="000000"/>
                <w:sz w:val="24"/>
                <w:szCs w:val="24"/>
              </w:rPr>
            </w:pPr>
          </w:p>
        </w:tc>
      </w:tr>
      <w:tr w:rsidR="00E33A45" w:rsidRPr="00271ED1" w14:paraId="0FC518F3" w14:textId="77777777" w:rsidTr="004B674E">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42213A44" w14:textId="53A2D5BC" w:rsidR="00E33A45" w:rsidRPr="00E33A45" w:rsidRDefault="00E33A45" w:rsidP="00BB0C44">
            <w:pPr>
              <w:spacing w:after="0" w:line="240" w:lineRule="auto"/>
              <w:jc w:val="center"/>
              <w:rPr>
                <w:rFonts w:ascii="Times New Roman" w:hAnsi="Times New Roman"/>
                <w:b/>
                <w:color w:val="000000"/>
                <w:sz w:val="24"/>
                <w:szCs w:val="24"/>
              </w:rPr>
            </w:pPr>
            <w:r w:rsidRPr="00E33A45">
              <w:rPr>
                <w:rFonts w:ascii="Times New Roman" w:hAnsi="Times New Roman"/>
                <w:b/>
                <w:color w:val="000000"/>
                <w:sz w:val="24"/>
                <w:szCs w:val="24"/>
              </w:rPr>
              <w:t>Живлення</w:t>
            </w:r>
          </w:p>
        </w:tc>
      </w:tr>
      <w:tr w:rsidR="00E33A45" w:rsidRPr="00271ED1" w14:paraId="3D654AC1"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9A7F0" w14:textId="77777777" w:rsidR="00E33A45" w:rsidRDefault="00E33A45"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C4F37" w14:textId="6D526BAF" w:rsidR="00E33A45" w:rsidRPr="00A951FA"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Елемент живлення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57F78E" w14:textId="7EC69E83" w:rsidR="00E33A4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Акумулятор</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CC0BEC2" w14:textId="77777777" w:rsidR="00E33A45" w:rsidRPr="00271ED1" w:rsidRDefault="00E33A45"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962C67B" w14:textId="77777777" w:rsidR="00E33A45" w:rsidRPr="00271ED1" w:rsidRDefault="00E33A45" w:rsidP="00BB0C44">
            <w:pPr>
              <w:spacing w:after="0" w:line="240" w:lineRule="auto"/>
              <w:jc w:val="center"/>
              <w:rPr>
                <w:rFonts w:ascii="Times New Roman" w:hAnsi="Times New Roman"/>
                <w:color w:val="000000"/>
                <w:sz w:val="24"/>
                <w:szCs w:val="24"/>
              </w:rPr>
            </w:pPr>
          </w:p>
        </w:tc>
      </w:tr>
      <w:tr w:rsidR="00E33A45" w:rsidRPr="00271ED1" w14:paraId="453B0624"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3DF57" w14:textId="77777777" w:rsidR="00E33A45" w:rsidRDefault="00E33A45"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0BDA4F" w14:textId="2779D540" w:rsidR="00E33A45" w:rsidRPr="00E33A4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Інтерфейс зарядки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C2CA0A" w14:textId="06FE591F" w:rsidR="00E33A45" w:rsidRPr="00E33A4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 xml:space="preserve">USB </w:t>
            </w:r>
            <w:proofErr w:type="spellStart"/>
            <w:r w:rsidRPr="00E33A45">
              <w:rPr>
                <w:rFonts w:ascii="Times New Roman" w:hAnsi="Times New Roman" w:cs="Times New Roman"/>
              </w:rPr>
              <w:t>Type</w:t>
            </w:r>
            <w:proofErr w:type="spellEnd"/>
            <w:r w:rsidRPr="00E33A45">
              <w:rPr>
                <w:rFonts w:ascii="Times New Roman" w:hAnsi="Times New Roman" w:cs="Times New Roman"/>
              </w:rPr>
              <w:t>-C</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4CDA417" w14:textId="77777777" w:rsidR="00E33A45" w:rsidRPr="00271ED1" w:rsidRDefault="00E33A45"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01D0AFB" w14:textId="77777777" w:rsidR="00E33A45" w:rsidRPr="00271ED1" w:rsidRDefault="00E33A45" w:rsidP="00BB0C44">
            <w:pPr>
              <w:spacing w:after="0" w:line="240" w:lineRule="auto"/>
              <w:jc w:val="center"/>
              <w:rPr>
                <w:rFonts w:ascii="Times New Roman" w:hAnsi="Times New Roman"/>
                <w:color w:val="000000"/>
                <w:sz w:val="24"/>
                <w:szCs w:val="24"/>
              </w:rPr>
            </w:pPr>
          </w:p>
        </w:tc>
      </w:tr>
      <w:tr w:rsidR="00E33A45" w:rsidRPr="00271ED1" w14:paraId="12617758"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E32E9" w14:textId="77777777" w:rsidR="00E33A45" w:rsidRDefault="00E33A45"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13DC46" w14:textId="1E505D81" w:rsidR="00E33A45" w:rsidRPr="00E33A4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Час роботи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F65C25" w14:textId="5384107B" w:rsidR="00E33A45" w:rsidRPr="00E33A4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 xml:space="preserve">до 70 год у режимі відтворення без </w:t>
            </w:r>
            <w:proofErr w:type="spellStart"/>
            <w:r w:rsidRPr="00E33A45">
              <w:rPr>
                <w:rFonts w:ascii="Times New Roman" w:hAnsi="Times New Roman" w:cs="Times New Roman"/>
              </w:rPr>
              <w:t>шумоподавлення</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439D4CD" w14:textId="77777777" w:rsidR="00E33A45" w:rsidRPr="00271ED1" w:rsidRDefault="00E33A45"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9A5A2BF" w14:textId="77777777" w:rsidR="00E33A45" w:rsidRPr="00271ED1" w:rsidRDefault="00E33A45" w:rsidP="00BB0C44">
            <w:pPr>
              <w:spacing w:after="0" w:line="240" w:lineRule="auto"/>
              <w:jc w:val="center"/>
              <w:rPr>
                <w:rFonts w:ascii="Times New Roman" w:hAnsi="Times New Roman"/>
                <w:color w:val="000000"/>
                <w:sz w:val="24"/>
                <w:szCs w:val="24"/>
              </w:rPr>
            </w:pPr>
          </w:p>
        </w:tc>
      </w:tr>
      <w:tr w:rsidR="00E33A45" w:rsidRPr="00271ED1" w14:paraId="3BC834BE"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3E724" w14:textId="77777777" w:rsidR="00E33A45" w:rsidRDefault="00E33A45"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71C95" w14:textId="22B563F3" w:rsidR="00E33A45" w:rsidRPr="00E33A4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Швидке заряджання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D0450F" w14:textId="75B3B021" w:rsidR="00E33A45" w:rsidRPr="00E33A45" w:rsidRDefault="00E33A45" w:rsidP="00BB0C44">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CF654D9" w14:textId="77777777" w:rsidR="00E33A45" w:rsidRPr="00271ED1" w:rsidRDefault="00E33A45"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121E12B" w14:textId="77777777" w:rsidR="00E33A45" w:rsidRPr="00271ED1" w:rsidRDefault="00E33A45" w:rsidP="00BB0C44">
            <w:pPr>
              <w:spacing w:after="0" w:line="240" w:lineRule="auto"/>
              <w:jc w:val="center"/>
              <w:rPr>
                <w:rFonts w:ascii="Times New Roman" w:hAnsi="Times New Roman"/>
                <w:color w:val="000000"/>
                <w:sz w:val="24"/>
                <w:szCs w:val="24"/>
              </w:rPr>
            </w:pPr>
          </w:p>
        </w:tc>
      </w:tr>
      <w:tr w:rsidR="00E33A45" w:rsidRPr="00271ED1" w14:paraId="058D0A3B" w14:textId="77777777" w:rsidTr="00697A4E">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3BCB6922" w14:textId="36F25492" w:rsidR="00E33A45" w:rsidRPr="00E33A45" w:rsidRDefault="00E33A45" w:rsidP="00BB0C44">
            <w:pPr>
              <w:spacing w:after="0" w:line="240" w:lineRule="auto"/>
              <w:jc w:val="center"/>
              <w:rPr>
                <w:rFonts w:ascii="Times New Roman" w:hAnsi="Times New Roman"/>
                <w:b/>
                <w:color w:val="000000"/>
                <w:sz w:val="24"/>
                <w:szCs w:val="24"/>
              </w:rPr>
            </w:pPr>
            <w:r w:rsidRPr="00E33A45">
              <w:rPr>
                <w:rFonts w:ascii="Times New Roman" w:hAnsi="Times New Roman"/>
                <w:b/>
                <w:color w:val="000000"/>
                <w:sz w:val="24"/>
                <w:szCs w:val="24"/>
              </w:rPr>
              <w:t>Керування</w:t>
            </w:r>
          </w:p>
        </w:tc>
      </w:tr>
      <w:tr w:rsidR="00E33A45" w:rsidRPr="00271ED1" w14:paraId="587E6C6A"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1414F" w14:textId="77777777" w:rsidR="00E33A45" w:rsidRDefault="00E33A45"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9357BB" w14:textId="1A897B31" w:rsidR="00E33A45" w:rsidRPr="00E33A4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Регулятор гучності</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996736" w14:textId="5806EDF4" w:rsidR="00E33A45" w:rsidRDefault="00E33A45" w:rsidP="00BB0C44">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B19915B" w14:textId="77777777" w:rsidR="00E33A45" w:rsidRPr="00271ED1" w:rsidRDefault="00E33A45"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EEA2AF2" w14:textId="77777777" w:rsidR="00E33A45" w:rsidRPr="00271ED1" w:rsidRDefault="00E33A45" w:rsidP="00BB0C44">
            <w:pPr>
              <w:spacing w:after="0" w:line="240" w:lineRule="auto"/>
              <w:jc w:val="center"/>
              <w:rPr>
                <w:rFonts w:ascii="Times New Roman" w:hAnsi="Times New Roman"/>
                <w:color w:val="000000"/>
                <w:sz w:val="24"/>
                <w:szCs w:val="24"/>
              </w:rPr>
            </w:pPr>
          </w:p>
        </w:tc>
      </w:tr>
      <w:tr w:rsidR="00E33A45" w:rsidRPr="00271ED1" w14:paraId="77263E40"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F0C32" w14:textId="77777777" w:rsidR="00E33A45" w:rsidRDefault="00E33A45"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B3BF64" w14:textId="22C5C383" w:rsidR="00E33A45" w:rsidRPr="00E33A4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Виклик голосового асистента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C24860" w14:textId="79A9ED61" w:rsidR="00E33A45" w:rsidRDefault="00E33A45" w:rsidP="00BB0C44">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C5F7E30" w14:textId="77777777" w:rsidR="00E33A45" w:rsidRPr="00271ED1" w:rsidRDefault="00E33A45"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678E641" w14:textId="77777777" w:rsidR="00E33A45" w:rsidRPr="00271ED1" w:rsidRDefault="00E33A45" w:rsidP="00BB0C44">
            <w:pPr>
              <w:spacing w:after="0" w:line="240" w:lineRule="auto"/>
              <w:jc w:val="center"/>
              <w:rPr>
                <w:rFonts w:ascii="Times New Roman" w:hAnsi="Times New Roman"/>
                <w:color w:val="000000"/>
                <w:sz w:val="24"/>
                <w:szCs w:val="24"/>
              </w:rPr>
            </w:pPr>
          </w:p>
        </w:tc>
      </w:tr>
      <w:tr w:rsidR="00E33A45" w:rsidRPr="00271ED1" w14:paraId="236D499C" w14:textId="77777777" w:rsidTr="000A582B">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6176BE3E" w14:textId="4A558EB9" w:rsidR="00E33A45" w:rsidRPr="00E33A45" w:rsidRDefault="00E33A45" w:rsidP="00BB0C44">
            <w:pPr>
              <w:spacing w:after="0" w:line="240" w:lineRule="auto"/>
              <w:jc w:val="center"/>
              <w:rPr>
                <w:rFonts w:ascii="Times New Roman" w:hAnsi="Times New Roman"/>
                <w:b/>
                <w:color w:val="000000"/>
                <w:sz w:val="24"/>
                <w:szCs w:val="24"/>
              </w:rPr>
            </w:pPr>
            <w:r w:rsidRPr="00E33A45">
              <w:rPr>
                <w:rFonts w:ascii="Times New Roman" w:hAnsi="Times New Roman"/>
                <w:b/>
                <w:color w:val="000000"/>
                <w:sz w:val="24"/>
                <w:szCs w:val="24"/>
              </w:rPr>
              <w:t>Кабель і роз'єм</w:t>
            </w:r>
          </w:p>
        </w:tc>
      </w:tr>
      <w:tr w:rsidR="00E33A45" w:rsidRPr="00271ED1" w14:paraId="174793B6"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D9525" w14:textId="77777777" w:rsidR="00E33A45" w:rsidRDefault="00E33A45"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9FA42E" w14:textId="3704FBAD" w:rsidR="00E33A45" w:rsidRPr="00E33A4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Підключення кабелю</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6A3639" w14:textId="3804B9A3" w:rsidR="00E33A4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Одностороннє</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4AF2DC8" w14:textId="77777777" w:rsidR="00E33A45" w:rsidRPr="00271ED1" w:rsidRDefault="00E33A45"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F7C1BE9" w14:textId="77777777" w:rsidR="00E33A45" w:rsidRPr="00271ED1" w:rsidRDefault="00E33A45" w:rsidP="00BB0C44">
            <w:pPr>
              <w:spacing w:after="0" w:line="240" w:lineRule="auto"/>
              <w:jc w:val="center"/>
              <w:rPr>
                <w:rFonts w:ascii="Times New Roman" w:hAnsi="Times New Roman"/>
                <w:color w:val="000000"/>
                <w:sz w:val="24"/>
                <w:szCs w:val="24"/>
              </w:rPr>
            </w:pPr>
          </w:p>
        </w:tc>
      </w:tr>
      <w:tr w:rsidR="00E33A45" w:rsidRPr="00271ED1" w14:paraId="7C596225"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5BBCF" w14:textId="77777777" w:rsidR="00E33A45" w:rsidRDefault="00E33A45"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02E6D7" w14:textId="1A9E21DE" w:rsidR="00E33A45" w:rsidRPr="00E33A4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Тип роз'єму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5E9CA5" w14:textId="6D4E1380" w:rsidR="00E33A45" w:rsidRDefault="00E33A45" w:rsidP="00BB0C44">
            <w:pPr>
              <w:spacing w:after="0" w:line="240" w:lineRule="auto"/>
              <w:ind w:left="-110"/>
              <w:jc w:val="center"/>
              <w:rPr>
                <w:rFonts w:ascii="Times New Roman" w:hAnsi="Times New Roman" w:cs="Times New Roman"/>
              </w:rPr>
            </w:pPr>
            <w:proofErr w:type="spellStart"/>
            <w:r w:rsidRPr="00E33A45">
              <w:rPr>
                <w:rFonts w:ascii="Times New Roman" w:hAnsi="Times New Roman" w:cs="Times New Roman"/>
              </w:rPr>
              <w:t>mini</w:t>
            </w:r>
            <w:proofErr w:type="spellEnd"/>
            <w:r w:rsidRPr="00E33A45">
              <w:rPr>
                <w:rFonts w:ascii="Times New Roman" w:hAnsi="Times New Roman" w:cs="Times New Roman"/>
              </w:rPr>
              <w:t xml:space="preserve"> </w:t>
            </w:r>
            <w:proofErr w:type="spellStart"/>
            <w:r w:rsidRPr="00E33A45">
              <w:rPr>
                <w:rFonts w:ascii="Times New Roman" w:hAnsi="Times New Roman" w:cs="Times New Roman"/>
              </w:rPr>
              <w:t>jack</w:t>
            </w:r>
            <w:proofErr w:type="spellEnd"/>
            <w:r w:rsidRPr="00E33A45">
              <w:rPr>
                <w:rFonts w:ascii="Times New Roman" w:hAnsi="Times New Roman" w:cs="Times New Roman"/>
              </w:rPr>
              <w:t xml:space="preserve"> 3,5 мм</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4AC5E48" w14:textId="77777777" w:rsidR="00E33A45" w:rsidRPr="00271ED1" w:rsidRDefault="00E33A45"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3A998D7" w14:textId="77777777" w:rsidR="00E33A45" w:rsidRPr="00271ED1" w:rsidRDefault="00E33A45" w:rsidP="00BB0C44">
            <w:pPr>
              <w:spacing w:after="0" w:line="240" w:lineRule="auto"/>
              <w:jc w:val="center"/>
              <w:rPr>
                <w:rFonts w:ascii="Times New Roman" w:hAnsi="Times New Roman"/>
                <w:color w:val="000000"/>
                <w:sz w:val="24"/>
                <w:szCs w:val="24"/>
              </w:rPr>
            </w:pPr>
          </w:p>
        </w:tc>
      </w:tr>
      <w:tr w:rsidR="00E33A45" w:rsidRPr="00271ED1" w14:paraId="3C85F727"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C05E3" w14:textId="77777777" w:rsidR="00E33A45" w:rsidRDefault="00E33A45"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DA90BB" w14:textId="6AFA153C" w:rsidR="00E33A45" w:rsidRPr="00E33A45" w:rsidRDefault="00E33A45" w:rsidP="00BB0C44">
            <w:pPr>
              <w:spacing w:after="0" w:line="240" w:lineRule="auto"/>
              <w:ind w:left="-110"/>
              <w:jc w:val="center"/>
              <w:rPr>
                <w:rFonts w:ascii="Times New Roman" w:hAnsi="Times New Roman" w:cs="Times New Roman"/>
              </w:rPr>
            </w:pPr>
            <w:r w:rsidRPr="00E33A45">
              <w:rPr>
                <w:rFonts w:ascii="Times New Roman" w:hAnsi="Times New Roman" w:cs="Times New Roman"/>
              </w:rPr>
              <w:t xml:space="preserve">Довжина </w:t>
            </w:r>
            <w:r w:rsidR="00C50145">
              <w:rPr>
                <w:rFonts w:ascii="Times New Roman" w:hAnsi="Times New Roman" w:cs="Times New Roman"/>
              </w:rPr>
              <w:t>кабелю</w:t>
            </w:r>
            <w:r w:rsidRPr="00E33A45">
              <w:rPr>
                <w:rFonts w:ascii="Times New Roman" w:hAnsi="Times New Roman" w:cs="Times New Roman"/>
              </w:rPr>
              <w:t>, 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EF49C7" w14:textId="1AB874D4" w:rsidR="00E33A45" w:rsidRDefault="003357C5" w:rsidP="00BB0C44">
            <w:pPr>
              <w:spacing w:after="0" w:line="240" w:lineRule="auto"/>
              <w:ind w:left="-110"/>
              <w:jc w:val="center"/>
              <w:rPr>
                <w:rFonts w:ascii="Times New Roman" w:hAnsi="Times New Roman" w:cs="Times New Roman"/>
              </w:rPr>
            </w:pPr>
            <w:r w:rsidRPr="003357C5">
              <w:rPr>
                <w:rFonts w:ascii="Times New Roman" w:hAnsi="Times New Roman" w:cs="Times New Roman"/>
              </w:rPr>
              <w:t>не менше 1.2</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5EE1ACD" w14:textId="77777777" w:rsidR="00E33A45" w:rsidRPr="00271ED1" w:rsidRDefault="00E33A45"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A871D90" w14:textId="77777777" w:rsidR="00E33A45" w:rsidRPr="00271ED1" w:rsidRDefault="00E33A45" w:rsidP="00BB0C44">
            <w:pPr>
              <w:spacing w:after="0" w:line="240" w:lineRule="auto"/>
              <w:jc w:val="center"/>
              <w:rPr>
                <w:rFonts w:ascii="Times New Roman" w:hAnsi="Times New Roman"/>
                <w:color w:val="000000"/>
                <w:sz w:val="24"/>
                <w:szCs w:val="24"/>
              </w:rPr>
            </w:pPr>
          </w:p>
        </w:tc>
      </w:tr>
      <w:tr w:rsidR="003357C5" w:rsidRPr="00271ED1" w14:paraId="0996BA63" w14:textId="77777777" w:rsidTr="00DF6577">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19E1E18E" w14:textId="110FE266" w:rsidR="003357C5" w:rsidRPr="003357C5" w:rsidRDefault="003357C5" w:rsidP="00BB0C44">
            <w:pPr>
              <w:spacing w:after="0" w:line="240" w:lineRule="auto"/>
              <w:jc w:val="center"/>
              <w:rPr>
                <w:rFonts w:ascii="Times New Roman" w:hAnsi="Times New Roman"/>
                <w:b/>
                <w:color w:val="000000"/>
                <w:sz w:val="24"/>
                <w:szCs w:val="24"/>
              </w:rPr>
            </w:pPr>
            <w:r w:rsidRPr="003357C5">
              <w:rPr>
                <w:rFonts w:ascii="Times New Roman" w:hAnsi="Times New Roman"/>
                <w:b/>
                <w:color w:val="000000"/>
                <w:sz w:val="24"/>
                <w:szCs w:val="24"/>
              </w:rPr>
              <w:t>Мікрофон</w:t>
            </w:r>
          </w:p>
        </w:tc>
      </w:tr>
      <w:tr w:rsidR="00E33A45" w:rsidRPr="00271ED1" w14:paraId="08CC3926"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B46AC" w14:textId="77777777" w:rsidR="00E33A45" w:rsidRDefault="00E33A45"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030734" w14:textId="30557E8F" w:rsidR="00E33A45" w:rsidRPr="00E33A45" w:rsidRDefault="003357C5" w:rsidP="00BB0C44">
            <w:pPr>
              <w:spacing w:after="0" w:line="240" w:lineRule="auto"/>
              <w:ind w:left="-110"/>
              <w:jc w:val="center"/>
              <w:rPr>
                <w:rFonts w:ascii="Times New Roman" w:hAnsi="Times New Roman" w:cs="Times New Roman"/>
              </w:rPr>
            </w:pPr>
            <w:r w:rsidRPr="003357C5">
              <w:rPr>
                <w:rFonts w:ascii="Times New Roman" w:hAnsi="Times New Roman" w:cs="Times New Roman"/>
              </w:rPr>
              <w:t>Конструкція мікрофону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38441C" w14:textId="1ADCF55C" w:rsidR="00E33A45" w:rsidRDefault="003357C5" w:rsidP="00BB0C44">
            <w:pPr>
              <w:spacing w:after="0" w:line="240" w:lineRule="auto"/>
              <w:ind w:left="-110"/>
              <w:jc w:val="center"/>
              <w:rPr>
                <w:rFonts w:ascii="Times New Roman" w:hAnsi="Times New Roman" w:cs="Times New Roman"/>
              </w:rPr>
            </w:pPr>
            <w:r w:rsidRPr="003357C5">
              <w:rPr>
                <w:rFonts w:ascii="Times New Roman" w:hAnsi="Times New Roman" w:cs="Times New Roman"/>
              </w:rPr>
              <w:t>Вбудований в навушник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999C76E" w14:textId="77777777" w:rsidR="00E33A45" w:rsidRPr="00271ED1" w:rsidRDefault="00E33A45"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B84981B" w14:textId="77777777" w:rsidR="00E33A45" w:rsidRPr="00271ED1" w:rsidRDefault="00E33A45" w:rsidP="00BB0C44">
            <w:pPr>
              <w:spacing w:after="0" w:line="240" w:lineRule="auto"/>
              <w:jc w:val="center"/>
              <w:rPr>
                <w:rFonts w:ascii="Times New Roman" w:hAnsi="Times New Roman"/>
                <w:color w:val="000000"/>
                <w:sz w:val="24"/>
                <w:szCs w:val="24"/>
              </w:rPr>
            </w:pPr>
          </w:p>
        </w:tc>
      </w:tr>
      <w:tr w:rsidR="00E33A45" w:rsidRPr="00271ED1" w14:paraId="284F8FB7" w14:textId="77777777" w:rsidTr="00C83FA2">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C0A01" w14:textId="77777777" w:rsidR="00E33A45" w:rsidRDefault="00E33A45" w:rsidP="00BB0C44">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8C738" w14:textId="4C3431C0" w:rsidR="00E33A45" w:rsidRPr="00E33A45" w:rsidRDefault="003357C5" w:rsidP="00BB0C44">
            <w:pPr>
              <w:spacing w:after="0" w:line="240" w:lineRule="auto"/>
              <w:ind w:left="-110"/>
              <w:jc w:val="center"/>
              <w:rPr>
                <w:rFonts w:ascii="Times New Roman" w:hAnsi="Times New Roman" w:cs="Times New Roman"/>
              </w:rPr>
            </w:pPr>
            <w:r w:rsidRPr="003357C5">
              <w:rPr>
                <w:rFonts w:ascii="Times New Roman" w:hAnsi="Times New Roman" w:cs="Times New Roman"/>
              </w:rPr>
              <w:t>Шумозаглушення мікрофона (ENC)</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4F76C0" w14:textId="025C6ABF" w:rsidR="00E33A45" w:rsidRDefault="003357C5" w:rsidP="00BB0C44">
            <w:pPr>
              <w:spacing w:after="0" w:line="240" w:lineRule="auto"/>
              <w:ind w:left="-110"/>
              <w:jc w:val="center"/>
              <w:rPr>
                <w:rFonts w:ascii="Times New Roman" w:hAnsi="Times New Roman" w:cs="Times New Roman"/>
              </w:rPr>
            </w:pPr>
            <w:r w:rsidRPr="003357C5">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E8B818F" w14:textId="77777777" w:rsidR="00E33A45" w:rsidRPr="00271ED1" w:rsidRDefault="00E33A45"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8F634AC" w14:textId="77777777" w:rsidR="00E33A45" w:rsidRPr="00271ED1" w:rsidRDefault="00E33A45" w:rsidP="00BB0C44">
            <w:pPr>
              <w:spacing w:after="0" w:line="240" w:lineRule="auto"/>
              <w:jc w:val="center"/>
              <w:rPr>
                <w:rFonts w:ascii="Times New Roman" w:hAnsi="Times New Roman"/>
                <w:color w:val="000000"/>
                <w:sz w:val="24"/>
                <w:szCs w:val="24"/>
              </w:rPr>
            </w:pPr>
          </w:p>
        </w:tc>
      </w:tr>
    </w:tbl>
    <w:p w14:paraId="100EC8CA" w14:textId="194191F8" w:rsidR="00302AAD" w:rsidRDefault="00302AAD" w:rsidP="00302AAD">
      <w:pPr>
        <w:spacing w:after="0" w:line="240" w:lineRule="auto"/>
        <w:ind w:right="-93"/>
        <w:jc w:val="center"/>
        <w:rPr>
          <w:rFonts w:ascii="Times New Roman" w:hAnsi="Times New Roman"/>
          <w:b/>
          <w:sz w:val="24"/>
          <w:szCs w:val="24"/>
        </w:rPr>
      </w:pPr>
    </w:p>
    <w:p w14:paraId="06FB5DA6" w14:textId="77777777" w:rsidR="00302AAD" w:rsidRPr="003C45E2" w:rsidRDefault="00302AAD" w:rsidP="00C50145">
      <w:pPr>
        <w:spacing w:after="0" w:line="240" w:lineRule="auto"/>
        <w:ind w:right="-93"/>
        <w:rPr>
          <w:rFonts w:ascii="Times New Roman" w:hAnsi="Times New Roman"/>
          <w:b/>
          <w:sz w:val="24"/>
          <w:szCs w:val="24"/>
        </w:rPr>
      </w:pPr>
    </w:p>
    <w:tbl>
      <w:tblPr>
        <w:tblW w:w="10485" w:type="dxa"/>
        <w:tblInd w:w="-716" w:type="dxa"/>
        <w:tblLayout w:type="fixed"/>
        <w:tblLook w:val="0400" w:firstRow="0" w:lastRow="0" w:firstColumn="0" w:lastColumn="0" w:noHBand="0" w:noVBand="1"/>
      </w:tblPr>
      <w:tblGrid>
        <w:gridCol w:w="704"/>
        <w:gridCol w:w="2693"/>
        <w:gridCol w:w="3119"/>
        <w:gridCol w:w="1984"/>
        <w:gridCol w:w="1985"/>
      </w:tblGrid>
      <w:tr w:rsidR="00302AAD" w:rsidRPr="00271ED1" w14:paraId="792EABFC" w14:textId="77777777" w:rsidTr="00BB0C44">
        <w:trPr>
          <w:trHeight w:val="300"/>
        </w:trPr>
        <w:tc>
          <w:tcPr>
            <w:tcW w:w="33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9A774" w14:textId="77777777" w:rsidR="00302AAD" w:rsidRPr="00271ED1" w:rsidRDefault="00302AAD" w:rsidP="00BB0C4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предмету закупівлі:</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8D9DE37" w14:textId="77777777" w:rsidR="00302AAD" w:rsidRPr="00271ED1" w:rsidRDefault="00302AAD" w:rsidP="00BB0C44">
            <w:pPr>
              <w:widowControl w:val="0"/>
              <w:autoSpaceDE w:val="0"/>
              <w:autoSpaceDN w:val="0"/>
              <w:adjustRightInd w:val="0"/>
              <w:spacing w:after="0" w:line="240" w:lineRule="auto"/>
              <w:contextualSpacing/>
              <w:jc w:val="both"/>
              <w:rPr>
                <w:rFonts w:ascii="Times New Roman" w:hAnsi="Times New Roman"/>
                <w:b/>
                <w:bCs/>
                <w:color w:val="000000" w:themeColor="text1"/>
                <w:sz w:val="24"/>
                <w:szCs w:val="24"/>
              </w:rPr>
            </w:pPr>
            <w:r w:rsidRPr="100E9D2B">
              <w:rPr>
                <w:rFonts w:ascii="Times New Roman" w:hAnsi="Times New Roman"/>
                <w:sz w:val="24"/>
                <w:szCs w:val="24"/>
              </w:rPr>
              <w:t>ДК 021:2015:</w:t>
            </w:r>
            <w:r>
              <w:t xml:space="preserve"> </w:t>
            </w:r>
            <w:r w:rsidRPr="001E17DB">
              <w:rPr>
                <w:rFonts w:ascii="Times New Roman" w:hAnsi="Times New Roman"/>
                <w:sz w:val="24"/>
                <w:szCs w:val="24"/>
              </w:rPr>
              <w:t>32340000-8</w:t>
            </w:r>
            <w:r>
              <w:rPr>
                <w:rFonts w:ascii="Times New Roman" w:hAnsi="Times New Roman"/>
                <w:sz w:val="24"/>
                <w:szCs w:val="24"/>
              </w:rPr>
              <w:t xml:space="preserve"> </w:t>
            </w:r>
            <w:r w:rsidRPr="100E9D2B">
              <w:rPr>
                <w:rFonts w:ascii="Times New Roman" w:hAnsi="Times New Roman"/>
                <w:sz w:val="24"/>
                <w:szCs w:val="24"/>
              </w:rPr>
              <w:t>-</w:t>
            </w:r>
            <w:r>
              <w:rPr>
                <w:rFonts w:ascii="Times New Roman" w:hAnsi="Times New Roman"/>
                <w:sz w:val="24"/>
                <w:szCs w:val="24"/>
              </w:rPr>
              <w:t xml:space="preserve"> </w:t>
            </w:r>
            <w:r w:rsidRPr="001E17DB">
              <w:rPr>
                <w:rFonts w:ascii="Times New Roman" w:hAnsi="Times New Roman"/>
                <w:sz w:val="24"/>
                <w:szCs w:val="24"/>
              </w:rPr>
              <w:t xml:space="preserve">Мікрофони та гучномовці </w:t>
            </w:r>
            <w:r w:rsidRPr="001E17DB">
              <w:rPr>
                <w:rFonts w:ascii="Times New Roman" w:hAnsi="Times New Roman"/>
                <w:color w:val="000000" w:themeColor="text1"/>
                <w:sz w:val="24"/>
                <w:szCs w:val="24"/>
              </w:rPr>
              <w:t>(навушники з мікрофоном)</w:t>
            </w:r>
          </w:p>
        </w:tc>
      </w:tr>
      <w:tr w:rsidR="00302AAD" w:rsidRPr="00271ED1" w14:paraId="73867071" w14:textId="77777777" w:rsidTr="00BB0C4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0E88D1BE" w14:textId="77777777" w:rsidR="00302AAD" w:rsidRPr="00271ED1" w:rsidRDefault="00302AAD" w:rsidP="00BB0C4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Кількість:</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1E32EC8" w14:textId="77777777" w:rsidR="00302AAD" w:rsidRPr="00D93386" w:rsidRDefault="00302AAD" w:rsidP="00BB0C44">
            <w:pPr>
              <w:spacing w:after="0" w:line="240" w:lineRule="auto"/>
              <w:rPr>
                <w:rFonts w:ascii="Times New Roman" w:hAnsi="Times New Roman"/>
                <w:b/>
                <w:color w:val="000000"/>
                <w:sz w:val="24"/>
                <w:szCs w:val="24"/>
              </w:rPr>
            </w:pPr>
            <w:r w:rsidRPr="00D93386">
              <w:rPr>
                <w:rFonts w:ascii="Times New Roman" w:hAnsi="Times New Roman"/>
                <w:b/>
                <w:color w:val="000000"/>
                <w:sz w:val="24"/>
                <w:szCs w:val="24"/>
              </w:rPr>
              <w:t>30 штук</w:t>
            </w:r>
          </w:p>
        </w:tc>
      </w:tr>
      <w:tr w:rsidR="00302AAD" w:rsidRPr="00271ED1" w14:paraId="04706CDE" w14:textId="77777777" w:rsidTr="00BB0C4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07948B53" w14:textId="77777777" w:rsidR="00302AAD" w:rsidRPr="00271ED1" w:rsidRDefault="00302AAD" w:rsidP="00BB0C4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Строк поставки:</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8B1B4C2" w14:textId="2F0CEBBC" w:rsidR="00302AAD" w:rsidRPr="00271ED1" w:rsidRDefault="002A4601" w:rsidP="00BB0C44">
            <w:pPr>
              <w:spacing w:after="0" w:line="240" w:lineRule="auto"/>
              <w:rPr>
                <w:rFonts w:ascii="Times New Roman" w:hAnsi="Times New Roman"/>
                <w:color w:val="000000"/>
                <w:sz w:val="24"/>
                <w:szCs w:val="24"/>
              </w:rPr>
            </w:pPr>
            <w:r>
              <w:rPr>
                <w:rFonts w:ascii="Times New Roman" w:hAnsi="Times New Roman"/>
                <w:color w:val="000000"/>
                <w:sz w:val="24"/>
                <w:szCs w:val="24"/>
              </w:rPr>
              <w:t>до 30 листопада 2025 року</w:t>
            </w:r>
          </w:p>
        </w:tc>
      </w:tr>
      <w:tr w:rsidR="00302AAD" w:rsidRPr="00271ED1" w14:paraId="12747270" w14:textId="77777777" w:rsidTr="00BB0C4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680D33D3" w14:textId="77777777" w:rsidR="00302AAD" w:rsidRPr="00271ED1" w:rsidRDefault="00302AAD" w:rsidP="00BB0C4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Місце поставки товарів</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D8A01D0" w14:textId="77777777" w:rsidR="00302AAD" w:rsidRPr="00271ED1" w:rsidRDefault="00302AAD" w:rsidP="00BB0C44">
            <w:pPr>
              <w:widowControl w:val="0"/>
              <w:shd w:val="clear" w:color="auto" w:fill="FFFFFF"/>
              <w:tabs>
                <w:tab w:val="left" w:pos="993"/>
              </w:tabs>
              <w:spacing w:after="0" w:line="240" w:lineRule="auto"/>
              <w:contextualSpacing/>
              <w:jc w:val="both"/>
              <w:rPr>
                <w:rFonts w:ascii="Times New Roman" w:hAnsi="Times New Roman"/>
                <w:sz w:val="24"/>
                <w:szCs w:val="24"/>
              </w:rPr>
            </w:pPr>
            <w:r w:rsidRPr="00271ED1">
              <w:rPr>
                <w:rFonts w:ascii="Times New Roman" w:hAnsi="Times New Roman"/>
                <w:sz w:val="24"/>
                <w:szCs w:val="24"/>
              </w:rPr>
              <w:t xml:space="preserve">04071, м. Київ, вул. </w:t>
            </w:r>
            <w:bookmarkStart w:id="3" w:name="_GoBack"/>
            <w:bookmarkEnd w:id="3"/>
            <w:r w:rsidRPr="00271ED1">
              <w:rPr>
                <w:rFonts w:ascii="Times New Roman" w:hAnsi="Times New Roman"/>
                <w:sz w:val="24"/>
                <w:szCs w:val="24"/>
              </w:rPr>
              <w:t>Ярославська, буд. 41</w:t>
            </w:r>
          </w:p>
        </w:tc>
      </w:tr>
      <w:tr w:rsidR="00302AAD" w:rsidRPr="00271ED1" w14:paraId="5003AB01" w14:textId="77777777" w:rsidTr="00BB0C4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1856FF6B" w14:textId="77777777" w:rsidR="00302AAD" w:rsidRPr="00271ED1" w:rsidRDefault="00302AAD" w:rsidP="00BB0C4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Гарантійний термін</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C915F58" w14:textId="77777777" w:rsidR="00302AAD" w:rsidRPr="00271ED1" w:rsidRDefault="00302AAD" w:rsidP="00BB0C4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xml:space="preserve">) місяців з дати поставки </w:t>
            </w:r>
            <w:r>
              <w:rPr>
                <w:rFonts w:ascii="Times New Roman" w:hAnsi="Times New Roman"/>
                <w:color w:val="000000"/>
                <w:sz w:val="24"/>
                <w:szCs w:val="24"/>
              </w:rPr>
              <w:t>т</w:t>
            </w:r>
            <w:r w:rsidRPr="00271ED1">
              <w:rPr>
                <w:rFonts w:ascii="Times New Roman" w:hAnsi="Times New Roman"/>
                <w:color w:val="000000"/>
                <w:sz w:val="24"/>
                <w:szCs w:val="24"/>
              </w:rPr>
              <w:t>овару</w:t>
            </w:r>
          </w:p>
        </w:tc>
      </w:tr>
      <w:tr w:rsidR="00302AAD" w:rsidRPr="00271ED1" w14:paraId="1FFFF55C" w14:textId="77777777" w:rsidTr="00BB0C4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7C41EC1" w14:textId="77777777" w:rsidR="00302AAD" w:rsidRPr="00271ED1" w:rsidRDefault="00302AAD" w:rsidP="00BB0C4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 xml:space="preserve">Торгівельна назва товару </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9DCA056" w14:textId="77777777" w:rsidR="00302AAD" w:rsidRPr="00DE0BD9" w:rsidRDefault="00302AAD" w:rsidP="00BB0C44">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марку і модель запропонованого товару</w:t>
            </w:r>
          </w:p>
        </w:tc>
      </w:tr>
      <w:tr w:rsidR="00302AAD" w:rsidRPr="00271ED1" w14:paraId="2A0FE099" w14:textId="77777777" w:rsidTr="00BB0C4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974967A" w14:textId="77777777" w:rsidR="00302AAD" w:rsidRPr="00271ED1" w:rsidRDefault="00302AAD" w:rsidP="00BB0C4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Назва виробника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8BD87CF" w14:textId="77777777" w:rsidR="00302AAD" w:rsidRPr="00DE0BD9" w:rsidRDefault="00302AAD" w:rsidP="00BB0C44">
            <w:pPr>
              <w:spacing w:after="0" w:line="240" w:lineRule="auto"/>
              <w:rPr>
                <w:rFonts w:ascii="Times New Roman" w:hAnsi="Times New Roman"/>
                <w:color w:val="000000" w:themeColor="text1"/>
                <w:sz w:val="24"/>
                <w:szCs w:val="24"/>
                <w:highlight w:val="yellow"/>
                <w:lang w:val="en-US"/>
              </w:rPr>
            </w:pPr>
            <w:r w:rsidRPr="00DE0BD9">
              <w:rPr>
                <w:rFonts w:ascii="Times New Roman" w:hAnsi="Times New Roman"/>
                <w:i/>
                <w:color w:val="FF0000"/>
                <w:sz w:val="24"/>
                <w:szCs w:val="24"/>
                <w:highlight w:val="yellow"/>
              </w:rPr>
              <w:t>Вказати назву виробника запропонованого товару</w:t>
            </w:r>
          </w:p>
        </w:tc>
      </w:tr>
      <w:tr w:rsidR="00302AAD" w:rsidRPr="00271ED1" w14:paraId="5603243F" w14:textId="77777777" w:rsidTr="00BB0C44">
        <w:trPr>
          <w:trHeight w:val="300"/>
        </w:trPr>
        <w:tc>
          <w:tcPr>
            <w:tcW w:w="3397" w:type="dxa"/>
            <w:gridSpan w:val="2"/>
            <w:tcBorders>
              <w:top w:val="nil"/>
              <w:left w:val="single" w:sz="4" w:space="0" w:color="000000" w:themeColor="text1"/>
              <w:bottom w:val="single" w:sz="4" w:space="0" w:color="000000" w:themeColor="text1"/>
              <w:right w:val="single" w:sz="4" w:space="0" w:color="000000" w:themeColor="text1"/>
            </w:tcBorders>
          </w:tcPr>
          <w:p w14:paraId="3E28239A" w14:textId="77777777" w:rsidR="00302AAD" w:rsidRPr="00271ED1" w:rsidRDefault="00302AAD" w:rsidP="00BB0C44">
            <w:pPr>
              <w:spacing w:after="0" w:line="240" w:lineRule="auto"/>
              <w:rPr>
                <w:rFonts w:ascii="Times New Roman" w:hAnsi="Times New Roman"/>
                <w:color w:val="000000"/>
                <w:sz w:val="24"/>
                <w:szCs w:val="24"/>
              </w:rPr>
            </w:pPr>
            <w:r w:rsidRPr="00271ED1">
              <w:rPr>
                <w:rFonts w:ascii="Times New Roman" w:hAnsi="Times New Roman"/>
                <w:color w:val="000000"/>
                <w:sz w:val="24"/>
                <w:szCs w:val="24"/>
              </w:rPr>
              <w:t>Країна виробництва</w:t>
            </w:r>
          </w:p>
        </w:tc>
        <w:tc>
          <w:tcPr>
            <w:tcW w:w="7088"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4EA9281" w14:textId="77777777" w:rsidR="00302AAD" w:rsidRPr="00DE0BD9" w:rsidRDefault="00302AAD" w:rsidP="00BB0C44">
            <w:pPr>
              <w:spacing w:after="0" w:line="240" w:lineRule="auto"/>
              <w:rPr>
                <w:rFonts w:ascii="Times New Roman" w:hAnsi="Times New Roman"/>
                <w:color w:val="000000" w:themeColor="text1"/>
                <w:sz w:val="24"/>
                <w:szCs w:val="24"/>
                <w:highlight w:val="yellow"/>
              </w:rPr>
            </w:pPr>
            <w:r w:rsidRPr="00DE0BD9">
              <w:rPr>
                <w:rFonts w:ascii="Times New Roman" w:hAnsi="Times New Roman"/>
                <w:i/>
                <w:color w:val="FF0000"/>
                <w:sz w:val="24"/>
                <w:szCs w:val="24"/>
                <w:highlight w:val="yellow"/>
              </w:rPr>
              <w:t>Вказати країну виробництва запропонованого товару</w:t>
            </w:r>
          </w:p>
        </w:tc>
      </w:tr>
      <w:tr w:rsidR="00302AAD" w:rsidRPr="00271ED1" w14:paraId="0C48485F" w14:textId="77777777" w:rsidTr="003357C5">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5192665E" w14:textId="77777777" w:rsidR="00302AAD" w:rsidRDefault="00302AAD" w:rsidP="00BB0C44">
            <w:pPr>
              <w:spacing w:after="0" w:line="240" w:lineRule="auto"/>
              <w:jc w:val="center"/>
              <w:rPr>
                <w:rFonts w:ascii="Times New Roman" w:hAnsi="Times New Roman"/>
                <w:b/>
                <w:color w:val="000000"/>
                <w:sz w:val="24"/>
                <w:szCs w:val="24"/>
              </w:rPr>
            </w:pPr>
          </w:p>
          <w:p w14:paraId="786E0A0C" w14:textId="77777777" w:rsidR="00302AAD" w:rsidRPr="007E7455" w:rsidRDefault="00302AAD" w:rsidP="00BB0C4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0846FC3" w14:textId="77777777" w:rsidR="00302AAD" w:rsidRPr="00271ED1" w:rsidRDefault="00302AAD" w:rsidP="00BB0C44">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Технічні характеристики</w:t>
            </w:r>
          </w:p>
        </w:tc>
        <w:tc>
          <w:tcPr>
            <w:tcW w:w="311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3C059FD" w14:textId="77777777" w:rsidR="00302AAD" w:rsidRPr="00271ED1" w:rsidRDefault="00302AAD" w:rsidP="00BB0C44">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Значення</w:t>
            </w:r>
          </w:p>
        </w:tc>
        <w:tc>
          <w:tcPr>
            <w:tcW w:w="1984"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5492A0E" w14:textId="77777777" w:rsidR="00302AAD" w:rsidRPr="00271ED1" w:rsidRDefault="00302AAD" w:rsidP="00BB0C44">
            <w:pPr>
              <w:spacing w:after="0" w:line="240" w:lineRule="auto"/>
              <w:jc w:val="center"/>
              <w:rPr>
                <w:rFonts w:ascii="Times New Roman" w:hAnsi="Times New Roman"/>
                <w:b/>
                <w:color w:val="000000"/>
                <w:sz w:val="24"/>
                <w:szCs w:val="24"/>
              </w:rPr>
            </w:pPr>
            <w:r w:rsidRPr="00271ED1">
              <w:rPr>
                <w:rFonts w:ascii="Times New Roman" w:hAnsi="Times New Roman"/>
                <w:b/>
                <w:color w:val="000000"/>
                <w:sz w:val="24"/>
                <w:szCs w:val="24"/>
              </w:rPr>
              <w:t>Відповідність (вказати так/ні)</w:t>
            </w:r>
          </w:p>
        </w:tc>
        <w:tc>
          <w:tcPr>
            <w:tcW w:w="1985" w:type="dxa"/>
            <w:tcBorders>
              <w:top w:val="nil"/>
              <w:left w:val="single" w:sz="4" w:space="0" w:color="000000" w:themeColor="text1"/>
              <w:bottom w:val="single" w:sz="4" w:space="0" w:color="auto"/>
              <w:right w:val="single" w:sz="4" w:space="0" w:color="000000" w:themeColor="text1"/>
            </w:tcBorders>
            <w:shd w:val="clear" w:color="auto" w:fill="auto"/>
            <w:vAlign w:val="center"/>
          </w:tcPr>
          <w:p w14:paraId="42DF518C" w14:textId="77777777" w:rsidR="00302AAD" w:rsidRPr="00271ED1" w:rsidRDefault="00302AAD" w:rsidP="00BB0C4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Вказати посилання на виробника</w:t>
            </w:r>
          </w:p>
        </w:tc>
      </w:tr>
      <w:tr w:rsidR="003357C5" w:rsidRPr="00271ED1" w14:paraId="2478B07A" w14:textId="77777777" w:rsidTr="00F55A0D">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12B77E65" w14:textId="0AAEE02C" w:rsidR="003357C5" w:rsidRPr="00271ED1" w:rsidRDefault="003357C5" w:rsidP="00BB0C44">
            <w:pPr>
              <w:spacing w:after="0" w:line="240" w:lineRule="auto"/>
              <w:jc w:val="center"/>
              <w:rPr>
                <w:rFonts w:ascii="Times New Roman" w:hAnsi="Times New Roman"/>
                <w:color w:val="000000"/>
                <w:sz w:val="24"/>
                <w:szCs w:val="24"/>
              </w:rPr>
            </w:pPr>
            <w:r w:rsidRPr="00E33A45">
              <w:rPr>
                <w:rFonts w:ascii="Times New Roman" w:hAnsi="Times New Roman"/>
                <w:b/>
                <w:color w:val="000000"/>
                <w:sz w:val="24"/>
                <w:szCs w:val="24"/>
              </w:rPr>
              <w:t>Загальні</w:t>
            </w:r>
            <w:r>
              <w:rPr>
                <w:rFonts w:ascii="Times New Roman" w:hAnsi="Times New Roman"/>
                <w:b/>
                <w:color w:val="000000"/>
                <w:sz w:val="24"/>
                <w:szCs w:val="24"/>
              </w:rPr>
              <w:t xml:space="preserve"> характеристики</w:t>
            </w:r>
          </w:p>
        </w:tc>
      </w:tr>
      <w:tr w:rsidR="00302AAD" w:rsidRPr="00271ED1" w14:paraId="6BD1620B" w14:textId="77777777" w:rsidTr="003357C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6EC3F" w14:textId="77777777" w:rsidR="00302AAD" w:rsidRPr="000D63B7" w:rsidRDefault="00302AAD" w:rsidP="00BB0C44">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720202" w14:textId="0CFA5CC8" w:rsidR="00302AAD" w:rsidRPr="007E7455" w:rsidRDefault="003357C5" w:rsidP="00BB0C44">
            <w:pPr>
              <w:spacing w:after="0" w:line="240" w:lineRule="auto"/>
              <w:jc w:val="center"/>
              <w:rPr>
                <w:rFonts w:ascii="Times New Roman" w:hAnsi="Times New Roman" w:cs="Times New Roman"/>
                <w:color w:val="000000"/>
              </w:rPr>
            </w:pPr>
            <w:r>
              <w:rPr>
                <w:rFonts w:ascii="Times New Roman" w:hAnsi="Times New Roman" w:cs="Times New Roman"/>
                <w:color w:val="000000"/>
              </w:rPr>
              <w:t>Пристрій</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FC3C763" w14:textId="6B491DA9" w:rsidR="00302AAD" w:rsidRPr="007E7455" w:rsidRDefault="003357C5" w:rsidP="00BB0C44">
            <w:pPr>
              <w:spacing w:after="0" w:line="240" w:lineRule="auto"/>
              <w:jc w:val="center"/>
              <w:rPr>
                <w:rFonts w:ascii="Times New Roman" w:hAnsi="Times New Roman" w:cs="Times New Roman"/>
                <w:color w:val="000000"/>
              </w:rPr>
            </w:pPr>
            <w:r w:rsidRPr="003357C5">
              <w:rPr>
                <w:rFonts w:ascii="Times New Roman" w:hAnsi="Times New Roman" w:cs="Times New Roman"/>
                <w:color w:val="000000"/>
              </w:rPr>
              <w:t>Навушники з мікрофоном</w:t>
            </w:r>
          </w:p>
        </w:tc>
        <w:tc>
          <w:tcPr>
            <w:tcW w:w="1984" w:type="dxa"/>
            <w:tcBorders>
              <w:top w:val="nil"/>
              <w:left w:val="nil"/>
              <w:bottom w:val="single" w:sz="4" w:space="0" w:color="000000" w:themeColor="text1"/>
              <w:right w:val="single" w:sz="4" w:space="0" w:color="auto"/>
            </w:tcBorders>
            <w:shd w:val="clear" w:color="auto" w:fill="FFFF00"/>
            <w:vAlign w:val="center"/>
          </w:tcPr>
          <w:p w14:paraId="14C517CE" w14:textId="77777777" w:rsidR="00302AAD" w:rsidRPr="00271ED1" w:rsidRDefault="00302AAD" w:rsidP="00BB0C44">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82EF09B" w14:textId="77777777" w:rsidR="00302AAD" w:rsidRPr="00271ED1" w:rsidRDefault="00302AAD" w:rsidP="00BB0C44">
            <w:pPr>
              <w:spacing w:after="0" w:line="240" w:lineRule="auto"/>
              <w:jc w:val="center"/>
              <w:rPr>
                <w:rFonts w:ascii="Times New Roman" w:hAnsi="Times New Roman"/>
                <w:color w:val="000000"/>
                <w:sz w:val="24"/>
                <w:szCs w:val="24"/>
              </w:rPr>
            </w:pPr>
          </w:p>
        </w:tc>
      </w:tr>
      <w:tr w:rsidR="003357C5" w:rsidRPr="00271ED1" w14:paraId="4657E4F4" w14:textId="77777777" w:rsidTr="003357C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B23E0" w14:textId="77777777" w:rsidR="003357C5" w:rsidRPr="000D63B7" w:rsidRDefault="003357C5" w:rsidP="003357C5">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8C2728" w14:textId="6A366ADC" w:rsidR="003357C5" w:rsidRPr="007E7455" w:rsidRDefault="003357C5" w:rsidP="003357C5">
            <w:pPr>
              <w:spacing w:after="0" w:line="240" w:lineRule="auto"/>
              <w:jc w:val="center"/>
              <w:rPr>
                <w:rFonts w:ascii="Times New Roman" w:hAnsi="Times New Roman" w:cs="Times New Roman"/>
                <w:color w:val="000000"/>
              </w:rPr>
            </w:pPr>
            <w:r w:rsidRPr="00C83FA2">
              <w:rPr>
                <w:rFonts w:ascii="Times New Roman" w:hAnsi="Times New Roman" w:cs="Times New Roman"/>
                <w:color w:val="000000"/>
              </w:rPr>
              <w:t>Спосіб підключення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5C7211F" w14:textId="678575B3" w:rsidR="003357C5" w:rsidRPr="007C3D53" w:rsidRDefault="003357C5" w:rsidP="003357C5">
            <w:pPr>
              <w:spacing w:after="0" w:line="240" w:lineRule="auto"/>
              <w:jc w:val="center"/>
              <w:rPr>
                <w:rFonts w:ascii="Times New Roman" w:hAnsi="Times New Roman" w:cs="Times New Roman"/>
                <w:color w:val="000000"/>
                <w:lang w:val="en-US"/>
              </w:rPr>
            </w:pPr>
            <w:r>
              <w:rPr>
                <w:rFonts w:ascii="Times New Roman" w:hAnsi="Times New Roman" w:cs="Times New Roman"/>
                <w:color w:val="000000"/>
              </w:rPr>
              <w:t>Бездротовий</w:t>
            </w:r>
          </w:p>
        </w:tc>
        <w:tc>
          <w:tcPr>
            <w:tcW w:w="1984" w:type="dxa"/>
            <w:tcBorders>
              <w:top w:val="nil"/>
              <w:left w:val="nil"/>
              <w:bottom w:val="single" w:sz="4" w:space="0" w:color="000000" w:themeColor="text1"/>
              <w:right w:val="single" w:sz="4" w:space="0" w:color="auto"/>
            </w:tcBorders>
            <w:shd w:val="clear" w:color="auto" w:fill="FFFF00"/>
            <w:vAlign w:val="center"/>
          </w:tcPr>
          <w:p w14:paraId="434E51D7" w14:textId="77777777" w:rsidR="003357C5" w:rsidRPr="00271ED1" w:rsidRDefault="003357C5"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EA68C0F" w14:textId="77777777" w:rsidR="003357C5" w:rsidRPr="00271ED1" w:rsidRDefault="003357C5" w:rsidP="003357C5">
            <w:pPr>
              <w:spacing w:after="0" w:line="240" w:lineRule="auto"/>
              <w:jc w:val="center"/>
              <w:rPr>
                <w:rFonts w:ascii="Times New Roman" w:hAnsi="Times New Roman"/>
                <w:color w:val="000000"/>
                <w:sz w:val="24"/>
                <w:szCs w:val="24"/>
              </w:rPr>
            </w:pPr>
          </w:p>
        </w:tc>
      </w:tr>
      <w:tr w:rsidR="003357C5" w:rsidRPr="00271ED1" w14:paraId="197C7ACE" w14:textId="77777777" w:rsidTr="003357C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745C0" w14:textId="77777777" w:rsidR="003357C5" w:rsidRPr="000D63B7" w:rsidRDefault="003357C5" w:rsidP="003357C5">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3B99D0" w14:textId="73F79626" w:rsidR="003357C5" w:rsidRDefault="003357C5" w:rsidP="003357C5">
            <w:pPr>
              <w:spacing w:after="0" w:line="240" w:lineRule="auto"/>
              <w:jc w:val="center"/>
              <w:rPr>
                <w:rFonts w:ascii="Times New Roman" w:hAnsi="Times New Roman" w:cs="Times New Roman"/>
                <w:color w:val="000000"/>
              </w:rPr>
            </w:pPr>
            <w:r w:rsidRPr="00C83FA2">
              <w:rPr>
                <w:rFonts w:ascii="Times New Roman" w:hAnsi="Times New Roman" w:cs="Times New Roman"/>
                <w:color w:val="000000"/>
              </w:rPr>
              <w:t>Тип бездротового підключення</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28889D8" w14:textId="7C4823CA" w:rsidR="003357C5" w:rsidRPr="005E0A41" w:rsidRDefault="003357C5" w:rsidP="003357C5">
            <w:pPr>
              <w:spacing w:after="0" w:line="240" w:lineRule="auto"/>
              <w:jc w:val="center"/>
              <w:rPr>
                <w:rFonts w:ascii="Times New Roman" w:hAnsi="Times New Roman" w:cs="Times New Roman"/>
                <w:color w:val="000000"/>
              </w:rPr>
            </w:pPr>
            <w:r w:rsidRPr="00C83FA2">
              <w:rPr>
                <w:rFonts w:ascii="Times New Roman" w:hAnsi="Times New Roman" w:cs="Times New Roman"/>
                <w:color w:val="000000"/>
                <w:lang w:val="en-US"/>
              </w:rPr>
              <w:t>Bluetooth</w:t>
            </w:r>
          </w:p>
        </w:tc>
        <w:tc>
          <w:tcPr>
            <w:tcW w:w="1984" w:type="dxa"/>
            <w:tcBorders>
              <w:top w:val="nil"/>
              <w:left w:val="nil"/>
              <w:bottom w:val="single" w:sz="4" w:space="0" w:color="000000" w:themeColor="text1"/>
              <w:right w:val="single" w:sz="4" w:space="0" w:color="auto"/>
            </w:tcBorders>
            <w:shd w:val="clear" w:color="auto" w:fill="FFFF00"/>
            <w:vAlign w:val="center"/>
          </w:tcPr>
          <w:p w14:paraId="0B1CEFAD" w14:textId="77777777" w:rsidR="003357C5" w:rsidRPr="00271ED1" w:rsidRDefault="003357C5"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02368E8" w14:textId="77777777" w:rsidR="003357C5" w:rsidRPr="00271ED1" w:rsidRDefault="003357C5" w:rsidP="003357C5">
            <w:pPr>
              <w:spacing w:after="0" w:line="240" w:lineRule="auto"/>
              <w:jc w:val="center"/>
              <w:rPr>
                <w:rFonts w:ascii="Times New Roman" w:hAnsi="Times New Roman"/>
                <w:color w:val="000000"/>
                <w:sz w:val="24"/>
                <w:szCs w:val="24"/>
              </w:rPr>
            </w:pPr>
          </w:p>
        </w:tc>
      </w:tr>
      <w:tr w:rsidR="003357C5" w:rsidRPr="00271ED1" w14:paraId="78D29ECE" w14:textId="77777777" w:rsidTr="004E6E42">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2D783D40" w14:textId="5C3F3032" w:rsidR="003357C5" w:rsidRPr="003357C5" w:rsidRDefault="003357C5" w:rsidP="003357C5">
            <w:pPr>
              <w:spacing w:after="0" w:line="240" w:lineRule="auto"/>
              <w:jc w:val="center"/>
              <w:rPr>
                <w:rFonts w:ascii="Times New Roman" w:hAnsi="Times New Roman"/>
                <w:b/>
                <w:color w:val="000000"/>
                <w:sz w:val="24"/>
                <w:szCs w:val="24"/>
              </w:rPr>
            </w:pPr>
            <w:r w:rsidRPr="003357C5">
              <w:rPr>
                <w:rFonts w:ascii="Times New Roman" w:hAnsi="Times New Roman"/>
                <w:b/>
                <w:color w:val="000000"/>
                <w:sz w:val="24"/>
                <w:szCs w:val="24"/>
              </w:rPr>
              <w:t>Конструкція</w:t>
            </w:r>
          </w:p>
        </w:tc>
      </w:tr>
      <w:tr w:rsidR="003357C5" w:rsidRPr="00271ED1" w14:paraId="4845E597" w14:textId="77777777" w:rsidTr="003357C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34DE1" w14:textId="77777777" w:rsidR="003357C5" w:rsidRPr="000D63B7" w:rsidRDefault="003357C5" w:rsidP="003357C5">
            <w:pPr>
              <w:spacing w:after="0" w:line="240" w:lineRule="auto"/>
              <w:jc w:val="center"/>
              <w:rPr>
                <w:rFonts w:ascii="Times New Roman" w:hAnsi="Times New Roman" w:cs="Times New Roman"/>
                <w:color w:val="00000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6F931F" w14:textId="4A75C4E0" w:rsidR="003357C5" w:rsidRPr="007E7455" w:rsidRDefault="003357C5" w:rsidP="003357C5">
            <w:pPr>
              <w:spacing w:after="0" w:line="240" w:lineRule="auto"/>
              <w:jc w:val="center"/>
              <w:rPr>
                <w:rFonts w:ascii="Times New Roman" w:hAnsi="Times New Roman" w:cs="Times New Roman"/>
                <w:color w:val="000000"/>
              </w:rPr>
            </w:pPr>
            <w:r w:rsidRPr="00E33A45">
              <w:rPr>
                <w:rFonts w:ascii="Times New Roman" w:hAnsi="Times New Roman" w:cs="Times New Roman"/>
                <w:color w:val="000000"/>
              </w:rPr>
              <w:t>Тип конструкції</w:t>
            </w:r>
          </w:p>
        </w:tc>
        <w:tc>
          <w:tcPr>
            <w:tcW w:w="311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F6BD2B2" w14:textId="0CB5BBF5" w:rsidR="003357C5" w:rsidRPr="007E7455" w:rsidRDefault="003357C5" w:rsidP="003357C5">
            <w:pPr>
              <w:spacing w:after="0" w:line="240" w:lineRule="auto"/>
              <w:jc w:val="center"/>
              <w:rPr>
                <w:rFonts w:ascii="Times New Roman" w:hAnsi="Times New Roman" w:cs="Times New Roman"/>
                <w:color w:val="000000"/>
              </w:rPr>
            </w:pPr>
            <w:r>
              <w:rPr>
                <w:rFonts w:ascii="Times New Roman" w:hAnsi="Times New Roman" w:cs="Times New Roman"/>
                <w:color w:val="000000"/>
              </w:rPr>
              <w:t>Накладні</w:t>
            </w:r>
          </w:p>
        </w:tc>
        <w:tc>
          <w:tcPr>
            <w:tcW w:w="1984" w:type="dxa"/>
            <w:tcBorders>
              <w:top w:val="nil"/>
              <w:left w:val="nil"/>
              <w:bottom w:val="single" w:sz="4" w:space="0" w:color="000000" w:themeColor="text1"/>
              <w:right w:val="single" w:sz="4" w:space="0" w:color="auto"/>
            </w:tcBorders>
            <w:shd w:val="clear" w:color="auto" w:fill="FFFF00"/>
            <w:vAlign w:val="center"/>
          </w:tcPr>
          <w:p w14:paraId="067EC69E" w14:textId="77777777" w:rsidR="003357C5" w:rsidRPr="00271ED1" w:rsidRDefault="003357C5"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896479B" w14:textId="77777777" w:rsidR="003357C5" w:rsidRPr="00271ED1" w:rsidRDefault="003357C5" w:rsidP="003357C5">
            <w:pPr>
              <w:spacing w:after="0" w:line="240" w:lineRule="auto"/>
              <w:jc w:val="center"/>
              <w:rPr>
                <w:rFonts w:ascii="Times New Roman" w:hAnsi="Times New Roman"/>
                <w:color w:val="000000"/>
                <w:sz w:val="24"/>
                <w:szCs w:val="24"/>
              </w:rPr>
            </w:pPr>
          </w:p>
        </w:tc>
      </w:tr>
      <w:tr w:rsidR="003357C5" w:rsidRPr="00271ED1" w14:paraId="6C38142B" w14:textId="77777777" w:rsidTr="003357C5">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3C85BB5B" w14:textId="77777777" w:rsidR="003357C5" w:rsidRPr="000D63B7" w:rsidRDefault="003357C5" w:rsidP="003357C5">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171624E" w14:textId="01750460" w:rsidR="003357C5" w:rsidRPr="007E7455" w:rsidRDefault="003357C5" w:rsidP="003357C5">
            <w:pPr>
              <w:spacing w:after="0" w:line="240" w:lineRule="auto"/>
              <w:jc w:val="center"/>
              <w:rPr>
                <w:rFonts w:ascii="Times New Roman" w:hAnsi="Times New Roman" w:cs="Times New Roman"/>
                <w:color w:val="000000"/>
              </w:rPr>
            </w:pPr>
            <w:r w:rsidRPr="00E33A45">
              <w:rPr>
                <w:rFonts w:ascii="Times New Roman" w:hAnsi="Times New Roman" w:cs="Times New Roman"/>
              </w:rPr>
              <w:t>Тип акустичного оформлення</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25D538C8" w14:textId="01357F0A" w:rsidR="003357C5" w:rsidRPr="007E7455" w:rsidRDefault="003357C5" w:rsidP="003357C5">
            <w:pPr>
              <w:spacing w:after="0" w:line="240" w:lineRule="auto"/>
              <w:jc w:val="center"/>
              <w:rPr>
                <w:rFonts w:ascii="Times New Roman" w:hAnsi="Times New Roman" w:cs="Times New Roman"/>
                <w:color w:val="000000"/>
              </w:rPr>
            </w:pPr>
            <w:r w:rsidRPr="00E33A45">
              <w:rPr>
                <w:rFonts w:ascii="Times New Roman" w:hAnsi="Times New Roman" w:cs="Times New Roman"/>
              </w:rPr>
              <w:t>Закриті</w:t>
            </w:r>
          </w:p>
        </w:tc>
        <w:tc>
          <w:tcPr>
            <w:tcW w:w="1984" w:type="dxa"/>
            <w:tcBorders>
              <w:top w:val="nil"/>
              <w:left w:val="nil"/>
              <w:bottom w:val="single" w:sz="4" w:space="0" w:color="000000" w:themeColor="text1"/>
              <w:right w:val="single" w:sz="4" w:space="0" w:color="auto"/>
            </w:tcBorders>
            <w:shd w:val="clear" w:color="auto" w:fill="FFFF00"/>
            <w:vAlign w:val="center"/>
          </w:tcPr>
          <w:p w14:paraId="7FF0209A" w14:textId="77777777" w:rsidR="003357C5" w:rsidRPr="00271ED1" w:rsidRDefault="003357C5"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A1FACE1" w14:textId="77777777" w:rsidR="003357C5" w:rsidRPr="00271ED1" w:rsidRDefault="003357C5" w:rsidP="003357C5">
            <w:pPr>
              <w:spacing w:after="0" w:line="240" w:lineRule="auto"/>
              <w:jc w:val="center"/>
              <w:rPr>
                <w:rFonts w:ascii="Times New Roman" w:hAnsi="Times New Roman"/>
                <w:color w:val="000000"/>
                <w:sz w:val="24"/>
                <w:szCs w:val="24"/>
              </w:rPr>
            </w:pPr>
          </w:p>
        </w:tc>
      </w:tr>
      <w:tr w:rsidR="003357C5" w:rsidRPr="00271ED1" w14:paraId="229C6388" w14:textId="77777777" w:rsidTr="003357C5">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3E6AAD0F" w14:textId="77777777" w:rsidR="003357C5" w:rsidRPr="000D63B7" w:rsidRDefault="003357C5" w:rsidP="003357C5">
            <w:pPr>
              <w:spacing w:after="0" w:line="240" w:lineRule="auto"/>
              <w:jc w:val="center"/>
              <w:rPr>
                <w:rFonts w:ascii="Times New Roman" w:hAnsi="Times New Roman" w:cs="Times New Roman"/>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D7DE09C" w14:textId="7C5763E5" w:rsidR="003357C5" w:rsidRPr="007E7455" w:rsidRDefault="003357C5" w:rsidP="003357C5">
            <w:pPr>
              <w:spacing w:after="0" w:line="240" w:lineRule="auto"/>
              <w:jc w:val="center"/>
              <w:rPr>
                <w:rFonts w:ascii="Times New Roman" w:hAnsi="Times New Roman" w:cs="Times New Roman"/>
              </w:rPr>
            </w:pPr>
            <w:r w:rsidRPr="00E33A45">
              <w:rPr>
                <w:rFonts w:ascii="Times New Roman" w:hAnsi="Times New Roman" w:cs="Times New Roman"/>
                <w:color w:val="000000"/>
              </w:rPr>
              <w:t>Тип кріплення</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011E7114" w14:textId="3FA0358C" w:rsidR="003357C5" w:rsidRPr="007E7455" w:rsidRDefault="003357C5" w:rsidP="003357C5">
            <w:pPr>
              <w:spacing w:after="0" w:line="240" w:lineRule="auto"/>
              <w:ind w:left="-110"/>
              <w:jc w:val="center"/>
              <w:rPr>
                <w:rFonts w:ascii="Times New Roman" w:hAnsi="Times New Roman" w:cs="Times New Roman"/>
              </w:rPr>
            </w:pPr>
            <w:proofErr w:type="spellStart"/>
            <w:r w:rsidRPr="00E33A45">
              <w:rPr>
                <w:rFonts w:ascii="Times New Roman" w:hAnsi="Times New Roman" w:cs="Times New Roman"/>
                <w:color w:val="000000"/>
              </w:rPr>
              <w:t>Наголов'я</w:t>
            </w:r>
            <w:proofErr w:type="spellEnd"/>
          </w:p>
        </w:tc>
        <w:tc>
          <w:tcPr>
            <w:tcW w:w="1984" w:type="dxa"/>
            <w:tcBorders>
              <w:top w:val="nil"/>
              <w:left w:val="nil"/>
              <w:bottom w:val="single" w:sz="4" w:space="0" w:color="000000" w:themeColor="text1"/>
              <w:right w:val="single" w:sz="4" w:space="0" w:color="auto"/>
            </w:tcBorders>
            <w:shd w:val="clear" w:color="auto" w:fill="FFFF00"/>
            <w:vAlign w:val="center"/>
          </w:tcPr>
          <w:p w14:paraId="07E4CCC8" w14:textId="77777777" w:rsidR="003357C5" w:rsidRPr="00271ED1" w:rsidRDefault="003357C5"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F90D731" w14:textId="77777777" w:rsidR="003357C5" w:rsidRPr="00271ED1" w:rsidRDefault="003357C5" w:rsidP="003357C5">
            <w:pPr>
              <w:spacing w:after="0" w:line="240" w:lineRule="auto"/>
              <w:jc w:val="center"/>
              <w:rPr>
                <w:rFonts w:ascii="Times New Roman" w:hAnsi="Times New Roman"/>
                <w:color w:val="000000"/>
                <w:sz w:val="24"/>
                <w:szCs w:val="24"/>
              </w:rPr>
            </w:pPr>
          </w:p>
        </w:tc>
      </w:tr>
      <w:tr w:rsidR="003357C5" w:rsidRPr="00271ED1" w14:paraId="5A6C77CE" w14:textId="77777777" w:rsidTr="003357C5">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64A329DA" w14:textId="77777777" w:rsidR="003357C5" w:rsidRPr="000D63B7" w:rsidRDefault="003357C5" w:rsidP="003357C5">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2897B0B" w14:textId="00331601" w:rsidR="003357C5" w:rsidRPr="007E7455" w:rsidRDefault="003357C5" w:rsidP="003357C5">
            <w:pPr>
              <w:spacing w:after="0" w:line="240" w:lineRule="auto"/>
              <w:jc w:val="center"/>
              <w:rPr>
                <w:rFonts w:ascii="Times New Roman" w:hAnsi="Times New Roman" w:cs="Times New Roman"/>
                <w:color w:val="000000"/>
              </w:rPr>
            </w:pPr>
            <w:r w:rsidRPr="00E33A45">
              <w:rPr>
                <w:rFonts w:ascii="Times New Roman" w:hAnsi="Times New Roman" w:cs="Times New Roman"/>
                <w:color w:val="000000"/>
              </w:rPr>
              <w:t>Матеріали (</w:t>
            </w:r>
            <w:proofErr w:type="spellStart"/>
            <w:r w:rsidRPr="00E33A45">
              <w:rPr>
                <w:rFonts w:ascii="Times New Roman" w:hAnsi="Times New Roman" w:cs="Times New Roman"/>
                <w:color w:val="000000"/>
              </w:rPr>
              <w:t>наголов'я</w:t>
            </w:r>
            <w:proofErr w:type="spellEnd"/>
            <w:r w:rsidRPr="00E33A45">
              <w:rPr>
                <w:rFonts w:ascii="Times New Roman" w:hAnsi="Times New Roman" w:cs="Times New Roman"/>
                <w:color w:val="000000"/>
              </w:rPr>
              <w:t>/чаш/амбушур)</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4F422F95" w14:textId="42DFC52F" w:rsidR="003357C5" w:rsidRPr="007E7455" w:rsidRDefault="003357C5" w:rsidP="003357C5">
            <w:pPr>
              <w:spacing w:after="0" w:line="240" w:lineRule="auto"/>
              <w:jc w:val="center"/>
              <w:rPr>
                <w:rFonts w:ascii="Times New Roman" w:hAnsi="Times New Roman" w:cs="Times New Roman"/>
                <w:color w:val="000000"/>
              </w:rPr>
            </w:pPr>
            <w:r w:rsidRPr="00E33A45">
              <w:rPr>
                <w:rFonts w:ascii="Times New Roman" w:hAnsi="Times New Roman" w:cs="Times New Roman"/>
                <w:color w:val="000000"/>
              </w:rPr>
              <w:t>Пластик/Пластик/</w:t>
            </w:r>
            <w:proofErr w:type="spellStart"/>
            <w:r w:rsidRPr="00E33A45">
              <w:rPr>
                <w:rFonts w:ascii="Times New Roman" w:hAnsi="Times New Roman" w:cs="Times New Roman"/>
                <w:color w:val="000000"/>
              </w:rPr>
              <w:t>Шкірзам</w:t>
            </w:r>
            <w:proofErr w:type="spellEnd"/>
          </w:p>
        </w:tc>
        <w:tc>
          <w:tcPr>
            <w:tcW w:w="1984" w:type="dxa"/>
            <w:tcBorders>
              <w:top w:val="nil"/>
              <w:left w:val="nil"/>
              <w:bottom w:val="single" w:sz="4" w:space="0" w:color="000000" w:themeColor="text1"/>
              <w:right w:val="single" w:sz="4" w:space="0" w:color="auto"/>
            </w:tcBorders>
            <w:shd w:val="clear" w:color="auto" w:fill="FFFF00"/>
            <w:vAlign w:val="center"/>
          </w:tcPr>
          <w:p w14:paraId="3928581F" w14:textId="77777777" w:rsidR="003357C5" w:rsidRPr="00271ED1" w:rsidRDefault="003357C5"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BC973CD" w14:textId="77777777" w:rsidR="003357C5" w:rsidRPr="00271ED1" w:rsidRDefault="003357C5" w:rsidP="003357C5">
            <w:pPr>
              <w:spacing w:after="0" w:line="240" w:lineRule="auto"/>
              <w:jc w:val="center"/>
              <w:rPr>
                <w:rFonts w:ascii="Times New Roman" w:hAnsi="Times New Roman"/>
                <w:color w:val="000000"/>
                <w:sz w:val="24"/>
                <w:szCs w:val="24"/>
              </w:rPr>
            </w:pPr>
          </w:p>
        </w:tc>
      </w:tr>
      <w:tr w:rsidR="003357C5" w:rsidRPr="00271ED1" w14:paraId="5D863FEC" w14:textId="77777777" w:rsidTr="003357C5">
        <w:trPr>
          <w:trHeight w:val="300"/>
        </w:trPr>
        <w:tc>
          <w:tcPr>
            <w:tcW w:w="704" w:type="dxa"/>
            <w:tcBorders>
              <w:top w:val="nil"/>
              <w:left w:val="single" w:sz="4" w:space="0" w:color="000000" w:themeColor="text1"/>
              <w:bottom w:val="single" w:sz="4" w:space="0" w:color="000000" w:themeColor="text1"/>
              <w:right w:val="single" w:sz="4" w:space="0" w:color="000000" w:themeColor="text1"/>
            </w:tcBorders>
          </w:tcPr>
          <w:p w14:paraId="0E3D0F1A" w14:textId="77777777" w:rsidR="003357C5" w:rsidRPr="000D63B7" w:rsidRDefault="003357C5" w:rsidP="003357C5">
            <w:pPr>
              <w:spacing w:after="0" w:line="240" w:lineRule="auto"/>
              <w:jc w:val="center"/>
              <w:rPr>
                <w:rFonts w:ascii="Times New Roman" w:hAnsi="Times New Roman" w:cs="Times New Roman"/>
                <w:color w:val="000000"/>
              </w:rPr>
            </w:pPr>
          </w:p>
        </w:tc>
        <w:tc>
          <w:tcPr>
            <w:tcW w:w="2693"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779162F" w14:textId="1D9C64FC" w:rsidR="003357C5" w:rsidRPr="007E7455" w:rsidRDefault="003357C5" w:rsidP="003357C5">
            <w:pPr>
              <w:spacing w:after="0" w:line="240" w:lineRule="auto"/>
              <w:jc w:val="center"/>
              <w:rPr>
                <w:rFonts w:ascii="Times New Roman" w:hAnsi="Times New Roman" w:cs="Times New Roman"/>
                <w:color w:val="000000"/>
              </w:rPr>
            </w:pPr>
            <w:r w:rsidRPr="00E33A45">
              <w:rPr>
                <w:rFonts w:ascii="Times New Roman" w:hAnsi="Times New Roman" w:cs="Times New Roman"/>
              </w:rPr>
              <w:t>Складаний корпус</w:t>
            </w:r>
          </w:p>
        </w:tc>
        <w:tc>
          <w:tcPr>
            <w:tcW w:w="3119" w:type="dxa"/>
            <w:tcBorders>
              <w:top w:val="nil"/>
              <w:left w:val="nil"/>
              <w:bottom w:val="single" w:sz="4" w:space="0" w:color="000000" w:themeColor="text1"/>
              <w:right w:val="single" w:sz="4" w:space="0" w:color="000000" w:themeColor="text1"/>
            </w:tcBorders>
            <w:shd w:val="clear" w:color="auto" w:fill="auto"/>
            <w:vAlign w:val="center"/>
          </w:tcPr>
          <w:p w14:paraId="5B54FCB0" w14:textId="13DACF4C" w:rsidR="003357C5" w:rsidRPr="007E7455" w:rsidRDefault="003357C5" w:rsidP="003357C5">
            <w:pPr>
              <w:spacing w:after="0" w:line="240" w:lineRule="auto"/>
              <w:jc w:val="center"/>
              <w:rPr>
                <w:rFonts w:ascii="Times New Roman" w:hAnsi="Times New Roman" w:cs="Times New Roman"/>
                <w:color w:val="000000"/>
              </w:rPr>
            </w:pPr>
            <w:proofErr w:type="spellStart"/>
            <w:r w:rsidRPr="00E33A45">
              <w:rPr>
                <w:rFonts w:ascii="Times New Roman" w:hAnsi="Times New Roman" w:cs="Times New Roman"/>
                <w:lang w:val="en-US"/>
              </w:rPr>
              <w:t>Так</w:t>
            </w:r>
            <w:proofErr w:type="spellEnd"/>
          </w:p>
        </w:tc>
        <w:tc>
          <w:tcPr>
            <w:tcW w:w="1984" w:type="dxa"/>
            <w:tcBorders>
              <w:top w:val="nil"/>
              <w:left w:val="nil"/>
              <w:bottom w:val="single" w:sz="4" w:space="0" w:color="000000" w:themeColor="text1"/>
              <w:right w:val="single" w:sz="4" w:space="0" w:color="auto"/>
            </w:tcBorders>
            <w:shd w:val="clear" w:color="auto" w:fill="FFFF00"/>
            <w:vAlign w:val="center"/>
          </w:tcPr>
          <w:p w14:paraId="666ED031" w14:textId="77777777" w:rsidR="003357C5" w:rsidRPr="00271ED1" w:rsidRDefault="003357C5"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435C2FD" w14:textId="77777777" w:rsidR="003357C5" w:rsidRPr="00271ED1" w:rsidRDefault="003357C5" w:rsidP="003357C5">
            <w:pPr>
              <w:spacing w:after="0" w:line="240" w:lineRule="auto"/>
              <w:jc w:val="center"/>
              <w:rPr>
                <w:rFonts w:ascii="Times New Roman" w:hAnsi="Times New Roman"/>
                <w:color w:val="000000"/>
                <w:sz w:val="24"/>
                <w:szCs w:val="24"/>
              </w:rPr>
            </w:pPr>
          </w:p>
        </w:tc>
      </w:tr>
      <w:tr w:rsidR="003357C5" w:rsidRPr="00271ED1" w14:paraId="24A5D0E9" w14:textId="77777777" w:rsidTr="00741A20">
        <w:trPr>
          <w:trHeight w:val="300"/>
        </w:trPr>
        <w:tc>
          <w:tcPr>
            <w:tcW w:w="10485" w:type="dxa"/>
            <w:gridSpan w:val="5"/>
            <w:tcBorders>
              <w:top w:val="nil"/>
              <w:left w:val="single" w:sz="4" w:space="0" w:color="000000" w:themeColor="text1"/>
              <w:bottom w:val="single" w:sz="4" w:space="0" w:color="000000" w:themeColor="text1"/>
              <w:right w:val="single" w:sz="4" w:space="0" w:color="auto"/>
            </w:tcBorders>
          </w:tcPr>
          <w:p w14:paraId="77842C56" w14:textId="63C1E18D" w:rsidR="003357C5" w:rsidRPr="003357C5" w:rsidRDefault="003357C5" w:rsidP="003357C5">
            <w:pPr>
              <w:spacing w:after="0" w:line="240" w:lineRule="auto"/>
              <w:jc w:val="center"/>
              <w:rPr>
                <w:rFonts w:ascii="Times New Roman" w:hAnsi="Times New Roman"/>
                <w:b/>
                <w:color w:val="000000"/>
                <w:sz w:val="24"/>
                <w:szCs w:val="24"/>
              </w:rPr>
            </w:pPr>
            <w:r w:rsidRPr="003357C5">
              <w:rPr>
                <w:rFonts w:ascii="Times New Roman" w:hAnsi="Times New Roman"/>
                <w:b/>
                <w:color w:val="000000"/>
                <w:sz w:val="24"/>
                <w:szCs w:val="24"/>
              </w:rPr>
              <w:t>Аудіо характеристики</w:t>
            </w:r>
          </w:p>
        </w:tc>
      </w:tr>
      <w:tr w:rsidR="003357C5" w:rsidRPr="00271ED1" w14:paraId="64BF8935" w14:textId="77777777" w:rsidTr="003357C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C4341" w14:textId="77777777" w:rsidR="003357C5" w:rsidRDefault="003357C5" w:rsidP="003357C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BCC876" w14:textId="74B2EEC6" w:rsidR="003357C5" w:rsidRPr="007E7455" w:rsidRDefault="003357C5" w:rsidP="003357C5">
            <w:pPr>
              <w:spacing w:after="0" w:line="240" w:lineRule="auto"/>
              <w:ind w:left="-110"/>
              <w:jc w:val="center"/>
              <w:rPr>
                <w:rFonts w:ascii="Times New Roman" w:hAnsi="Times New Roman" w:cs="Times New Roman"/>
              </w:rPr>
            </w:pPr>
            <w:r w:rsidRPr="003357C5">
              <w:rPr>
                <w:rFonts w:ascii="Times New Roman" w:hAnsi="Times New Roman" w:cs="Times New Roman"/>
              </w:rPr>
              <w:t>Конструкція випромінювача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634B62" w14:textId="1B85D19A" w:rsidR="003357C5" w:rsidRPr="007E7455" w:rsidRDefault="003357C5" w:rsidP="003357C5">
            <w:pPr>
              <w:spacing w:after="0" w:line="240" w:lineRule="auto"/>
              <w:ind w:left="-110"/>
              <w:jc w:val="center"/>
              <w:rPr>
                <w:rFonts w:ascii="Times New Roman" w:hAnsi="Times New Roman" w:cs="Times New Roman"/>
              </w:rPr>
            </w:pPr>
            <w:r w:rsidRPr="003357C5">
              <w:rPr>
                <w:rFonts w:ascii="Times New Roman" w:hAnsi="Times New Roman" w:cs="Times New Roman"/>
              </w:rPr>
              <w:t>Динамічні</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1D4FB377" w14:textId="77777777" w:rsidR="003357C5" w:rsidRPr="00271ED1" w:rsidRDefault="003357C5"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5A48CF0" w14:textId="77777777" w:rsidR="003357C5" w:rsidRPr="00271ED1" w:rsidRDefault="003357C5" w:rsidP="003357C5">
            <w:pPr>
              <w:spacing w:after="0" w:line="240" w:lineRule="auto"/>
              <w:jc w:val="center"/>
              <w:rPr>
                <w:rFonts w:ascii="Times New Roman" w:hAnsi="Times New Roman"/>
                <w:color w:val="000000"/>
                <w:sz w:val="24"/>
                <w:szCs w:val="24"/>
              </w:rPr>
            </w:pPr>
          </w:p>
        </w:tc>
      </w:tr>
      <w:tr w:rsidR="003357C5" w:rsidRPr="00271ED1" w14:paraId="6704D419" w14:textId="77777777" w:rsidTr="003357C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FB509" w14:textId="77777777" w:rsidR="003357C5" w:rsidRDefault="003357C5" w:rsidP="003357C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D0DAA2" w14:textId="79C22A99" w:rsidR="003357C5" w:rsidRPr="00C83232" w:rsidRDefault="003357C5" w:rsidP="003357C5">
            <w:pPr>
              <w:spacing w:after="0" w:line="240" w:lineRule="auto"/>
              <w:ind w:left="-110"/>
              <w:jc w:val="center"/>
              <w:rPr>
                <w:rFonts w:ascii="Times New Roman" w:hAnsi="Times New Roman" w:cs="Times New Roman"/>
              </w:rPr>
            </w:pPr>
            <w:r w:rsidRPr="003357C5">
              <w:rPr>
                <w:rFonts w:ascii="Times New Roman" w:hAnsi="Times New Roman" w:cs="Times New Roman"/>
              </w:rPr>
              <w:t xml:space="preserve">Мінімальна відтворювана частота, </w:t>
            </w:r>
            <w:proofErr w:type="spellStart"/>
            <w:r w:rsidRPr="003357C5">
              <w:rPr>
                <w:rFonts w:ascii="Times New Roman" w:hAnsi="Times New Roman" w:cs="Times New Roman"/>
              </w:rPr>
              <w:t>Гц</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6053D0" w14:textId="13991241" w:rsidR="003357C5" w:rsidRPr="00C83232" w:rsidRDefault="003357C5" w:rsidP="003357C5">
            <w:pPr>
              <w:spacing w:after="0" w:line="240" w:lineRule="auto"/>
              <w:ind w:left="-110"/>
              <w:jc w:val="center"/>
              <w:rPr>
                <w:rFonts w:ascii="Times New Roman" w:hAnsi="Times New Roman" w:cs="Times New Roman"/>
              </w:rPr>
            </w:pPr>
            <w:r>
              <w:rPr>
                <w:rFonts w:ascii="Times New Roman" w:hAnsi="Times New Roman" w:cs="Times New Roman"/>
              </w:rPr>
              <w:t>20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6B7C4008" w14:textId="77777777" w:rsidR="003357C5" w:rsidRPr="00271ED1" w:rsidRDefault="003357C5"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8B15B36" w14:textId="77777777" w:rsidR="003357C5" w:rsidRPr="00271ED1" w:rsidRDefault="003357C5" w:rsidP="003357C5">
            <w:pPr>
              <w:spacing w:after="0" w:line="240" w:lineRule="auto"/>
              <w:jc w:val="center"/>
              <w:rPr>
                <w:rFonts w:ascii="Times New Roman" w:hAnsi="Times New Roman"/>
                <w:color w:val="000000"/>
                <w:sz w:val="24"/>
                <w:szCs w:val="24"/>
              </w:rPr>
            </w:pPr>
          </w:p>
        </w:tc>
      </w:tr>
      <w:tr w:rsidR="003357C5" w:rsidRPr="00271ED1" w14:paraId="247EA81B" w14:textId="77777777" w:rsidTr="003357C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9A6BD" w14:textId="77777777" w:rsidR="003357C5" w:rsidRDefault="003357C5" w:rsidP="003357C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8E6A78" w14:textId="4C6C2947" w:rsidR="003357C5" w:rsidRPr="00C83232" w:rsidRDefault="003357C5" w:rsidP="003357C5">
            <w:pPr>
              <w:spacing w:after="0" w:line="240" w:lineRule="auto"/>
              <w:ind w:left="-110"/>
              <w:jc w:val="center"/>
              <w:rPr>
                <w:rFonts w:ascii="Times New Roman" w:hAnsi="Times New Roman" w:cs="Times New Roman"/>
              </w:rPr>
            </w:pPr>
            <w:r w:rsidRPr="003357C5">
              <w:rPr>
                <w:rFonts w:ascii="Times New Roman" w:hAnsi="Times New Roman" w:cs="Times New Roman"/>
              </w:rPr>
              <w:t xml:space="preserve">Максимальна відтворена частота, </w:t>
            </w:r>
            <w:proofErr w:type="spellStart"/>
            <w:r w:rsidRPr="003357C5">
              <w:rPr>
                <w:rFonts w:ascii="Times New Roman" w:hAnsi="Times New Roman" w:cs="Times New Roman"/>
              </w:rPr>
              <w:t>Гц</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972DD8" w14:textId="61FF6F54" w:rsidR="003357C5" w:rsidRPr="00C83232" w:rsidRDefault="003357C5" w:rsidP="003357C5">
            <w:pPr>
              <w:spacing w:after="0" w:line="240" w:lineRule="auto"/>
              <w:ind w:left="-110"/>
              <w:jc w:val="center"/>
              <w:rPr>
                <w:rFonts w:ascii="Times New Roman" w:hAnsi="Times New Roman" w:cs="Times New Roman"/>
              </w:rPr>
            </w:pPr>
            <w:r w:rsidRPr="003357C5">
              <w:rPr>
                <w:rFonts w:ascii="Times New Roman" w:hAnsi="Times New Roman" w:cs="Times New Roman"/>
              </w:rPr>
              <w:t>20000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BC6B6C6" w14:textId="77777777" w:rsidR="003357C5" w:rsidRPr="00271ED1" w:rsidRDefault="003357C5"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015E94CA" w14:textId="77777777" w:rsidR="003357C5" w:rsidRPr="00271ED1" w:rsidRDefault="003357C5" w:rsidP="003357C5">
            <w:pPr>
              <w:spacing w:after="0" w:line="240" w:lineRule="auto"/>
              <w:jc w:val="center"/>
              <w:rPr>
                <w:rFonts w:ascii="Times New Roman" w:hAnsi="Times New Roman"/>
                <w:color w:val="000000"/>
                <w:sz w:val="24"/>
                <w:szCs w:val="24"/>
              </w:rPr>
            </w:pPr>
          </w:p>
        </w:tc>
      </w:tr>
      <w:tr w:rsidR="003357C5" w:rsidRPr="00271ED1" w14:paraId="155BF0CC" w14:textId="77777777" w:rsidTr="003357C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3D96B" w14:textId="77777777" w:rsidR="003357C5" w:rsidRPr="00BB6146" w:rsidRDefault="003357C5" w:rsidP="003357C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B8B965" w14:textId="27876D39" w:rsidR="003357C5" w:rsidRPr="007E7455" w:rsidRDefault="00745BA6" w:rsidP="003357C5">
            <w:pPr>
              <w:spacing w:after="0" w:line="240" w:lineRule="auto"/>
              <w:ind w:left="-110"/>
              <w:jc w:val="center"/>
              <w:rPr>
                <w:rFonts w:ascii="Times New Roman" w:hAnsi="Times New Roman" w:cs="Times New Roman"/>
              </w:rPr>
            </w:pPr>
            <w:r w:rsidRPr="00745BA6">
              <w:rPr>
                <w:rFonts w:ascii="Times New Roman" w:hAnsi="Times New Roman" w:cs="Times New Roman"/>
              </w:rPr>
              <w:t xml:space="preserve">Чутливість, </w:t>
            </w:r>
            <w:proofErr w:type="spellStart"/>
            <w:r w:rsidRPr="00745BA6">
              <w:rPr>
                <w:rFonts w:ascii="Times New Roman" w:hAnsi="Times New Roman" w:cs="Times New Roman"/>
              </w:rPr>
              <w:t>дБ</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AD3FE0" w14:textId="01041CC2" w:rsidR="003357C5" w:rsidRPr="007E7455" w:rsidRDefault="00745BA6" w:rsidP="003357C5">
            <w:pPr>
              <w:spacing w:after="0" w:line="240" w:lineRule="auto"/>
              <w:ind w:left="-110"/>
              <w:jc w:val="center"/>
              <w:rPr>
                <w:rFonts w:ascii="Times New Roman" w:hAnsi="Times New Roman" w:cs="Times New Roman"/>
              </w:rPr>
            </w:pPr>
            <w:r>
              <w:rPr>
                <w:rFonts w:ascii="Times New Roman" w:hAnsi="Times New Roman" w:cs="Times New Roman"/>
              </w:rPr>
              <w:t>102</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678776E" w14:textId="77777777" w:rsidR="003357C5" w:rsidRPr="00271ED1" w:rsidRDefault="003357C5"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68A5E99" w14:textId="77777777" w:rsidR="003357C5" w:rsidRPr="00271ED1" w:rsidRDefault="003357C5" w:rsidP="003357C5">
            <w:pPr>
              <w:spacing w:after="0" w:line="240" w:lineRule="auto"/>
              <w:jc w:val="center"/>
              <w:rPr>
                <w:rFonts w:ascii="Times New Roman" w:hAnsi="Times New Roman"/>
                <w:color w:val="000000"/>
                <w:sz w:val="24"/>
                <w:szCs w:val="24"/>
              </w:rPr>
            </w:pPr>
          </w:p>
        </w:tc>
      </w:tr>
      <w:tr w:rsidR="00387808" w:rsidRPr="00271ED1" w14:paraId="3ACC193C" w14:textId="77777777" w:rsidTr="003357C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D53C6" w14:textId="77777777" w:rsidR="00387808" w:rsidRPr="00BB6146" w:rsidRDefault="00387808" w:rsidP="003357C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3A834" w14:textId="213247F5" w:rsidR="00387808" w:rsidRPr="00745BA6" w:rsidRDefault="00387808" w:rsidP="003357C5">
            <w:pPr>
              <w:spacing w:after="0" w:line="240" w:lineRule="auto"/>
              <w:ind w:left="-110"/>
              <w:jc w:val="center"/>
              <w:rPr>
                <w:rFonts w:ascii="Times New Roman" w:hAnsi="Times New Roman" w:cs="Times New Roman"/>
              </w:rPr>
            </w:pPr>
            <w:r>
              <w:rPr>
                <w:rFonts w:ascii="Times New Roman" w:hAnsi="Times New Roman" w:cs="Times New Roman"/>
              </w:rPr>
              <w:t xml:space="preserve">Опір, </w:t>
            </w:r>
            <w:proofErr w:type="spellStart"/>
            <w:r>
              <w:rPr>
                <w:rFonts w:ascii="Times New Roman" w:hAnsi="Times New Roman" w:cs="Times New Roman"/>
              </w:rPr>
              <w:t>Ом</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087B20" w14:textId="7C376462" w:rsidR="00387808" w:rsidRDefault="00387808" w:rsidP="003357C5">
            <w:pPr>
              <w:spacing w:after="0" w:line="240" w:lineRule="auto"/>
              <w:ind w:left="-110"/>
              <w:jc w:val="center"/>
              <w:rPr>
                <w:rFonts w:ascii="Times New Roman" w:hAnsi="Times New Roman" w:cs="Times New Roman"/>
              </w:rPr>
            </w:pPr>
            <w:r>
              <w:rPr>
                <w:rFonts w:ascii="Times New Roman" w:hAnsi="Times New Roman" w:cs="Times New Roman"/>
              </w:rPr>
              <w:t>30</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9686938" w14:textId="77777777" w:rsidR="00387808" w:rsidRPr="00271ED1" w:rsidRDefault="00387808"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599728C" w14:textId="77777777" w:rsidR="00387808" w:rsidRPr="00271ED1" w:rsidRDefault="00387808" w:rsidP="003357C5">
            <w:pPr>
              <w:spacing w:after="0" w:line="240" w:lineRule="auto"/>
              <w:jc w:val="center"/>
              <w:rPr>
                <w:rFonts w:ascii="Times New Roman" w:hAnsi="Times New Roman"/>
                <w:color w:val="000000"/>
                <w:sz w:val="24"/>
                <w:szCs w:val="24"/>
              </w:rPr>
            </w:pPr>
          </w:p>
        </w:tc>
      </w:tr>
      <w:tr w:rsidR="00745BA6" w:rsidRPr="00271ED1" w14:paraId="3CE7BB2D" w14:textId="77777777" w:rsidTr="00927BB5">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2EA64D14" w14:textId="621B7BAA" w:rsidR="00745BA6" w:rsidRPr="00745BA6" w:rsidRDefault="00745BA6" w:rsidP="003357C5">
            <w:pPr>
              <w:spacing w:after="0" w:line="240" w:lineRule="auto"/>
              <w:jc w:val="center"/>
              <w:rPr>
                <w:rFonts w:ascii="Times New Roman" w:hAnsi="Times New Roman"/>
                <w:b/>
                <w:color w:val="000000"/>
                <w:sz w:val="24"/>
                <w:szCs w:val="24"/>
              </w:rPr>
            </w:pPr>
            <w:proofErr w:type="spellStart"/>
            <w:r w:rsidRPr="00745BA6">
              <w:rPr>
                <w:rFonts w:ascii="Times New Roman" w:hAnsi="Times New Roman"/>
                <w:b/>
                <w:color w:val="000000"/>
                <w:sz w:val="24"/>
                <w:szCs w:val="24"/>
              </w:rPr>
              <w:t>Bluetooth</w:t>
            </w:r>
            <w:proofErr w:type="spellEnd"/>
          </w:p>
        </w:tc>
      </w:tr>
      <w:tr w:rsidR="003357C5" w:rsidRPr="00271ED1" w14:paraId="0665CD9F" w14:textId="77777777" w:rsidTr="003357C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48F0E" w14:textId="77777777" w:rsidR="003357C5" w:rsidRDefault="003357C5" w:rsidP="003357C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F0E088" w14:textId="56571C5F" w:rsidR="003357C5" w:rsidRPr="007E7455" w:rsidRDefault="00745BA6" w:rsidP="003357C5">
            <w:pPr>
              <w:spacing w:after="0" w:line="240" w:lineRule="auto"/>
              <w:ind w:left="-110"/>
              <w:jc w:val="center"/>
              <w:rPr>
                <w:rFonts w:ascii="Times New Roman" w:hAnsi="Times New Roman" w:cs="Times New Roman"/>
              </w:rPr>
            </w:pPr>
            <w:r w:rsidRPr="00745BA6">
              <w:rPr>
                <w:rFonts w:ascii="Times New Roman" w:hAnsi="Times New Roman" w:cs="Times New Roman"/>
              </w:rPr>
              <w:t xml:space="preserve">Специфікація </w:t>
            </w:r>
            <w:proofErr w:type="spellStart"/>
            <w:r w:rsidRPr="00745BA6">
              <w:rPr>
                <w:rFonts w:ascii="Times New Roman" w:hAnsi="Times New Roman" w:cs="Times New Roman"/>
              </w:rPr>
              <w:t>Bluetooth</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E29015" w14:textId="16EBF88A" w:rsidR="003357C5" w:rsidRPr="007E7455" w:rsidRDefault="00745BA6" w:rsidP="003357C5">
            <w:pPr>
              <w:spacing w:after="0" w:line="240" w:lineRule="auto"/>
              <w:ind w:left="-110"/>
              <w:jc w:val="center"/>
              <w:rPr>
                <w:rFonts w:ascii="Times New Roman" w:hAnsi="Times New Roman" w:cs="Times New Roman"/>
              </w:rPr>
            </w:pPr>
            <w:r w:rsidRPr="00745BA6">
              <w:rPr>
                <w:rFonts w:ascii="Times New Roman" w:hAnsi="Times New Roman" w:cs="Times New Roman"/>
              </w:rPr>
              <w:t>HFP 1.7.2/AVRCP 1.6.2/A2DP 1.3.2</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0BBE44D5" w14:textId="77777777" w:rsidR="003357C5" w:rsidRPr="00271ED1" w:rsidRDefault="003357C5"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D6352A2" w14:textId="77777777" w:rsidR="003357C5" w:rsidRPr="00271ED1" w:rsidRDefault="003357C5" w:rsidP="003357C5">
            <w:pPr>
              <w:spacing w:after="0" w:line="240" w:lineRule="auto"/>
              <w:jc w:val="center"/>
              <w:rPr>
                <w:rFonts w:ascii="Times New Roman" w:hAnsi="Times New Roman"/>
                <w:color w:val="000000"/>
                <w:sz w:val="24"/>
                <w:szCs w:val="24"/>
              </w:rPr>
            </w:pPr>
          </w:p>
        </w:tc>
      </w:tr>
      <w:tr w:rsidR="003357C5" w:rsidRPr="00271ED1" w14:paraId="08F8879B" w14:textId="77777777" w:rsidTr="003357C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E0C28" w14:textId="77777777" w:rsidR="003357C5" w:rsidRDefault="003357C5" w:rsidP="003357C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750146" w14:textId="7021E426" w:rsidR="003357C5" w:rsidRDefault="00745BA6" w:rsidP="003357C5">
            <w:pPr>
              <w:spacing w:after="0" w:line="240" w:lineRule="auto"/>
              <w:ind w:left="-110"/>
              <w:jc w:val="center"/>
              <w:rPr>
                <w:rFonts w:ascii="Times New Roman" w:hAnsi="Times New Roman" w:cs="Times New Roman"/>
              </w:rPr>
            </w:pPr>
            <w:r w:rsidRPr="00745BA6">
              <w:rPr>
                <w:rFonts w:ascii="Times New Roman" w:hAnsi="Times New Roman" w:cs="Times New Roman"/>
              </w:rPr>
              <w:t xml:space="preserve">Версія </w:t>
            </w:r>
            <w:proofErr w:type="spellStart"/>
            <w:r w:rsidRPr="00745BA6">
              <w:rPr>
                <w:rFonts w:ascii="Times New Roman" w:hAnsi="Times New Roman" w:cs="Times New Roman"/>
              </w:rPr>
              <w:t>Bluetooth</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BE8A62" w14:textId="71A21098" w:rsidR="003357C5" w:rsidRDefault="00745BA6" w:rsidP="003357C5">
            <w:pPr>
              <w:spacing w:after="0" w:line="240" w:lineRule="auto"/>
              <w:ind w:left="-110"/>
              <w:jc w:val="center"/>
              <w:rPr>
                <w:rFonts w:ascii="Times New Roman" w:hAnsi="Times New Roman" w:cs="Times New Roman"/>
              </w:rPr>
            </w:pPr>
            <w:r w:rsidRPr="00745BA6">
              <w:rPr>
                <w:rFonts w:ascii="Times New Roman" w:hAnsi="Times New Roman" w:cs="Times New Roman"/>
              </w:rPr>
              <w:t>не нижче 5.3</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15CFB509" w14:textId="77777777" w:rsidR="003357C5" w:rsidRPr="00271ED1" w:rsidRDefault="003357C5"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C60CF2B" w14:textId="77777777" w:rsidR="003357C5" w:rsidRPr="00271ED1" w:rsidRDefault="003357C5" w:rsidP="003357C5">
            <w:pPr>
              <w:spacing w:after="0" w:line="240" w:lineRule="auto"/>
              <w:jc w:val="center"/>
              <w:rPr>
                <w:rFonts w:ascii="Times New Roman" w:hAnsi="Times New Roman"/>
                <w:color w:val="000000"/>
                <w:sz w:val="24"/>
                <w:szCs w:val="24"/>
              </w:rPr>
            </w:pPr>
          </w:p>
        </w:tc>
      </w:tr>
      <w:tr w:rsidR="003357C5" w:rsidRPr="00271ED1" w14:paraId="560BB47B" w14:textId="77777777" w:rsidTr="003357C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6F6C3" w14:textId="77777777" w:rsidR="003357C5" w:rsidRDefault="003357C5" w:rsidP="003357C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E56C30" w14:textId="21177703" w:rsidR="003357C5" w:rsidRPr="00A951FA" w:rsidRDefault="00745BA6" w:rsidP="003357C5">
            <w:pPr>
              <w:spacing w:after="0" w:line="240" w:lineRule="auto"/>
              <w:ind w:left="-110"/>
              <w:jc w:val="center"/>
              <w:rPr>
                <w:rFonts w:ascii="Times New Roman" w:hAnsi="Times New Roman" w:cs="Times New Roman"/>
              </w:rPr>
            </w:pPr>
            <w:r w:rsidRPr="00745BA6">
              <w:rPr>
                <w:rFonts w:ascii="Times New Roman" w:hAnsi="Times New Roman" w:cs="Times New Roman"/>
              </w:rPr>
              <w:t xml:space="preserve">Підключення до декількох </w:t>
            </w:r>
            <w:proofErr w:type="spellStart"/>
            <w:r w:rsidRPr="00745BA6">
              <w:rPr>
                <w:rFonts w:ascii="Times New Roman" w:hAnsi="Times New Roman" w:cs="Times New Roman"/>
              </w:rPr>
              <w:t>Bluetooth</w:t>
            </w:r>
            <w:proofErr w:type="spellEnd"/>
            <w:r w:rsidRPr="00745BA6">
              <w:rPr>
                <w:rFonts w:ascii="Times New Roman" w:hAnsi="Times New Roman" w:cs="Times New Roman"/>
              </w:rPr>
              <w:t>-пристроїв</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741CA4" w14:textId="4C83458E" w:rsidR="003357C5" w:rsidRDefault="00745BA6" w:rsidP="003357C5">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07BAA0D" w14:textId="77777777" w:rsidR="003357C5" w:rsidRPr="00271ED1" w:rsidRDefault="003357C5"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133792E9" w14:textId="77777777" w:rsidR="003357C5" w:rsidRPr="00271ED1" w:rsidRDefault="003357C5" w:rsidP="003357C5">
            <w:pPr>
              <w:spacing w:after="0" w:line="240" w:lineRule="auto"/>
              <w:jc w:val="center"/>
              <w:rPr>
                <w:rFonts w:ascii="Times New Roman" w:hAnsi="Times New Roman"/>
                <w:color w:val="000000"/>
                <w:sz w:val="24"/>
                <w:szCs w:val="24"/>
              </w:rPr>
            </w:pPr>
          </w:p>
        </w:tc>
      </w:tr>
      <w:tr w:rsidR="00745BA6" w:rsidRPr="00271ED1" w14:paraId="6C0A7CC2" w14:textId="77777777" w:rsidTr="00950308">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63987D44" w14:textId="4D708F64" w:rsidR="00745BA6" w:rsidRPr="00745BA6" w:rsidRDefault="00745BA6" w:rsidP="003357C5">
            <w:pPr>
              <w:spacing w:after="0" w:line="240" w:lineRule="auto"/>
              <w:jc w:val="center"/>
              <w:rPr>
                <w:rFonts w:ascii="Times New Roman" w:hAnsi="Times New Roman"/>
                <w:b/>
                <w:color w:val="000000"/>
                <w:sz w:val="24"/>
                <w:szCs w:val="24"/>
              </w:rPr>
            </w:pPr>
            <w:r w:rsidRPr="00745BA6">
              <w:rPr>
                <w:rFonts w:ascii="Times New Roman" w:hAnsi="Times New Roman"/>
                <w:b/>
                <w:color w:val="000000"/>
                <w:sz w:val="24"/>
                <w:szCs w:val="24"/>
              </w:rPr>
              <w:t>Живлення</w:t>
            </w:r>
          </w:p>
        </w:tc>
      </w:tr>
      <w:tr w:rsidR="00745BA6" w:rsidRPr="00271ED1" w14:paraId="29EF404E" w14:textId="77777777" w:rsidTr="003357C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09A38" w14:textId="77777777" w:rsidR="00745BA6" w:rsidRDefault="00745BA6" w:rsidP="003357C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392578" w14:textId="2467D237" w:rsidR="00745BA6" w:rsidRPr="00233DE5" w:rsidRDefault="00745BA6" w:rsidP="003357C5">
            <w:pPr>
              <w:spacing w:after="0" w:line="240" w:lineRule="auto"/>
              <w:ind w:left="-110"/>
              <w:jc w:val="center"/>
              <w:rPr>
                <w:rFonts w:ascii="Times New Roman" w:hAnsi="Times New Roman" w:cs="Times New Roman"/>
              </w:rPr>
            </w:pPr>
            <w:r w:rsidRPr="00745BA6">
              <w:rPr>
                <w:rFonts w:ascii="Times New Roman" w:hAnsi="Times New Roman" w:cs="Times New Roman"/>
              </w:rPr>
              <w:t>Елемент живлення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5F3F3D" w14:textId="2F97C51C" w:rsidR="00745BA6" w:rsidRDefault="00745BA6" w:rsidP="003357C5">
            <w:pPr>
              <w:spacing w:after="0" w:line="240" w:lineRule="auto"/>
              <w:ind w:left="-110"/>
              <w:jc w:val="center"/>
              <w:rPr>
                <w:rFonts w:ascii="Times New Roman" w:hAnsi="Times New Roman" w:cs="Times New Roman"/>
              </w:rPr>
            </w:pPr>
            <w:r w:rsidRPr="00745BA6">
              <w:rPr>
                <w:rFonts w:ascii="Times New Roman" w:hAnsi="Times New Roman" w:cs="Times New Roman"/>
              </w:rPr>
              <w:t>Акумулятор</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4F09EE69" w14:textId="77777777" w:rsidR="00745BA6" w:rsidRPr="00271ED1" w:rsidRDefault="00745BA6"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4B0C1786" w14:textId="77777777" w:rsidR="00745BA6" w:rsidRPr="00271ED1" w:rsidRDefault="00745BA6" w:rsidP="003357C5">
            <w:pPr>
              <w:spacing w:after="0" w:line="240" w:lineRule="auto"/>
              <w:jc w:val="center"/>
              <w:rPr>
                <w:rFonts w:ascii="Times New Roman" w:hAnsi="Times New Roman"/>
                <w:color w:val="000000"/>
                <w:sz w:val="24"/>
                <w:szCs w:val="24"/>
              </w:rPr>
            </w:pPr>
          </w:p>
        </w:tc>
      </w:tr>
      <w:tr w:rsidR="00745BA6" w:rsidRPr="00271ED1" w14:paraId="4AEB661E" w14:textId="77777777" w:rsidTr="003357C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BE7B0" w14:textId="77777777" w:rsidR="00745BA6" w:rsidRDefault="00745BA6" w:rsidP="003357C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41F4E" w14:textId="389D629F" w:rsidR="00745BA6" w:rsidRPr="00233DE5" w:rsidRDefault="00745BA6" w:rsidP="003357C5">
            <w:pPr>
              <w:spacing w:after="0" w:line="240" w:lineRule="auto"/>
              <w:ind w:left="-110"/>
              <w:jc w:val="center"/>
              <w:rPr>
                <w:rFonts w:ascii="Times New Roman" w:hAnsi="Times New Roman" w:cs="Times New Roman"/>
              </w:rPr>
            </w:pPr>
            <w:r w:rsidRPr="00745BA6">
              <w:rPr>
                <w:rFonts w:ascii="Times New Roman" w:hAnsi="Times New Roman" w:cs="Times New Roman"/>
              </w:rPr>
              <w:t>Інтерфейс зарядки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51E167" w14:textId="2D95964B" w:rsidR="00745BA6" w:rsidRDefault="00745BA6" w:rsidP="003357C5">
            <w:pPr>
              <w:spacing w:after="0" w:line="240" w:lineRule="auto"/>
              <w:ind w:left="-110"/>
              <w:jc w:val="center"/>
              <w:rPr>
                <w:rFonts w:ascii="Times New Roman" w:hAnsi="Times New Roman" w:cs="Times New Roman"/>
              </w:rPr>
            </w:pPr>
            <w:r w:rsidRPr="00745BA6">
              <w:rPr>
                <w:rFonts w:ascii="Times New Roman" w:hAnsi="Times New Roman" w:cs="Times New Roman"/>
              </w:rPr>
              <w:t xml:space="preserve">USB </w:t>
            </w:r>
            <w:proofErr w:type="spellStart"/>
            <w:r w:rsidRPr="00745BA6">
              <w:rPr>
                <w:rFonts w:ascii="Times New Roman" w:hAnsi="Times New Roman" w:cs="Times New Roman"/>
              </w:rPr>
              <w:t>Type</w:t>
            </w:r>
            <w:proofErr w:type="spellEnd"/>
            <w:r w:rsidRPr="00745BA6">
              <w:rPr>
                <w:rFonts w:ascii="Times New Roman" w:hAnsi="Times New Roman" w:cs="Times New Roman"/>
              </w:rPr>
              <w:t>-C</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A41262C" w14:textId="77777777" w:rsidR="00745BA6" w:rsidRPr="00271ED1" w:rsidRDefault="00745BA6"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30626C8F" w14:textId="77777777" w:rsidR="00745BA6" w:rsidRPr="00271ED1" w:rsidRDefault="00745BA6" w:rsidP="003357C5">
            <w:pPr>
              <w:spacing w:after="0" w:line="240" w:lineRule="auto"/>
              <w:jc w:val="center"/>
              <w:rPr>
                <w:rFonts w:ascii="Times New Roman" w:hAnsi="Times New Roman"/>
                <w:color w:val="000000"/>
                <w:sz w:val="24"/>
                <w:szCs w:val="24"/>
              </w:rPr>
            </w:pPr>
          </w:p>
        </w:tc>
      </w:tr>
      <w:tr w:rsidR="00745BA6" w:rsidRPr="00271ED1" w14:paraId="387E5FCF" w14:textId="77777777" w:rsidTr="003357C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7CE81" w14:textId="77777777" w:rsidR="00745BA6" w:rsidRDefault="00745BA6" w:rsidP="003357C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09F006" w14:textId="3BF618AD" w:rsidR="00745BA6" w:rsidRPr="00233DE5" w:rsidRDefault="00745BA6" w:rsidP="003357C5">
            <w:pPr>
              <w:spacing w:after="0" w:line="240" w:lineRule="auto"/>
              <w:ind w:left="-110"/>
              <w:jc w:val="center"/>
              <w:rPr>
                <w:rFonts w:ascii="Times New Roman" w:hAnsi="Times New Roman" w:cs="Times New Roman"/>
              </w:rPr>
            </w:pPr>
            <w:r w:rsidRPr="00745BA6">
              <w:rPr>
                <w:rFonts w:ascii="Times New Roman" w:hAnsi="Times New Roman" w:cs="Times New Roman"/>
              </w:rPr>
              <w:t>Час роботи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49E2C2" w14:textId="6F1CF07D" w:rsidR="00745BA6" w:rsidRDefault="00745BA6" w:rsidP="003357C5">
            <w:pPr>
              <w:spacing w:after="0" w:line="240" w:lineRule="auto"/>
              <w:ind w:left="-110"/>
              <w:jc w:val="center"/>
              <w:rPr>
                <w:rFonts w:ascii="Times New Roman" w:hAnsi="Times New Roman" w:cs="Times New Roman"/>
              </w:rPr>
            </w:pPr>
            <w:r w:rsidRPr="00745BA6">
              <w:rPr>
                <w:rFonts w:ascii="Times New Roman" w:hAnsi="Times New Roman" w:cs="Times New Roman"/>
              </w:rPr>
              <w:t>до 57 годин у режимі відтворення</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5A8CF861" w14:textId="77777777" w:rsidR="00745BA6" w:rsidRPr="00271ED1" w:rsidRDefault="00745BA6"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D217B26" w14:textId="77777777" w:rsidR="00745BA6" w:rsidRPr="00271ED1" w:rsidRDefault="00745BA6" w:rsidP="003357C5">
            <w:pPr>
              <w:spacing w:after="0" w:line="240" w:lineRule="auto"/>
              <w:jc w:val="center"/>
              <w:rPr>
                <w:rFonts w:ascii="Times New Roman" w:hAnsi="Times New Roman"/>
                <w:color w:val="000000"/>
                <w:sz w:val="24"/>
                <w:szCs w:val="24"/>
              </w:rPr>
            </w:pPr>
          </w:p>
        </w:tc>
      </w:tr>
      <w:tr w:rsidR="00745BA6" w:rsidRPr="00271ED1" w14:paraId="0DC773E9" w14:textId="77777777" w:rsidTr="003357C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FC9CE" w14:textId="77777777" w:rsidR="00745BA6" w:rsidRDefault="00745BA6" w:rsidP="003357C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ADD56D" w14:textId="6EB877A4" w:rsidR="00745BA6" w:rsidRPr="00233DE5" w:rsidRDefault="00745BA6" w:rsidP="003357C5">
            <w:pPr>
              <w:spacing w:after="0" w:line="240" w:lineRule="auto"/>
              <w:ind w:left="-110"/>
              <w:jc w:val="center"/>
              <w:rPr>
                <w:rFonts w:ascii="Times New Roman" w:hAnsi="Times New Roman" w:cs="Times New Roman"/>
              </w:rPr>
            </w:pPr>
            <w:r w:rsidRPr="00745BA6">
              <w:rPr>
                <w:rFonts w:ascii="Times New Roman" w:hAnsi="Times New Roman" w:cs="Times New Roman"/>
              </w:rPr>
              <w:t>Швидке заряджання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E19E86" w14:textId="66EC1C13" w:rsidR="00745BA6" w:rsidRDefault="00745BA6" w:rsidP="003357C5">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1C8B520C" w14:textId="77777777" w:rsidR="00745BA6" w:rsidRPr="00271ED1" w:rsidRDefault="00745BA6"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27D76842" w14:textId="77777777" w:rsidR="00745BA6" w:rsidRPr="00271ED1" w:rsidRDefault="00745BA6" w:rsidP="003357C5">
            <w:pPr>
              <w:spacing w:after="0" w:line="240" w:lineRule="auto"/>
              <w:jc w:val="center"/>
              <w:rPr>
                <w:rFonts w:ascii="Times New Roman" w:hAnsi="Times New Roman"/>
                <w:color w:val="000000"/>
                <w:sz w:val="24"/>
                <w:szCs w:val="24"/>
              </w:rPr>
            </w:pPr>
          </w:p>
        </w:tc>
      </w:tr>
      <w:tr w:rsidR="00745BA6" w:rsidRPr="00271ED1" w14:paraId="5AF2308C" w14:textId="77777777" w:rsidTr="00A470A4">
        <w:trPr>
          <w:trHeight w:val="300"/>
        </w:trPr>
        <w:tc>
          <w:tcPr>
            <w:tcW w:w="10485"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14:paraId="16DDEDA2" w14:textId="553AAA78" w:rsidR="00745BA6" w:rsidRPr="00745BA6" w:rsidRDefault="00745BA6" w:rsidP="003357C5">
            <w:pPr>
              <w:spacing w:after="0" w:line="240" w:lineRule="auto"/>
              <w:jc w:val="center"/>
              <w:rPr>
                <w:rFonts w:ascii="Times New Roman" w:hAnsi="Times New Roman"/>
                <w:b/>
                <w:color w:val="000000"/>
                <w:sz w:val="24"/>
                <w:szCs w:val="24"/>
              </w:rPr>
            </w:pPr>
            <w:r w:rsidRPr="00745BA6">
              <w:rPr>
                <w:rFonts w:ascii="Times New Roman" w:hAnsi="Times New Roman"/>
                <w:b/>
                <w:color w:val="000000"/>
                <w:sz w:val="24"/>
                <w:szCs w:val="24"/>
              </w:rPr>
              <w:t>Керування</w:t>
            </w:r>
          </w:p>
        </w:tc>
      </w:tr>
      <w:tr w:rsidR="00745BA6" w:rsidRPr="00271ED1" w14:paraId="095E449D" w14:textId="77777777" w:rsidTr="003357C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1BE11" w14:textId="77777777" w:rsidR="00745BA6" w:rsidRDefault="00745BA6" w:rsidP="003357C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E544C1" w14:textId="59C509AC" w:rsidR="00745BA6" w:rsidRPr="00233DE5" w:rsidRDefault="00745BA6" w:rsidP="003357C5">
            <w:pPr>
              <w:spacing w:after="0" w:line="240" w:lineRule="auto"/>
              <w:ind w:left="-110"/>
              <w:jc w:val="center"/>
              <w:rPr>
                <w:rFonts w:ascii="Times New Roman" w:hAnsi="Times New Roman" w:cs="Times New Roman"/>
              </w:rPr>
            </w:pPr>
            <w:r w:rsidRPr="00745BA6">
              <w:rPr>
                <w:rFonts w:ascii="Times New Roman" w:hAnsi="Times New Roman" w:cs="Times New Roman"/>
              </w:rPr>
              <w:t>Регулятор гучності</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8B6AE5" w14:textId="78B967D5" w:rsidR="00745BA6" w:rsidRDefault="00745BA6" w:rsidP="003357C5">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7B90914E" w14:textId="77777777" w:rsidR="00745BA6" w:rsidRPr="00271ED1" w:rsidRDefault="00745BA6"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74234D6D" w14:textId="77777777" w:rsidR="00745BA6" w:rsidRPr="00271ED1" w:rsidRDefault="00745BA6" w:rsidP="003357C5">
            <w:pPr>
              <w:spacing w:after="0" w:line="240" w:lineRule="auto"/>
              <w:jc w:val="center"/>
              <w:rPr>
                <w:rFonts w:ascii="Times New Roman" w:hAnsi="Times New Roman"/>
                <w:color w:val="000000"/>
                <w:sz w:val="24"/>
                <w:szCs w:val="24"/>
              </w:rPr>
            </w:pPr>
          </w:p>
        </w:tc>
      </w:tr>
      <w:tr w:rsidR="00745BA6" w:rsidRPr="00271ED1" w14:paraId="4D7C3E76" w14:textId="77777777" w:rsidTr="003357C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A6652" w14:textId="77777777" w:rsidR="00745BA6" w:rsidRDefault="00745BA6" w:rsidP="003357C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A4160F" w14:textId="56C6973E" w:rsidR="00745BA6" w:rsidRPr="00233DE5" w:rsidRDefault="00745BA6" w:rsidP="003357C5">
            <w:pPr>
              <w:spacing w:after="0" w:line="240" w:lineRule="auto"/>
              <w:ind w:left="-110"/>
              <w:jc w:val="center"/>
              <w:rPr>
                <w:rFonts w:ascii="Times New Roman" w:hAnsi="Times New Roman" w:cs="Times New Roman"/>
              </w:rPr>
            </w:pPr>
            <w:r w:rsidRPr="00745BA6">
              <w:rPr>
                <w:rFonts w:ascii="Times New Roman" w:hAnsi="Times New Roman" w:cs="Times New Roman"/>
              </w:rPr>
              <w:t>Виклик голосового асистента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EEEEC1" w14:textId="51D1FCE0" w:rsidR="00745BA6" w:rsidRDefault="00745BA6" w:rsidP="003357C5">
            <w:pPr>
              <w:spacing w:after="0" w:line="240" w:lineRule="auto"/>
              <w:ind w:left="-110"/>
              <w:jc w:val="center"/>
              <w:rPr>
                <w:rFonts w:ascii="Times New Roman" w:hAnsi="Times New Roman" w:cs="Times New Roman"/>
              </w:rPr>
            </w:pPr>
            <w:r>
              <w:rPr>
                <w:rFonts w:ascii="Times New Roman" w:hAnsi="Times New Roman" w:cs="Times New Roman"/>
              </w:rPr>
              <w:t>Так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364A2986" w14:textId="77777777" w:rsidR="00745BA6" w:rsidRPr="00271ED1" w:rsidRDefault="00745BA6"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5627BCA1" w14:textId="77777777" w:rsidR="00745BA6" w:rsidRPr="00271ED1" w:rsidRDefault="00745BA6" w:rsidP="003357C5">
            <w:pPr>
              <w:spacing w:after="0" w:line="240" w:lineRule="auto"/>
              <w:jc w:val="center"/>
              <w:rPr>
                <w:rFonts w:ascii="Times New Roman" w:hAnsi="Times New Roman"/>
                <w:color w:val="000000"/>
                <w:sz w:val="24"/>
                <w:szCs w:val="24"/>
              </w:rPr>
            </w:pPr>
          </w:p>
        </w:tc>
      </w:tr>
      <w:tr w:rsidR="00745BA6" w:rsidRPr="00271ED1" w14:paraId="2D5B2265" w14:textId="77777777" w:rsidTr="003357C5">
        <w:trPr>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1160C" w14:textId="77777777" w:rsidR="00745BA6" w:rsidRDefault="00745BA6" w:rsidP="003357C5">
            <w:pPr>
              <w:spacing w:after="0" w:line="240" w:lineRule="auto"/>
              <w:ind w:left="-110"/>
              <w:jc w:val="center"/>
              <w:rPr>
                <w:rFonts w:ascii="Times New Roman" w:hAnsi="Times New Roman" w:cs="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F7A506" w14:textId="126340B5" w:rsidR="00745BA6" w:rsidRPr="00233DE5" w:rsidRDefault="00745BA6" w:rsidP="003357C5">
            <w:pPr>
              <w:spacing w:after="0" w:line="240" w:lineRule="auto"/>
              <w:ind w:left="-110"/>
              <w:jc w:val="center"/>
              <w:rPr>
                <w:rFonts w:ascii="Times New Roman" w:hAnsi="Times New Roman" w:cs="Times New Roman"/>
              </w:rPr>
            </w:pPr>
            <w:r w:rsidRPr="00745BA6">
              <w:rPr>
                <w:rFonts w:ascii="Times New Roman" w:hAnsi="Times New Roman" w:cs="Times New Roman"/>
              </w:rPr>
              <w:t>Конструкція мікрофону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82A8C7" w14:textId="4322D29F" w:rsidR="00745BA6" w:rsidRDefault="00745BA6" w:rsidP="003357C5">
            <w:pPr>
              <w:spacing w:after="0" w:line="240" w:lineRule="auto"/>
              <w:ind w:left="-110"/>
              <w:jc w:val="center"/>
              <w:rPr>
                <w:rFonts w:ascii="Times New Roman" w:hAnsi="Times New Roman" w:cs="Times New Roman"/>
              </w:rPr>
            </w:pPr>
            <w:r w:rsidRPr="00745BA6">
              <w:rPr>
                <w:rFonts w:ascii="Times New Roman" w:hAnsi="Times New Roman" w:cs="Times New Roman"/>
              </w:rPr>
              <w:t>Вбудований в навушник</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00"/>
            <w:vAlign w:val="center"/>
          </w:tcPr>
          <w:p w14:paraId="2191ACB7" w14:textId="77777777" w:rsidR="00745BA6" w:rsidRPr="00271ED1" w:rsidRDefault="00745BA6" w:rsidP="003357C5">
            <w:pPr>
              <w:spacing w:after="0" w:line="240" w:lineRule="auto"/>
              <w:jc w:val="center"/>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00"/>
            <w:vAlign w:val="center"/>
          </w:tcPr>
          <w:p w14:paraId="6C9BBAD3" w14:textId="77777777" w:rsidR="00745BA6" w:rsidRPr="00271ED1" w:rsidRDefault="00745BA6" w:rsidP="003357C5">
            <w:pPr>
              <w:spacing w:after="0" w:line="240" w:lineRule="auto"/>
              <w:jc w:val="center"/>
              <w:rPr>
                <w:rFonts w:ascii="Times New Roman" w:hAnsi="Times New Roman"/>
                <w:color w:val="000000"/>
                <w:sz w:val="24"/>
                <w:szCs w:val="24"/>
              </w:rPr>
            </w:pPr>
          </w:p>
        </w:tc>
      </w:tr>
    </w:tbl>
    <w:p w14:paraId="3CD5710D" w14:textId="77777777" w:rsidR="00302AAD" w:rsidRDefault="00302AAD" w:rsidP="00302AAD">
      <w:pPr>
        <w:spacing w:after="0" w:line="240" w:lineRule="auto"/>
        <w:jc w:val="center"/>
        <w:rPr>
          <w:rFonts w:ascii="Times New Roman" w:hAnsi="Times New Roman"/>
          <w:b/>
          <w:bCs/>
          <w:sz w:val="24"/>
          <w:szCs w:val="24"/>
        </w:rPr>
      </w:pPr>
    </w:p>
    <w:p w14:paraId="40284F26" w14:textId="33B834FC" w:rsidR="00302AAD" w:rsidRDefault="00302AAD" w:rsidP="00302AAD">
      <w:pPr>
        <w:spacing w:after="0" w:line="240" w:lineRule="auto"/>
        <w:jc w:val="center"/>
        <w:rPr>
          <w:rFonts w:ascii="Times New Roman" w:hAnsi="Times New Roman"/>
          <w:b/>
          <w:bCs/>
          <w:sz w:val="24"/>
          <w:szCs w:val="24"/>
        </w:rPr>
      </w:pPr>
      <w:r>
        <w:rPr>
          <w:rFonts w:ascii="Times New Roman" w:hAnsi="Times New Roman"/>
          <w:b/>
          <w:bCs/>
          <w:sz w:val="24"/>
          <w:szCs w:val="24"/>
        </w:rPr>
        <w:t>Інші вимоги до поставки товару:</w:t>
      </w:r>
    </w:p>
    <w:p w14:paraId="65713055" w14:textId="77777777" w:rsidR="00302AAD" w:rsidRDefault="00302AAD" w:rsidP="00302AAD">
      <w:pPr>
        <w:spacing w:after="0" w:line="240" w:lineRule="auto"/>
        <w:ind w:firstLine="709"/>
        <w:jc w:val="both"/>
        <w:rPr>
          <w:rFonts w:ascii="Times New Roman" w:hAnsi="Times New Roman"/>
          <w:sz w:val="24"/>
          <w:szCs w:val="24"/>
        </w:rPr>
      </w:pPr>
      <w:r w:rsidRPr="00271ED1">
        <w:rPr>
          <w:rFonts w:ascii="Times New Roman" w:hAnsi="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менше </w:t>
      </w:r>
      <w:r w:rsidRPr="00271ED1">
        <w:rPr>
          <w:rFonts w:ascii="Times New Roman" w:hAnsi="Times New Roman"/>
          <w:sz w:val="24"/>
          <w:szCs w:val="24"/>
        </w:rPr>
        <w:t>12</w:t>
      </w:r>
      <w:r w:rsidRPr="00271ED1">
        <w:rPr>
          <w:rFonts w:ascii="Times New Roman" w:hAnsi="Times New Roman"/>
          <w:color w:val="000000"/>
          <w:sz w:val="24"/>
          <w:szCs w:val="24"/>
        </w:rPr>
        <w:t xml:space="preserve"> (</w:t>
      </w:r>
      <w:r>
        <w:rPr>
          <w:rFonts w:ascii="Times New Roman" w:hAnsi="Times New Roman"/>
          <w:color w:val="000000"/>
          <w:sz w:val="24"/>
          <w:szCs w:val="24"/>
        </w:rPr>
        <w:t>дванадцяти</w:t>
      </w:r>
      <w:r w:rsidRPr="00271ED1">
        <w:rPr>
          <w:rFonts w:ascii="Times New Roman" w:hAnsi="Times New Roman"/>
          <w:color w:val="000000"/>
          <w:sz w:val="24"/>
          <w:szCs w:val="24"/>
        </w:rPr>
        <w:t>) місяців з дати поставки Товару</w:t>
      </w:r>
      <w:r>
        <w:rPr>
          <w:rFonts w:ascii="Times New Roman" w:hAnsi="Times New Roman"/>
          <w:color w:val="000000"/>
          <w:sz w:val="24"/>
          <w:szCs w:val="24"/>
        </w:rPr>
        <w:t>.</w:t>
      </w:r>
    </w:p>
    <w:p w14:paraId="42580A51" w14:textId="77777777" w:rsidR="00302AAD" w:rsidRPr="00EC0CC3" w:rsidRDefault="00302AAD" w:rsidP="00302AAD">
      <w:pPr>
        <w:spacing w:after="0" w:line="240" w:lineRule="auto"/>
        <w:ind w:firstLine="709"/>
        <w:jc w:val="both"/>
        <w:rPr>
          <w:rFonts w:ascii="Times New Roman" w:hAnsi="Times New Roman"/>
          <w:sz w:val="24"/>
          <w:szCs w:val="24"/>
        </w:rPr>
      </w:pPr>
      <w:r w:rsidRPr="00EC0CC3">
        <w:rPr>
          <w:rFonts w:ascii="Times New Roman" w:hAnsi="Times New Roman"/>
          <w:sz w:val="24"/>
          <w:szCs w:val="24"/>
        </w:rPr>
        <w:t>Доставка товару, завантажувальні-розвантажувальні роботи здійснюються транспортом Постачальника та за рахунок Постачальника.</w:t>
      </w:r>
    </w:p>
    <w:p w14:paraId="46908C4F" w14:textId="77777777" w:rsidR="00302AAD" w:rsidRPr="00EC0CC3" w:rsidRDefault="00302AAD" w:rsidP="00302AAD">
      <w:pPr>
        <w:spacing w:after="0" w:line="240" w:lineRule="auto"/>
        <w:ind w:firstLine="709"/>
        <w:jc w:val="both"/>
        <w:rPr>
          <w:rFonts w:ascii="Times New Roman" w:hAnsi="Times New Roman"/>
          <w:sz w:val="24"/>
          <w:szCs w:val="24"/>
        </w:rPr>
      </w:pPr>
      <w:r w:rsidRPr="100E9D2B">
        <w:rPr>
          <w:rFonts w:ascii="Times New Roman" w:hAnsi="Times New Roman"/>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w:t>
      </w:r>
    </w:p>
    <w:p w14:paraId="0FDBB8C9" w14:textId="32638618" w:rsidR="00302AAD" w:rsidRPr="007E7455" w:rsidRDefault="00302AAD" w:rsidP="00302AAD">
      <w:pPr>
        <w:spacing w:after="0" w:line="240" w:lineRule="auto"/>
        <w:rPr>
          <w:rFonts w:ascii="Times New Roman" w:hAnsi="Times New Roman"/>
          <w:b/>
          <w:bCs/>
          <w:sz w:val="24"/>
          <w:szCs w:val="24"/>
          <w:lang w:val="en-US"/>
        </w:rPr>
      </w:pPr>
      <w:r w:rsidRPr="00EC0CC3">
        <w:rPr>
          <w:rFonts w:ascii="Times New Roman" w:hAnsi="Times New Roman"/>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14:paraId="0000001F" w14:textId="77777777" w:rsidR="00E53792" w:rsidRDefault="00E53792">
      <w:pPr>
        <w:spacing w:after="0" w:line="240" w:lineRule="auto"/>
        <w:jc w:val="center"/>
        <w:rPr>
          <w:rFonts w:ascii="Times New Roman" w:eastAsia="Times New Roman" w:hAnsi="Times New Roman" w:cs="Times New Roman"/>
          <w:color w:val="000000"/>
          <w:sz w:val="24"/>
          <w:szCs w:val="24"/>
          <w:highlight w:val="white"/>
        </w:rPr>
      </w:pPr>
    </w:p>
    <w:sectPr w:rsidR="00E53792">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2"/>
    <w:rsid w:val="00136067"/>
    <w:rsid w:val="001E5B73"/>
    <w:rsid w:val="002A4601"/>
    <w:rsid w:val="00302AAD"/>
    <w:rsid w:val="003357C5"/>
    <w:rsid w:val="00387808"/>
    <w:rsid w:val="003976BE"/>
    <w:rsid w:val="0046036C"/>
    <w:rsid w:val="00470508"/>
    <w:rsid w:val="006D5FEA"/>
    <w:rsid w:val="00745BA6"/>
    <w:rsid w:val="007972CA"/>
    <w:rsid w:val="008F42FE"/>
    <w:rsid w:val="009442D2"/>
    <w:rsid w:val="009B2ABE"/>
    <w:rsid w:val="00A64608"/>
    <w:rsid w:val="00A9718C"/>
    <w:rsid w:val="00BA4146"/>
    <w:rsid w:val="00BB762B"/>
    <w:rsid w:val="00BD4BC7"/>
    <w:rsid w:val="00BF2A5A"/>
    <w:rsid w:val="00C32955"/>
    <w:rsid w:val="00C50145"/>
    <w:rsid w:val="00C83FA2"/>
    <w:rsid w:val="00E33A45"/>
    <w:rsid w:val="00E53792"/>
    <w:rsid w:val="00FA7213"/>
    <w:rsid w:val="00FC68C2"/>
    <w:rsid w:val="00FD62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19EA"/>
  <w15:docId w15:val="{E5D1F251-5244-428E-A782-75B51128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5542</Words>
  <Characters>3160</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Аліна Зателепа</cp:lastModifiedBy>
  <cp:revision>23</cp:revision>
  <cp:lastPrinted>2025-07-25T08:14:00Z</cp:lastPrinted>
  <dcterms:created xsi:type="dcterms:W3CDTF">2023-07-07T13:56:00Z</dcterms:created>
  <dcterms:modified xsi:type="dcterms:W3CDTF">2025-08-13T10:50:00Z</dcterms:modified>
</cp:coreProperties>
</file>