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ДЕРЖАВНА УСТАНОВА</w:t>
      </w:r>
    </w:p>
    <w:p w14:paraId="00000002"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«ЦЕНТР ГРОМАДСЬКОГО ЗДОРОВ’Я </w:t>
      </w:r>
    </w:p>
    <w:p w14:paraId="00000003"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МІНІСТЕРСТВА ОХОРОНИ ЗДОРОВ’Я УКРАЇНИ»</w:t>
      </w:r>
    </w:p>
    <w:p w14:paraId="00000004"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ЄДРПОУ 40524109</w:t>
      </w:r>
    </w:p>
    <w:p w14:paraId="00000005"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04071, м. Київ, вул. Ярославська, 41 </w:t>
      </w:r>
    </w:p>
    <w:p w14:paraId="00000006" w14:textId="77777777" w:rsidR="00E53792" w:rsidRDefault="001E5B73">
      <w:pPr>
        <w:spacing w:before="28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w:t>
      </w:r>
    </w:p>
    <w:p w14:paraId="00000007" w14:textId="77777777" w:rsidR="00E53792" w:rsidRDefault="001E5B7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технічних та якісних характеристик закупівлі, розміру бюджетного призначення, очікуваної вартості предмета закупівлі:</w:t>
      </w:r>
      <w:r>
        <w:rPr>
          <w:rFonts w:ascii="Times New Roman" w:eastAsia="Times New Roman" w:hAnsi="Times New Roman" w:cs="Times New Roman"/>
          <w:b/>
          <w:sz w:val="24"/>
          <w:szCs w:val="24"/>
        </w:rPr>
        <w:t xml:space="preserve"> </w:t>
      </w:r>
    </w:p>
    <w:p w14:paraId="00000008" w14:textId="2CCB8BC9" w:rsidR="00E53792" w:rsidRDefault="00E26233">
      <w:pPr>
        <w:spacing w:after="0" w:line="240" w:lineRule="auto"/>
        <w:jc w:val="both"/>
        <w:rPr>
          <w:rFonts w:ascii="Times New Roman" w:eastAsia="Times New Roman" w:hAnsi="Times New Roman" w:cs="Times New Roman"/>
          <w:i/>
          <w:sz w:val="24"/>
          <w:szCs w:val="24"/>
        </w:rPr>
      </w:pPr>
      <w:bookmarkStart w:id="0" w:name="_heading=h.nihyyvbcuu4v" w:colFirst="0" w:colLast="0"/>
      <w:bookmarkEnd w:id="0"/>
      <w:r w:rsidRPr="00500BA3">
        <w:rPr>
          <w:rFonts w:ascii="Times New Roman" w:eastAsia="Times New Roman" w:hAnsi="Times New Roman" w:cs="Times New Roman"/>
          <w:color w:val="000000"/>
          <w:sz w:val="24"/>
          <w:szCs w:val="24"/>
        </w:rPr>
        <w:t xml:space="preserve">ДК 021:2015: </w:t>
      </w:r>
      <w:r w:rsidR="005977BA">
        <w:rPr>
          <w:rFonts w:ascii="Times New Roman" w:eastAsia="Times New Roman" w:hAnsi="Times New Roman" w:cs="Times New Roman"/>
          <w:color w:val="000000"/>
          <w:sz w:val="24"/>
          <w:szCs w:val="24"/>
        </w:rPr>
        <w:t>3168</w:t>
      </w:r>
      <w:r w:rsidRPr="00500BA3">
        <w:rPr>
          <w:rFonts w:ascii="Times New Roman" w:eastAsia="Times New Roman" w:hAnsi="Times New Roman" w:cs="Times New Roman"/>
          <w:color w:val="000000"/>
          <w:sz w:val="24"/>
          <w:szCs w:val="24"/>
        </w:rPr>
        <w:t>0000-</w:t>
      </w:r>
      <w:r w:rsidR="005977BA">
        <w:rPr>
          <w:rFonts w:ascii="Times New Roman" w:eastAsia="Times New Roman" w:hAnsi="Times New Roman" w:cs="Times New Roman"/>
          <w:color w:val="000000"/>
          <w:sz w:val="24"/>
          <w:szCs w:val="24"/>
        </w:rPr>
        <w:t>6</w:t>
      </w:r>
      <w:r w:rsidRPr="00500BA3">
        <w:rPr>
          <w:rFonts w:ascii="Times New Roman" w:eastAsia="Times New Roman" w:hAnsi="Times New Roman" w:cs="Times New Roman"/>
          <w:color w:val="000000"/>
          <w:sz w:val="24"/>
          <w:szCs w:val="24"/>
        </w:rPr>
        <w:t xml:space="preserve"> </w:t>
      </w:r>
      <w:r w:rsidR="005977BA" w:rsidRPr="005977BA">
        <w:rPr>
          <w:rFonts w:ascii="Times New Roman" w:eastAsia="Times New Roman" w:hAnsi="Times New Roman" w:cs="Times New Roman"/>
          <w:color w:val="000000"/>
          <w:sz w:val="24"/>
          <w:szCs w:val="24"/>
        </w:rPr>
        <w:t>Електричне приладдя та супутні товари до електричного обладнання</w:t>
      </w:r>
      <w:r w:rsidR="005977BA">
        <w:rPr>
          <w:rFonts w:ascii="Times New Roman" w:eastAsia="Times New Roman" w:hAnsi="Times New Roman" w:cs="Times New Roman"/>
          <w:color w:val="000000"/>
          <w:sz w:val="24"/>
          <w:szCs w:val="24"/>
        </w:rPr>
        <w:t xml:space="preserve"> </w:t>
      </w:r>
      <w:r w:rsidRPr="00500BA3">
        <w:rPr>
          <w:rFonts w:ascii="Times New Roman" w:eastAsia="Times New Roman" w:hAnsi="Times New Roman" w:cs="Times New Roman"/>
          <w:color w:val="000000"/>
          <w:sz w:val="24"/>
          <w:szCs w:val="24"/>
        </w:rPr>
        <w:t>(Портативні зарядні станції)</w:t>
      </w:r>
      <w:r w:rsidR="003976BE" w:rsidRPr="00CF044B">
        <w:rPr>
          <w:rFonts w:ascii="Times New Roman" w:eastAsia="Times New Roman" w:hAnsi="Times New Roman" w:cs="Times New Roman"/>
          <w:b/>
          <w:sz w:val="24"/>
          <w:szCs w:val="24"/>
        </w:rPr>
        <w:t>.</w:t>
      </w:r>
      <w:r w:rsidR="001E5B73">
        <w:rPr>
          <w:rFonts w:ascii="Times New Roman" w:eastAsia="Times New Roman" w:hAnsi="Times New Roman" w:cs="Times New Roman"/>
          <w:b/>
          <w:sz w:val="24"/>
          <w:szCs w:val="24"/>
        </w:rPr>
        <w:t xml:space="preserve"> </w:t>
      </w:r>
      <w:r w:rsidR="001E5B73">
        <w:rPr>
          <w:rFonts w:ascii="Times New Roman" w:eastAsia="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14:paraId="00000009" w14:textId="77777777" w:rsidR="00E53792" w:rsidRDefault="00E53792">
      <w:pPr>
        <w:spacing w:after="0" w:line="240" w:lineRule="auto"/>
        <w:jc w:val="both"/>
        <w:rPr>
          <w:rFonts w:ascii="Times New Roman" w:eastAsia="Times New Roman" w:hAnsi="Times New Roman" w:cs="Times New Roman"/>
          <w:i/>
          <w:sz w:val="24"/>
          <w:szCs w:val="24"/>
        </w:rPr>
      </w:pPr>
    </w:p>
    <w:p w14:paraId="0000000A"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Pr>
          <w:rFonts w:ascii="Times New Roman" w:eastAsia="Times New Roman" w:hAnsi="Times New Roman" w:cs="Times New Roman"/>
          <w:sz w:val="24"/>
          <w:szCs w:val="24"/>
        </w:rPr>
        <w:t xml:space="preserve"> </w:t>
      </w:r>
    </w:p>
    <w:p w14:paraId="0000000B"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Державна установа: «Центр громадського здоров’я Міністерства охорони здоров’я України»,</w:t>
      </w:r>
    </w:p>
    <w:p w14:paraId="0000000C"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Місцезнаходження: 04071, Київська </w:t>
      </w:r>
      <w:proofErr w:type="spellStart"/>
      <w:r>
        <w:rPr>
          <w:rFonts w:ascii="Times New Roman" w:eastAsia="Times New Roman" w:hAnsi="Times New Roman" w:cs="Times New Roman"/>
          <w:sz w:val="24"/>
          <w:szCs w:val="24"/>
        </w:rPr>
        <w:t>обл</w:t>
      </w:r>
      <w:proofErr w:type="spellEnd"/>
      <w:r>
        <w:rPr>
          <w:rFonts w:ascii="Times New Roman" w:eastAsia="Times New Roman" w:hAnsi="Times New Roman" w:cs="Times New Roman"/>
          <w:sz w:val="24"/>
          <w:szCs w:val="24"/>
        </w:rPr>
        <w:t>.,м. Київ, вул. Ярославська, 41,</w:t>
      </w:r>
    </w:p>
    <w:p w14:paraId="0000000D"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ЄДРПОУ 40524109,</w:t>
      </w:r>
    </w:p>
    <w:p w14:paraId="0000000E" w14:textId="77777777" w:rsidR="00E53792" w:rsidRDefault="001E5B73">
      <w:pP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sz w:val="24"/>
          <w:szCs w:val="24"/>
        </w:rPr>
        <w:t>категорія замовника - Юридична особа, яка забезпечує потреби держави або територіальної громади.</w:t>
      </w:r>
    </w:p>
    <w:p w14:paraId="0000000F" w14:textId="66F65DD8" w:rsidR="00E53792" w:rsidRDefault="001E5B73">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FA7213">
        <w:rPr>
          <w:rFonts w:ascii="Times New Roman" w:eastAsia="Times New Roman" w:hAnsi="Times New Roman" w:cs="Times New Roman"/>
          <w:sz w:val="24"/>
          <w:szCs w:val="24"/>
        </w:rPr>
        <w:t xml:space="preserve"> </w:t>
      </w:r>
      <w:r w:rsidR="005977BA" w:rsidRPr="00500BA3">
        <w:rPr>
          <w:rFonts w:ascii="Times New Roman" w:eastAsia="Times New Roman" w:hAnsi="Times New Roman" w:cs="Times New Roman"/>
          <w:color w:val="000000"/>
          <w:sz w:val="24"/>
          <w:szCs w:val="24"/>
        </w:rPr>
        <w:t xml:space="preserve">ДК 021:2015: </w:t>
      </w:r>
      <w:r w:rsidR="005977BA">
        <w:rPr>
          <w:rFonts w:ascii="Times New Roman" w:eastAsia="Times New Roman" w:hAnsi="Times New Roman" w:cs="Times New Roman"/>
          <w:color w:val="000000"/>
          <w:sz w:val="24"/>
          <w:szCs w:val="24"/>
        </w:rPr>
        <w:t>3168</w:t>
      </w:r>
      <w:r w:rsidR="005977BA" w:rsidRPr="00500BA3">
        <w:rPr>
          <w:rFonts w:ascii="Times New Roman" w:eastAsia="Times New Roman" w:hAnsi="Times New Roman" w:cs="Times New Roman"/>
          <w:color w:val="000000"/>
          <w:sz w:val="24"/>
          <w:szCs w:val="24"/>
        </w:rPr>
        <w:t>0000-</w:t>
      </w:r>
      <w:r w:rsidR="005977BA">
        <w:rPr>
          <w:rFonts w:ascii="Times New Roman" w:eastAsia="Times New Roman" w:hAnsi="Times New Roman" w:cs="Times New Roman"/>
          <w:color w:val="000000"/>
          <w:sz w:val="24"/>
          <w:szCs w:val="24"/>
        </w:rPr>
        <w:t>6</w:t>
      </w:r>
      <w:r w:rsidR="005977BA" w:rsidRPr="00500BA3">
        <w:rPr>
          <w:rFonts w:ascii="Times New Roman" w:eastAsia="Times New Roman" w:hAnsi="Times New Roman" w:cs="Times New Roman"/>
          <w:color w:val="000000"/>
          <w:sz w:val="24"/>
          <w:szCs w:val="24"/>
        </w:rPr>
        <w:t xml:space="preserve"> </w:t>
      </w:r>
      <w:r w:rsidR="005977BA" w:rsidRPr="005977BA">
        <w:rPr>
          <w:rFonts w:ascii="Times New Roman" w:eastAsia="Times New Roman" w:hAnsi="Times New Roman" w:cs="Times New Roman"/>
          <w:color w:val="000000"/>
          <w:sz w:val="24"/>
          <w:szCs w:val="24"/>
        </w:rPr>
        <w:t>Електричне приладдя та супутні товари до електричного обладнання</w:t>
      </w:r>
      <w:r w:rsidR="005977BA">
        <w:rPr>
          <w:rFonts w:ascii="Times New Roman" w:eastAsia="Times New Roman" w:hAnsi="Times New Roman" w:cs="Times New Roman"/>
          <w:color w:val="000000"/>
          <w:sz w:val="24"/>
          <w:szCs w:val="24"/>
        </w:rPr>
        <w:t xml:space="preserve"> </w:t>
      </w:r>
      <w:r w:rsidR="005977BA" w:rsidRPr="00500BA3">
        <w:rPr>
          <w:rFonts w:ascii="Times New Roman" w:eastAsia="Times New Roman" w:hAnsi="Times New Roman" w:cs="Times New Roman"/>
          <w:color w:val="000000"/>
          <w:sz w:val="24"/>
          <w:szCs w:val="24"/>
        </w:rPr>
        <w:t>(Портативні зарядні станції)</w:t>
      </w:r>
      <w:r w:rsidR="005977BA" w:rsidRPr="00CF044B">
        <w:rPr>
          <w:rFonts w:ascii="Times New Roman" w:eastAsia="Times New Roman" w:hAnsi="Times New Roman" w:cs="Times New Roman"/>
          <w:b/>
          <w:sz w:val="24"/>
          <w:szCs w:val="24"/>
        </w:rPr>
        <w:t>.</w:t>
      </w:r>
      <w:r w:rsidRPr="00CF044B">
        <w:rPr>
          <w:rFonts w:ascii="Times New Roman" w:eastAsia="Times New Roman" w:hAnsi="Times New Roman" w:cs="Times New Roman"/>
          <w:b/>
        </w:rPr>
        <w:t>.</w:t>
      </w:r>
    </w:p>
    <w:p w14:paraId="00000010" w14:textId="59497B46" w:rsidR="00E53792" w:rsidRDefault="001E5B73">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Вид процедури закупівлі</w:t>
      </w:r>
      <w:r w:rsidRPr="00FA7213">
        <w:rPr>
          <w:rFonts w:ascii="Times New Roman" w:eastAsia="Times New Roman" w:hAnsi="Times New Roman" w:cs="Times New Roman"/>
          <w:sz w:val="24"/>
          <w:szCs w:val="24"/>
        </w:rPr>
        <w:t xml:space="preserve">: </w:t>
      </w:r>
      <w:r w:rsidR="00FA7213" w:rsidRPr="00FA7213">
        <w:rPr>
          <w:rFonts w:ascii="Times New Roman" w:eastAsia="Times New Roman" w:hAnsi="Times New Roman" w:cs="Times New Roman"/>
          <w:b/>
          <w:sz w:val="24"/>
          <w:szCs w:val="24"/>
        </w:rPr>
        <w:t>Запит цінових пропозицій</w:t>
      </w:r>
      <w:r>
        <w:rPr>
          <w:rFonts w:ascii="Times New Roman" w:eastAsia="Times New Roman" w:hAnsi="Times New Roman" w:cs="Times New Roman"/>
          <w:sz w:val="24"/>
          <w:szCs w:val="24"/>
        </w:rPr>
        <w:t xml:space="preserve"> згідно Внутрішніх процедур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товарів, робіт і послуг, необхідних для виконання програм Глобального фонду для боротьби із СНІДом, туберкульозом та малярією.</w:t>
      </w:r>
    </w:p>
    <w:p w14:paraId="00000011" w14:textId="2CE5C13C"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Очікувана вартість та обґрунтування очікуваної вартості предмета закупівлі:</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00E26233">
        <w:rPr>
          <w:rFonts w:ascii="Times New Roman" w:eastAsia="Times New Roman" w:hAnsi="Times New Roman" w:cs="Times New Roman"/>
          <w:sz w:val="24"/>
          <w:szCs w:val="24"/>
        </w:rPr>
        <w:t>204 000</w:t>
      </w:r>
      <w:r w:rsidR="00CF044B" w:rsidRPr="00CF044B">
        <w:rPr>
          <w:rFonts w:ascii="Times New Roman" w:eastAsia="Times New Roman" w:hAnsi="Times New Roman" w:cs="Times New Roman"/>
          <w:sz w:val="24"/>
          <w:szCs w:val="24"/>
        </w:rPr>
        <w:t>.00</w:t>
      </w:r>
      <w:r w:rsidR="00CF044B">
        <w:rPr>
          <w:color w:val="000000"/>
          <w:sz w:val="27"/>
          <w:szCs w:val="27"/>
          <w:lang w:val="en-US"/>
        </w:rPr>
        <w:t xml:space="preserve"> </w:t>
      </w:r>
      <w:r>
        <w:rPr>
          <w:rFonts w:ascii="Times New Roman" w:eastAsia="Times New Roman" w:hAnsi="Times New Roman" w:cs="Times New Roman"/>
          <w:sz w:val="24"/>
          <w:szCs w:val="24"/>
        </w:rPr>
        <w:t xml:space="preserve">грн без ПДВ. Очікувана вартість сформована згідно з розрахунками до бюджету проекту Глобального фонду для боротьби зі СНІДом, туберкульозом та малярією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 який реалізується за кошти Глобального фонду. Очікувана вартість затверджена річним планом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та передбачена замовленням на закупівлю.</w:t>
      </w:r>
    </w:p>
    <w:p w14:paraId="00000012" w14:textId="77777777" w:rsidR="00E53792" w:rsidRDefault="00E53792">
      <w:pPr>
        <w:spacing w:after="0" w:line="240" w:lineRule="auto"/>
        <w:jc w:val="both"/>
        <w:rPr>
          <w:rFonts w:ascii="Times New Roman" w:eastAsia="Times New Roman" w:hAnsi="Times New Roman" w:cs="Times New Roman"/>
          <w:sz w:val="24"/>
          <w:szCs w:val="24"/>
        </w:rPr>
      </w:pPr>
    </w:p>
    <w:p w14:paraId="00000013" w14:textId="646AEC64"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Розмір бюджетного призначення:</w:t>
      </w:r>
      <w:r>
        <w:rPr>
          <w:rFonts w:ascii="Times New Roman" w:eastAsia="Times New Roman" w:hAnsi="Times New Roman" w:cs="Times New Roman"/>
          <w:sz w:val="24"/>
          <w:szCs w:val="24"/>
        </w:rPr>
        <w:t xml:space="preserve"> </w:t>
      </w:r>
      <w:r w:rsidR="00E26233">
        <w:rPr>
          <w:rFonts w:ascii="Times New Roman" w:eastAsia="Times New Roman" w:hAnsi="Times New Roman" w:cs="Times New Roman"/>
          <w:sz w:val="24"/>
          <w:szCs w:val="24"/>
        </w:rPr>
        <w:t>204 000</w:t>
      </w:r>
      <w:r w:rsidR="00CF044B" w:rsidRPr="00CF044B">
        <w:rPr>
          <w:rFonts w:ascii="Times New Roman" w:eastAsia="Times New Roman" w:hAnsi="Times New Roman" w:cs="Times New Roman"/>
          <w:sz w:val="24"/>
          <w:szCs w:val="24"/>
        </w:rPr>
        <w:t>.00</w:t>
      </w:r>
      <w:r w:rsidR="00CF044B">
        <w:rPr>
          <w:color w:val="000000"/>
          <w:sz w:val="27"/>
          <w:szCs w:val="27"/>
          <w:lang w:val="en-US"/>
        </w:rPr>
        <w:t xml:space="preserve"> </w:t>
      </w:r>
      <w:r>
        <w:rPr>
          <w:rFonts w:ascii="Times New Roman" w:eastAsia="Times New Roman" w:hAnsi="Times New Roman" w:cs="Times New Roman"/>
          <w:sz w:val="24"/>
          <w:szCs w:val="24"/>
        </w:rPr>
        <w:t>грн без ПДВ.</w:t>
      </w:r>
    </w:p>
    <w:p w14:paraId="00000014" w14:textId="77777777" w:rsidR="00E53792" w:rsidRDefault="001E5B7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Джерело фінансування – 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00000015" w14:textId="77777777" w:rsidR="00E53792" w:rsidRDefault="00E53792">
      <w:pPr>
        <w:spacing w:after="0" w:line="240" w:lineRule="auto"/>
        <w:jc w:val="both"/>
        <w:rPr>
          <w:rFonts w:ascii="Times New Roman" w:eastAsia="Times New Roman" w:hAnsi="Times New Roman" w:cs="Times New Roman"/>
          <w:color w:val="000000"/>
          <w:sz w:val="24"/>
          <w:szCs w:val="24"/>
        </w:rPr>
      </w:pPr>
    </w:p>
    <w:p w14:paraId="00000016" w14:textId="77777777" w:rsidR="00E53792" w:rsidRDefault="001E5B7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p>
    <w:p w14:paraId="00000017" w14:textId="6B363C2C" w:rsidR="00E53792" w:rsidRDefault="001E5B7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Кількість – </w:t>
      </w:r>
      <w:r w:rsidRPr="00FA7213">
        <w:rPr>
          <w:rFonts w:ascii="Times New Roman" w:eastAsia="Times New Roman" w:hAnsi="Times New Roman" w:cs="Times New Roman"/>
          <w:sz w:val="24"/>
          <w:szCs w:val="24"/>
        </w:rPr>
        <w:t>згідно технічних вимог.</w:t>
      </w:r>
    </w:p>
    <w:p w14:paraId="00000018" w14:textId="2636D9F1" w:rsidR="00E53792" w:rsidRDefault="001E5B73">
      <w:pPr>
        <w:spacing w:after="0" w:line="240" w:lineRule="auto"/>
        <w:jc w:val="both"/>
        <w:rPr>
          <w:rFonts w:ascii="Times New Roman" w:eastAsia="Times New Roman" w:hAnsi="Times New Roman" w:cs="Times New Roman"/>
          <w:sz w:val="24"/>
          <w:szCs w:val="24"/>
        </w:rPr>
      </w:pPr>
      <w:r w:rsidRPr="00FA7213">
        <w:rPr>
          <w:rFonts w:ascii="Times New Roman" w:eastAsia="Times New Roman" w:hAnsi="Times New Roman" w:cs="Times New Roman"/>
          <w:sz w:val="24"/>
          <w:szCs w:val="24"/>
        </w:rPr>
        <w:t>Строк поставки товару—</w:t>
      </w:r>
      <w:r w:rsidRPr="00FA7213">
        <w:t xml:space="preserve"> </w:t>
      </w:r>
      <w:r w:rsidRPr="00FA7213">
        <w:rPr>
          <w:rFonts w:ascii="Times New Roman" w:eastAsia="Times New Roman" w:hAnsi="Times New Roman" w:cs="Times New Roman"/>
          <w:sz w:val="24"/>
          <w:szCs w:val="24"/>
        </w:rPr>
        <w:t>до «</w:t>
      </w:r>
      <w:r w:rsidR="00CF044B">
        <w:rPr>
          <w:rFonts w:ascii="Times New Roman" w:eastAsia="Times New Roman" w:hAnsi="Times New Roman" w:cs="Times New Roman"/>
          <w:sz w:val="24"/>
          <w:szCs w:val="24"/>
          <w:lang w:val="en-US"/>
        </w:rPr>
        <w:t>20</w:t>
      </w:r>
      <w:r w:rsidRPr="00FA7213">
        <w:rPr>
          <w:rFonts w:ascii="Times New Roman" w:eastAsia="Times New Roman" w:hAnsi="Times New Roman" w:cs="Times New Roman"/>
          <w:sz w:val="24"/>
          <w:szCs w:val="24"/>
        </w:rPr>
        <w:t xml:space="preserve">» </w:t>
      </w:r>
      <w:r w:rsidR="00DF04FE">
        <w:rPr>
          <w:rFonts w:ascii="Times New Roman" w:eastAsia="Times New Roman" w:hAnsi="Times New Roman" w:cs="Times New Roman"/>
          <w:sz w:val="24"/>
          <w:szCs w:val="24"/>
        </w:rPr>
        <w:t>листопада</w:t>
      </w:r>
      <w:bookmarkStart w:id="1" w:name="_GoBack"/>
      <w:bookmarkEnd w:id="1"/>
      <w:r w:rsidRPr="00FA7213">
        <w:rPr>
          <w:rFonts w:ascii="Times New Roman" w:eastAsia="Times New Roman" w:hAnsi="Times New Roman" w:cs="Times New Roman"/>
          <w:sz w:val="24"/>
          <w:szCs w:val="24"/>
        </w:rPr>
        <w:t xml:space="preserve"> 2025 року.</w:t>
      </w:r>
    </w:p>
    <w:p w14:paraId="00000019" w14:textId="70834F34"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Якісні та технічні характеристики заявленої послуги визначені з урахуванням реальних потреб установи та оптимального співвідношення ціни та якості. Технічні та якісні характеристики предмета закупівлі визначено з урахуванням діючих нормативно-правових актів, яким повинен відповідати відповідний </w:t>
      </w:r>
      <w:r w:rsidRPr="00FA7213">
        <w:rPr>
          <w:rFonts w:ascii="Times New Roman" w:eastAsia="Times New Roman" w:hAnsi="Times New Roman" w:cs="Times New Roman"/>
          <w:sz w:val="24"/>
          <w:szCs w:val="24"/>
        </w:rPr>
        <w:t>вид товару.</w:t>
      </w:r>
    </w:p>
    <w:p w14:paraId="0000001A"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Враховуючи зазначене, замовник прийняв рішення стосовно застосування таких технічних та якісних характеристик предмета закупівлі:</w:t>
      </w:r>
    </w:p>
    <w:p w14:paraId="0000001B" w14:textId="77777777" w:rsidR="00E53792" w:rsidRDefault="00E53792">
      <w:pPr>
        <w:spacing w:after="0" w:line="240" w:lineRule="auto"/>
        <w:jc w:val="both"/>
        <w:rPr>
          <w:rFonts w:ascii="Times New Roman" w:eastAsia="Times New Roman" w:hAnsi="Times New Roman" w:cs="Times New Roman"/>
          <w:sz w:val="24"/>
          <w:szCs w:val="24"/>
        </w:rPr>
      </w:pPr>
    </w:p>
    <w:p w14:paraId="06202042" w14:textId="77777777" w:rsidR="00CF044B" w:rsidRPr="00254E30" w:rsidRDefault="00CF044B" w:rsidP="00CF044B">
      <w:pPr>
        <w:spacing w:after="0" w:line="240" w:lineRule="auto"/>
        <w:ind w:right="-93"/>
        <w:jc w:val="center"/>
        <w:rPr>
          <w:rFonts w:ascii="Times New Roman" w:eastAsia="Times New Roman" w:hAnsi="Times New Roman" w:cs="Times New Roman"/>
          <w:sz w:val="24"/>
          <w:szCs w:val="24"/>
        </w:rPr>
      </w:pPr>
    </w:p>
    <w:p w14:paraId="25F4798B" w14:textId="77777777" w:rsidR="00E26233" w:rsidRPr="00254E30" w:rsidRDefault="00E26233" w:rsidP="00E26233">
      <w:pPr>
        <w:spacing w:after="0" w:line="240" w:lineRule="auto"/>
        <w:ind w:right="-93"/>
        <w:jc w:val="center"/>
        <w:rPr>
          <w:rFonts w:ascii="Times New Roman" w:eastAsia="Times New Roman" w:hAnsi="Times New Roman" w:cs="Times New Roman"/>
          <w:sz w:val="24"/>
          <w:szCs w:val="24"/>
        </w:rPr>
      </w:pPr>
      <w:bookmarkStart w:id="2" w:name="_heading=h.gmesez6u7py1" w:colFirst="0" w:colLast="0"/>
      <w:bookmarkEnd w:id="2"/>
    </w:p>
    <w:p w14:paraId="2EE79673" w14:textId="77777777" w:rsidR="00E26233" w:rsidRPr="00254E30" w:rsidRDefault="00E26233" w:rsidP="00E26233">
      <w:pPr>
        <w:spacing w:after="0" w:line="240" w:lineRule="auto"/>
        <w:ind w:right="-9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ТЕХНІЧНІ ВИМОГИ</w:t>
      </w:r>
    </w:p>
    <w:p w14:paraId="05838229" w14:textId="77777777" w:rsidR="00E26233" w:rsidRPr="00254E30" w:rsidRDefault="00E26233" w:rsidP="00E26233">
      <w:pPr>
        <w:spacing w:after="0" w:line="240" w:lineRule="auto"/>
        <w:ind w:right="-9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(ІНФОРМАЦІЯ ПРО НЕОБХІДНІ ТЕХНІЧНІ, ЯКІСНІ ТА КІЛЬКІСНІ ХАРАКТЕРИСТИКИ ПРЕДМЕТА ЗАКУПІВЛІ)</w:t>
      </w:r>
    </w:p>
    <w:p w14:paraId="21252435" w14:textId="77777777" w:rsidR="00E26233" w:rsidRPr="00254E30" w:rsidRDefault="00E26233" w:rsidP="00E26233">
      <w:pPr>
        <w:spacing w:after="0" w:line="240" w:lineRule="auto"/>
        <w:ind w:right="-9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 xml:space="preserve"> </w:t>
      </w:r>
    </w:p>
    <w:tbl>
      <w:tblPr>
        <w:tblW w:w="9633" w:type="dxa"/>
        <w:tblLayout w:type="fixed"/>
        <w:tblLook w:val="0400" w:firstRow="0" w:lastRow="0" w:firstColumn="0" w:lastColumn="0" w:noHBand="0" w:noVBand="1"/>
      </w:tblPr>
      <w:tblGrid>
        <w:gridCol w:w="2689"/>
        <w:gridCol w:w="2551"/>
        <w:gridCol w:w="1920"/>
        <w:gridCol w:w="2473"/>
      </w:tblGrid>
      <w:tr w:rsidR="00E26233" w:rsidRPr="00254E30" w14:paraId="1B805FB7" w14:textId="77777777" w:rsidTr="007E0D0C">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AB968" w14:textId="77777777" w:rsidR="00E26233" w:rsidRPr="00254E30" w:rsidRDefault="00E26233" w:rsidP="007E0D0C">
            <w:pPr>
              <w:spacing w:after="0" w:line="240" w:lineRule="auto"/>
              <w:rPr>
                <w:rFonts w:ascii="Times New Roman" w:eastAsia="Times New Roman" w:hAnsi="Times New Roman" w:cs="Times New Roman"/>
                <w:color w:val="000000"/>
                <w:sz w:val="24"/>
                <w:szCs w:val="24"/>
              </w:rPr>
            </w:pPr>
            <w:bookmarkStart w:id="3" w:name="_heading=h.6ymnp9hjl5v6" w:colFirst="0" w:colLast="0"/>
            <w:bookmarkEnd w:id="3"/>
            <w:r w:rsidRPr="00254E30">
              <w:rPr>
                <w:rFonts w:ascii="Times New Roman" w:eastAsia="Times New Roman" w:hAnsi="Times New Roman" w:cs="Times New Roman"/>
                <w:color w:val="000000"/>
                <w:sz w:val="24"/>
                <w:szCs w:val="24"/>
              </w:rPr>
              <w:t>Назва предмету закупівлі:</w:t>
            </w:r>
          </w:p>
        </w:tc>
        <w:tc>
          <w:tcPr>
            <w:tcW w:w="6944" w:type="dxa"/>
            <w:gridSpan w:val="3"/>
            <w:tcBorders>
              <w:top w:val="single" w:sz="4" w:space="0" w:color="000000"/>
              <w:left w:val="nil"/>
              <w:bottom w:val="single" w:sz="4" w:space="0" w:color="000000"/>
              <w:right w:val="single" w:sz="4" w:space="0" w:color="000000"/>
            </w:tcBorders>
            <w:shd w:val="clear" w:color="auto" w:fill="auto"/>
            <w:vAlign w:val="center"/>
          </w:tcPr>
          <w:p w14:paraId="4FD78E71" w14:textId="5389D4CF" w:rsidR="00E26233" w:rsidRPr="00254E30" w:rsidRDefault="005977BA" w:rsidP="007E0D0C">
            <w:pPr>
              <w:widowControl w:val="0"/>
              <w:spacing w:after="0" w:line="240" w:lineRule="auto"/>
              <w:jc w:val="both"/>
              <w:rPr>
                <w:rFonts w:ascii="Times New Roman" w:eastAsia="Times New Roman" w:hAnsi="Times New Roman" w:cs="Times New Roman"/>
                <w:b/>
                <w:color w:val="000000"/>
                <w:sz w:val="24"/>
                <w:szCs w:val="24"/>
              </w:rPr>
            </w:pPr>
            <w:r w:rsidRPr="00500BA3">
              <w:rPr>
                <w:rFonts w:ascii="Times New Roman" w:eastAsia="Times New Roman" w:hAnsi="Times New Roman" w:cs="Times New Roman"/>
                <w:color w:val="000000"/>
                <w:sz w:val="24"/>
                <w:szCs w:val="24"/>
              </w:rPr>
              <w:t xml:space="preserve">ДК 021:2015: </w:t>
            </w:r>
            <w:r>
              <w:rPr>
                <w:rFonts w:ascii="Times New Roman" w:eastAsia="Times New Roman" w:hAnsi="Times New Roman" w:cs="Times New Roman"/>
                <w:color w:val="000000"/>
                <w:sz w:val="24"/>
                <w:szCs w:val="24"/>
              </w:rPr>
              <w:t>3168</w:t>
            </w:r>
            <w:r w:rsidRPr="00500BA3">
              <w:rPr>
                <w:rFonts w:ascii="Times New Roman" w:eastAsia="Times New Roman" w:hAnsi="Times New Roman" w:cs="Times New Roman"/>
                <w:color w:val="000000"/>
                <w:sz w:val="24"/>
                <w:szCs w:val="24"/>
              </w:rPr>
              <w:t>0000-</w:t>
            </w:r>
            <w:r>
              <w:rPr>
                <w:rFonts w:ascii="Times New Roman" w:eastAsia="Times New Roman" w:hAnsi="Times New Roman" w:cs="Times New Roman"/>
                <w:color w:val="000000"/>
                <w:sz w:val="24"/>
                <w:szCs w:val="24"/>
              </w:rPr>
              <w:t>6</w:t>
            </w:r>
            <w:r w:rsidRPr="00500BA3">
              <w:rPr>
                <w:rFonts w:ascii="Times New Roman" w:eastAsia="Times New Roman" w:hAnsi="Times New Roman" w:cs="Times New Roman"/>
                <w:color w:val="000000"/>
                <w:sz w:val="24"/>
                <w:szCs w:val="24"/>
              </w:rPr>
              <w:t xml:space="preserve"> </w:t>
            </w:r>
            <w:r w:rsidRPr="005977BA">
              <w:rPr>
                <w:rFonts w:ascii="Times New Roman" w:eastAsia="Times New Roman" w:hAnsi="Times New Roman" w:cs="Times New Roman"/>
                <w:color w:val="000000"/>
                <w:sz w:val="24"/>
                <w:szCs w:val="24"/>
              </w:rPr>
              <w:t>Електричне приладдя та супутні товари до електричного обладнання</w:t>
            </w:r>
            <w:r>
              <w:rPr>
                <w:rFonts w:ascii="Times New Roman" w:eastAsia="Times New Roman" w:hAnsi="Times New Roman" w:cs="Times New Roman"/>
                <w:color w:val="000000"/>
                <w:sz w:val="24"/>
                <w:szCs w:val="24"/>
              </w:rPr>
              <w:t xml:space="preserve"> </w:t>
            </w:r>
            <w:r w:rsidRPr="00500BA3">
              <w:rPr>
                <w:rFonts w:ascii="Times New Roman" w:eastAsia="Times New Roman" w:hAnsi="Times New Roman" w:cs="Times New Roman"/>
                <w:color w:val="000000"/>
                <w:sz w:val="24"/>
                <w:szCs w:val="24"/>
              </w:rPr>
              <w:t>(Портативні зарядні станції)</w:t>
            </w:r>
            <w:r w:rsidRPr="00CF044B">
              <w:rPr>
                <w:rFonts w:ascii="Times New Roman" w:eastAsia="Times New Roman" w:hAnsi="Times New Roman" w:cs="Times New Roman"/>
                <w:b/>
                <w:sz w:val="24"/>
                <w:szCs w:val="24"/>
              </w:rPr>
              <w:t>.</w:t>
            </w:r>
          </w:p>
        </w:tc>
      </w:tr>
      <w:tr w:rsidR="00E26233" w:rsidRPr="00254E30" w14:paraId="3404A849" w14:textId="77777777" w:rsidTr="007E0D0C">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14:paraId="26E4C114" w14:textId="77777777" w:rsidR="00E26233" w:rsidRPr="00254E30" w:rsidRDefault="00E26233" w:rsidP="007E0D0C">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Кількість:</w:t>
            </w:r>
          </w:p>
        </w:tc>
        <w:tc>
          <w:tcPr>
            <w:tcW w:w="6944" w:type="dxa"/>
            <w:gridSpan w:val="3"/>
            <w:tcBorders>
              <w:top w:val="single" w:sz="4" w:space="0" w:color="000000"/>
              <w:left w:val="nil"/>
              <w:bottom w:val="single" w:sz="4" w:space="0" w:color="000000"/>
              <w:right w:val="single" w:sz="4" w:space="0" w:color="000000"/>
            </w:tcBorders>
            <w:shd w:val="clear" w:color="auto" w:fill="auto"/>
            <w:vAlign w:val="center"/>
          </w:tcPr>
          <w:p w14:paraId="30CFEEB0" w14:textId="77777777" w:rsidR="00E26233" w:rsidRPr="00254E30" w:rsidRDefault="00E26233" w:rsidP="007E0D0C">
            <w:pPr>
              <w:spacing w:after="0" w:line="240" w:lineRule="auto"/>
              <w:rPr>
                <w:rFonts w:ascii="Times New Roman" w:eastAsia="Times New Roman" w:hAnsi="Times New Roman" w:cs="Times New Roman"/>
                <w:color w:val="000000"/>
                <w:sz w:val="24"/>
                <w:szCs w:val="24"/>
              </w:rPr>
            </w:pPr>
            <w:r w:rsidRPr="00FD2799">
              <w:rPr>
                <w:rFonts w:ascii="Times New Roman" w:eastAsia="Times New Roman" w:hAnsi="Times New Roman" w:cs="Times New Roman"/>
                <w:color w:val="000000"/>
                <w:sz w:val="24"/>
                <w:szCs w:val="24"/>
              </w:rPr>
              <w:t>3</w:t>
            </w:r>
            <w:r w:rsidRPr="00254E30">
              <w:rPr>
                <w:rFonts w:ascii="Times New Roman" w:eastAsia="Times New Roman" w:hAnsi="Times New Roman" w:cs="Times New Roman"/>
                <w:color w:val="000000"/>
                <w:sz w:val="24"/>
                <w:szCs w:val="24"/>
              </w:rPr>
              <w:t xml:space="preserve"> штук </w:t>
            </w:r>
          </w:p>
        </w:tc>
      </w:tr>
      <w:tr w:rsidR="00E26233" w:rsidRPr="00254E30" w14:paraId="6ECDCE35" w14:textId="77777777" w:rsidTr="007E0D0C">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14:paraId="31B8C3E6" w14:textId="77777777" w:rsidR="00E26233" w:rsidRPr="00254E30" w:rsidRDefault="00E26233" w:rsidP="007E0D0C">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Строк поставки:</w:t>
            </w:r>
          </w:p>
        </w:tc>
        <w:tc>
          <w:tcPr>
            <w:tcW w:w="6944" w:type="dxa"/>
            <w:gridSpan w:val="3"/>
            <w:tcBorders>
              <w:top w:val="single" w:sz="4" w:space="0" w:color="000000"/>
              <w:left w:val="nil"/>
              <w:bottom w:val="single" w:sz="4" w:space="0" w:color="000000"/>
              <w:right w:val="single" w:sz="4" w:space="0" w:color="000000"/>
            </w:tcBorders>
            <w:shd w:val="clear" w:color="auto" w:fill="auto"/>
            <w:vAlign w:val="center"/>
          </w:tcPr>
          <w:p w14:paraId="18401E0E" w14:textId="79163192" w:rsidR="00E26233" w:rsidRPr="00254E30" w:rsidRDefault="00E26233" w:rsidP="007E0D0C">
            <w:pPr>
              <w:spacing w:after="0" w:line="240" w:lineRule="auto"/>
              <w:rPr>
                <w:rFonts w:ascii="Times New Roman" w:eastAsia="Times New Roman" w:hAnsi="Times New Roman" w:cs="Times New Roman"/>
                <w:color w:val="000000"/>
                <w:sz w:val="24"/>
                <w:szCs w:val="24"/>
              </w:rPr>
            </w:pPr>
            <w:bookmarkStart w:id="4" w:name="_heading=h.jshuhwp4nu2r" w:colFirst="0" w:colLast="0"/>
            <w:bookmarkEnd w:id="4"/>
            <w:r w:rsidRPr="00254E30">
              <w:rPr>
                <w:rFonts w:ascii="Times New Roman" w:eastAsia="Times New Roman" w:hAnsi="Times New Roman" w:cs="Times New Roman"/>
                <w:color w:val="000000"/>
                <w:sz w:val="24"/>
                <w:szCs w:val="24"/>
              </w:rPr>
              <w:t xml:space="preserve">до </w:t>
            </w:r>
            <w:r w:rsidRPr="00FD2799">
              <w:rPr>
                <w:rFonts w:ascii="Times New Roman" w:eastAsia="Times New Roman" w:hAnsi="Times New Roman" w:cs="Times New Roman"/>
                <w:color w:val="000000"/>
                <w:sz w:val="24"/>
                <w:szCs w:val="24"/>
              </w:rPr>
              <w:t xml:space="preserve">«20» </w:t>
            </w:r>
            <w:r w:rsidR="00DF04FE">
              <w:rPr>
                <w:rFonts w:ascii="Times New Roman" w:eastAsia="Times New Roman" w:hAnsi="Times New Roman" w:cs="Times New Roman"/>
                <w:color w:val="000000"/>
                <w:sz w:val="24"/>
                <w:szCs w:val="24"/>
              </w:rPr>
              <w:t>листопада</w:t>
            </w:r>
            <w:r w:rsidRPr="00254E30">
              <w:rPr>
                <w:rFonts w:ascii="Times New Roman" w:eastAsia="Times New Roman" w:hAnsi="Times New Roman" w:cs="Times New Roman"/>
                <w:color w:val="000000"/>
                <w:sz w:val="24"/>
                <w:szCs w:val="24"/>
              </w:rPr>
              <w:t xml:space="preserve"> 2025 року</w:t>
            </w:r>
          </w:p>
        </w:tc>
      </w:tr>
      <w:tr w:rsidR="00E26233" w:rsidRPr="00254E30" w14:paraId="6164B31A" w14:textId="77777777" w:rsidTr="007E0D0C">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14:paraId="686CC043" w14:textId="77777777" w:rsidR="00E26233" w:rsidRPr="00254E30" w:rsidRDefault="00E26233" w:rsidP="007E0D0C">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Місце поставки товарів</w:t>
            </w:r>
          </w:p>
        </w:tc>
        <w:tc>
          <w:tcPr>
            <w:tcW w:w="6944" w:type="dxa"/>
            <w:gridSpan w:val="3"/>
            <w:tcBorders>
              <w:top w:val="single" w:sz="4" w:space="0" w:color="000000"/>
              <w:left w:val="nil"/>
              <w:bottom w:val="single" w:sz="4" w:space="0" w:color="000000"/>
              <w:right w:val="single" w:sz="4" w:space="0" w:color="000000"/>
            </w:tcBorders>
            <w:shd w:val="clear" w:color="auto" w:fill="auto"/>
            <w:vAlign w:val="center"/>
          </w:tcPr>
          <w:p w14:paraId="2F18B1AB" w14:textId="77777777" w:rsidR="00E26233" w:rsidRPr="00254E30" w:rsidRDefault="00E26233" w:rsidP="007E0D0C">
            <w:pPr>
              <w:widowControl w:val="0"/>
              <w:shd w:val="clear" w:color="auto" w:fill="FFFFFF"/>
              <w:tabs>
                <w:tab w:val="left" w:pos="993"/>
              </w:tabs>
              <w:spacing w:after="0" w:line="240" w:lineRule="auto"/>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04071, м. Київ, вул. Ярославська, буд. 41</w:t>
            </w:r>
          </w:p>
        </w:tc>
      </w:tr>
      <w:tr w:rsidR="00E26233" w:rsidRPr="00254E30" w14:paraId="135848AD" w14:textId="77777777" w:rsidTr="007E0D0C">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14:paraId="6F37DF4F" w14:textId="77777777" w:rsidR="00E26233" w:rsidRPr="00254E30" w:rsidRDefault="00E26233" w:rsidP="007E0D0C">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Гарантійний термін</w:t>
            </w:r>
          </w:p>
        </w:tc>
        <w:tc>
          <w:tcPr>
            <w:tcW w:w="6944" w:type="dxa"/>
            <w:gridSpan w:val="3"/>
            <w:tcBorders>
              <w:top w:val="single" w:sz="4" w:space="0" w:color="000000"/>
              <w:left w:val="nil"/>
              <w:bottom w:val="single" w:sz="4" w:space="0" w:color="000000"/>
              <w:right w:val="single" w:sz="4" w:space="0" w:color="000000"/>
            </w:tcBorders>
            <w:shd w:val="clear" w:color="auto" w:fill="auto"/>
            <w:vAlign w:val="center"/>
          </w:tcPr>
          <w:p w14:paraId="4D7EC4FF" w14:textId="77777777" w:rsidR="00E26233" w:rsidRPr="00254E30" w:rsidRDefault="00E26233" w:rsidP="007E0D0C">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не менше </w:t>
            </w:r>
            <w:r w:rsidRPr="00254E30">
              <w:rPr>
                <w:rFonts w:ascii="Times New Roman" w:eastAsia="Times New Roman" w:hAnsi="Times New Roman" w:cs="Times New Roman"/>
                <w:sz w:val="24"/>
                <w:szCs w:val="24"/>
              </w:rPr>
              <w:t>12</w:t>
            </w:r>
            <w:r w:rsidRPr="00254E30">
              <w:rPr>
                <w:rFonts w:ascii="Times New Roman" w:eastAsia="Times New Roman" w:hAnsi="Times New Roman" w:cs="Times New Roman"/>
                <w:color w:val="000000"/>
                <w:sz w:val="24"/>
                <w:szCs w:val="24"/>
              </w:rPr>
              <w:t xml:space="preserve"> (дванадцяти) місяців з дати поставки товару</w:t>
            </w:r>
          </w:p>
        </w:tc>
      </w:tr>
      <w:tr w:rsidR="00E26233" w:rsidRPr="00254E30" w14:paraId="0DA56D57" w14:textId="77777777" w:rsidTr="007E0D0C">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14:paraId="3CE8C6C0" w14:textId="77777777" w:rsidR="00E26233" w:rsidRPr="00254E30" w:rsidRDefault="00E26233" w:rsidP="007E0D0C">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Торгівельна назва товару </w:t>
            </w:r>
          </w:p>
        </w:tc>
        <w:tc>
          <w:tcPr>
            <w:tcW w:w="6944" w:type="dxa"/>
            <w:gridSpan w:val="3"/>
            <w:tcBorders>
              <w:top w:val="single" w:sz="4" w:space="0" w:color="000000"/>
              <w:left w:val="nil"/>
              <w:bottom w:val="single" w:sz="4" w:space="0" w:color="000000"/>
              <w:right w:val="single" w:sz="4" w:space="0" w:color="000000"/>
            </w:tcBorders>
            <w:shd w:val="clear" w:color="auto" w:fill="FFFFFF"/>
            <w:vAlign w:val="center"/>
          </w:tcPr>
          <w:p w14:paraId="491D8C8A" w14:textId="77777777" w:rsidR="00E26233" w:rsidRPr="00254E30" w:rsidRDefault="00E26233" w:rsidP="007E0D0C">
            <w:pPr>
              <w:spacing w:after="0" w:line="240" w:lineRule="auto"/>
              <w:rPr>
                <w:rFonts w:ascii="Times New Roman" w:eastAsia="Times New Roman" w:hAnsi="Times New Roman" w:cs="Times New Roman"/>
                <w:i/>
                <w:color w:val="FF0000"/>
                <w:sz w:val="24"/>
                <w:szCs w:val="24"/>
              </w:rPr>
            </w:pPr>
            <w:r w:rsidRPr="00254E30">
              <w:rPr>
                <w:rFonts w:ascii="Times New Roman" w:eastAsia="Times New Roman" w:hAnsi="Times New Roman" w:cs="Times New Roman"/>
                <w:i/>
                <w:color w:val="FF0000"/>
                <w:sz w:val="24"/>
                <w:szCs w:val="24"/>
              </w:rPr>
              <w:t>Вказати марку і модель запропонованого товару</w:t>
            </w:r>
          </w:p>
        </w:tc>
      </w:tr>
      <w:tr w:rsidR="00E26233" w:rsidRPr="00254E30" w14:paraId="7F00E0CE" w14:textId="77777777" w:rsidTr="007E0D0C">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14:paraId="1E6068F7" w14:textId="77777777" w:rsidR="00E26233" w:rsidRPr="00254E30" w:rsidRDefault="00E26233" w:rsidP="007E0D0C">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Назва виробника</w:t>
            </w:r>
          </w:p>
        </w:tc>
        <w:tc>
          <w:tcPr>
            <w:tcW w:w="6944" w:type="dxa"/>
            <w:gridSpan w:val="3"/>
            <w:tcBorders>
              <w:top w:val="single" w:sz="4" w:space="0" w:color="000000"/>
              <w:left w:val="nil"/>
              <w:bottom w:val="single" w:sz="4" w:space="0" w:color="000000"/>
              <w:right w:val="single" w:sz="4" w:space="0" w:color="000000"/>
            </w:tcBorders>
            <w:shd w:val="clear" w:color="auto" w:fill="FFFFFF"/>
            <w:vAlign w:val="center"/>
          </w:tcPr>
          <w:p w14:paraId="73A794B5" w14:textId="77777777" w:rsidR="00E26233" w:rsidRPr="00254E30" w:rsidRDefault="00E26233" w:rsidP="007E0D0C">
            <w:pPr>
              <w:spacing w:after="0" w:line="240" w:lineRule="auto"/>
              <w:rPr>
                <w:rFonts w:ascii="Times New Roman" w:eastAsia="Times New Roman" w:hAnsi="Times New Roman" w:cs="Times New Roman"/>
                <w:i/>
                <w:color w:val="FF0000"/>
                <w:sz w:val="24"/>
                <w:szCs w:val="24"/>
              </w:rPr>
            </w:pPr>
            <w:r w:rsidRPr="00254E30">
              <w:rPr>
                <w:rFonts w:ascii="Times New Roman" w:eastAsia="Times New Roman" w:hAnsi="Times New Roman" w:cs="Times New Roman"/>
                <w:i/>
                <w:color w:val="FF0000"/>
                <w:sz w:val="24"/>
                <w:szCs w:val="24"/>
              </w:rPr>
              <w:t>Вказати назву виробника запропонованого товару</w:t>
            </w:r>
          </w:p>
        </w:tc>
      </w:tr>
      <w:tr w:rsidR="00E26233" w:rsidRPr="00254E30" w14:paraId="45FC38A1" w14:textId="77777777" w:rsidTr="007E0D0C">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14:paraId="5FBD452E" w14:textId="77777777" w:rsidR="00E26233" w:rsidRPr="00254E30" w:rsidRDefault="00E26233" w:rsidP="007E0D0C">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Країна виробництва</w:t>
            </w:r>
          </w:p>
        </w:tc>
        <w:tc>
          <w:tcPr>
            <w:tcW w:w="6944" w:type="dxa"/>
            <w:gridSpan w:val="3"/>
            <w:tcBorders>
              <w:top w:val="single" w:sz="4" w:space="0" w:color="000000"/>
              <w:left w:val="nil"/>
              <w:bottom w:val="single" w:sz="4" w:space="0" w:color="000000"/>
              <w:right w:val="single" w:sz="4" w:space="0" w:color="000000"/>
            </w:tcBorders>
            <w:shd w:val="clear" w:color="auto" w:fill="FFFFFF"/>
            <w:vAlign w:val="center"/>
          </w:tcPr>
          <w:p w14:paraId="7B13E9C6" w14:textId="77777777" w:rsidR="00E26233" w:rsidRPr="00254E30" w:rsidRDefault="00E26233" w:rsidP="007E0D0C">
            <w:pPr>
              <w:spacing w:after="0" w:line="240" w:lineRule="auto"/>
              <w:rPr>
                <w:rFonts w:ascii="Times New Roman" w:eastAsia="Times New Roman" w:hAnsi="Times New Roman" w:cs="Times New Roman"/>
                <w:i/>
                <w:color w:val="FF0000"/>
                <w:sz w:val="24"/>
                <w:szCs w:val="24"/>
              </w:rPr>
            </w:pPr>
            <w:r w:rsidRPr="00254E30">
              <w:rPr>
                <w:rFonts w:ascii="Times New Roman" w:eastAsia="Times New Roman" w:hAnsi="Times New Roman" w:cs="Times New Roman"/>
                <w:i/>
                <w:color w:val="FF0000"/>
                <w:sz w:val="24"/>
                <w:szCs w:val="24"/>
              </w:rPr>
              <w:t>Вказати країну виробництва запропонованого товару</w:t>
            </w:r>
          </w:p>
        </w:tc>
      </w:tr>
      <w:tr w:rsidR="00E26233" w:rsidRPr="00254E30" w14:paraId="1C9166DC" w14:textId="77777777" w:rsidTr="007E0D0C">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14:paraId="7815614F" w14:textId="77777777" w:rsidR="00E26233" w:rsidRPr="00254E30" w:rsidRDefault="00E26233" w:rsidP="007E0D0C">
            <w:pP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Технічні характеристики</w:t>
            </w:r>
          </w:p>
        </w:tc>
        <w:tc>
          <w:tcPr>
            <w:tcW w:w="2551" w:type="dxa"/>
            <w:tcBorders>
              <w:top w:val="nil"/>
              <w:left w:val="single" w:sz="4" w:space="0" w:color="000000"/>
              <w:bottom w:val="single" w:sz="4" w:space="0" w:color="000000"/>
              <w:right w:val="single" w:sz="4" w:space="0" w:color="000000"/>
            </w:tcBorders>
            <w:shd w:val="clear" w:color="auto" w:fill="auto"/>
            <w:vAlign w:val="center"/>
          </w:tcPr>
          <w:p w14:paraId="67431852" w14:textId="77777777" w:rsidR="00E26233" w:rsidRPr="00254E30" w:rsidRDefault="00E26233" w:rsidP="007E0D0C">
            <w:pP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Значення</w:t>
            </w:r>
          </w:p>
        </w:tc>
        <w:tc>
          <w:tcPr>
            <w:tcW w:w="1920" w:type="dxa"/>
            <w:tcBorders>
              <w:top w:val="nil"/>
              <w:left w:val="single" w:sz="4" w:space="0" w:color="000000"/>
              <w:bottom w:val="single" w:sz="4" w:space="0" w:color="000000"/>
              <w:right w:val="single" w:sz="4" w:space="0" w:color="000000"/>
            </w:tcBorders>
            <w:shd w:val="clear" w:color="auto" w:fill="auto"/>
            <w:vAlign w:val="center"/>
          </w:tcPr>
          <w:p w14:paraId="1408EF1D" w14:textId="77777777" w:rsidR="00E26233" w:rsidRPr="00254E30" w:rsidRDefault="00E26233" w:rsidP="007E0D0C">
            <w:pP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Відповідність (вказати так/ні)</w:t>
            </w:r>
          </w:p>
        </w:tc>
        <w:tc>
          <w:tcPr>
            <w:tcW w:w="2473" w:type="dxa"/>
            <w:tcBorders>
              <w:top w:val="nil"/>
              <w:left w:val="single" w:sz="4" w:space="0" w:color="000000"/>
              <w:bottom w:val="single" w:sz="4" w:space="0" w:color="000000"/>
              <w:right w:val="single" w:sz="4" w:space="0" w:color="000000"/>
            </w:tcBorders>
            <w:shd w:val="clear" w:color="auto" w:fill="auto"/>
            <w:vAlign w:val="center"/>
          </w:tcPr>
          <w:p w14:paraId="35C9DF89" w14:textId="77777777" w:rsidR="00E26233" w:rsidRPr="00254E30" w:rsidRDefault="00E26233" w:rsidP="007E0D0C">
            <w:pP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Вказати посилання на </w:t>
            </w:r>
            <w:r w:rsidRPr="00254E30">
              <w:rPr>
                <w:rFonts w:ascii="Times New Roman" w:eastAsia="Times New Roman" w:hAnsi="Times New Roman" w:cs="Times New Roman"/>
                <w:b/>
                <w:color w:val="000000"/>
                <w:sz w:val="24"/>
                <w:szCs w:val="24"/>
                <w:highlight w:val="white"/>
              </w:rPr>
              <w:t>відповідний документ (наприклад технічний паспорт та/або довідник (витяг), та/або інструкція на українській мові, та/ або посилання на сайт виробника або дистриб’ютора )</w:t>
            </w:r>
          </w:p>
        </w:tc>
      </w:tr>
      <w:tr w:rsidR="00E26233" w:rsidRPr="00254E30" w14:paraId="0FDC809F" w14:textId="77777777" w:rsidTr="007E0D0C">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123C278" w14:textId="77777777" w:rsidR="00E26233" w:rsidRPr="00C61AAD" w:rsidRDefault="00E26233" w:rsidP="007E0D0C">
            <w:pPr>
              <w:spacing w:after="0" w:line="240" w:lineRule="auto"/>
              <w:jc w:val="center"/>
              <w:rPr>
                <w:rFonts w:ascii="Times New Roman" w:eastAsia="Times New Roman" w:hAnsi="Times New Roman" w:cs="Times New Roman"/>
                <w:color w:val="000000"/>
                <w:highlight w:val="yellow"/>
              </w:rPr>
            </w:pPr>
            <w:r w:rsidRPr="00C61AAD">
              <w:rPr>
                <w:rFonts w:ascii="Times New Roman" w:hAnsi="Times New Roman" w:cs="Times New Roman"/>
              </w:rPr>
              <w:t>Тип</w:t>
            </w:r>
          </w:p>
        </w:tc>
        <w:tc>
          <w:tcPr>
            <w:tcW w:w="2551" w:type="dxa"/>
            <w:tcBorders>
              <w:top w:val="single" w:sz="4" w:space="0" w:color="000000"/>
              <w:left w:val="nil"/>
              <w:bottom w:val="single" w:sz="4" w:space="0" w:color="000000"/>
              <w:right w:val="single" w:sz="4" w:space="0" w:color="000000"/>
            </w:tcBorders>
            <w:shd w:val="clear" w:color="auto" w:fill="FFFF00"/>
            <w:vAlign w:val="center"/>
          </w:tcPr>
          <w:p w14:paraId="23E82015" w14:textId="77777777" w:rsidR="00E26233" w:rsidRPr="00C61AAD" w:rsidRDefault="00E26233" w:rsidP="007E0D0C">
            <w:pPr>
              <w:spacing w:after="0" w:line="240" w:lineRule="auto"/>
              <w:jc w:val="center"/>
              <w:rPr>
                <w:rFonts w:ascii="Times New Roman" w:eastAsia="Times New Roman" w:hAnsi="Times New Roman" w:cs="Times New Roman"/>
                <w:color w:val="000000"/>
                <w:highlight w:val="yellow"/>
              </w:rPr>
            </w:pPr>
            <w:r w:rsidRPr="00C61AAD">
              <w:rPr>
                <w:rFonts w:ascii="Times New Roman" w:hAnsi="Times New Roman" w:cs="Times New Roman"/>
              </w:rPr>
              <w:t>Зарядна станція</w:t>
            </w:r>
          </w:p>
        </w:tc>
        <w:tc>
          <w:tcPr>
            <w:tcW w:w="1920" w:type="dxa"/>
            <w:tcBorders>
              <w:top w:val="nil"/>
              <w:left w:val="nil"/>
              <w:bottom w:val="single" w:sz="4" w:space="0" w:color="000000"/>
              <w:right w:val="single" w:sz="4" w:space="0" w:color="000000"/>
            </w:tcBorders>
            <w:shd w:val="clear" w:color="auto" w:fill="FFFFFF"/>
            <w:vAlign w:val="center"/>
          </w:tcPr>
          <w:p w14:paraId="1B2378BC" w14:textId="77777777" w:rsidR="00E26233" w:rsidRPr="00254E30" w:rsidRDefault="00E26233" w:rsidP="007E0D0C">
            <w:pPr>
              <w:spacing w:after="0" w:line="240" w:lineRule="auto"/>
              <w:jc w:val="center"/>
              <w:rPr>
                <w:rFonts w:ascii="Times New Roman" w:eastAsia="Times New Roman" w:hAnsi="Times New Roman" w:cs="Times New Roman"/>
                <w:color w:val="000000"/>
                <w:sz w:val="24"/>
                <w:szCs w:val="24"/>
              </w:rPr>
            </w:pPr>
          </w:p>
        </w:tc>
        <w:tc>
          <w:tcPr>
            <w:tcW w:w="2473" w:type="dxa"/>
            <w:tcBorders>
              <w:top w:val="nil"/>
              <w:left w:val="nil"/>
              <w:bottom w:val="single" w:sz="4" w:space="0" w:color="000000"/>
              <w:right w:val="single" w:sz="4" w:space="0" w:color="000000"/>
            </w:tcBorders>
            <w:shd w:val="clear" w:color="auto" w:fill="FFFFFF"/>
            <w:vAlign w:val="center"/>
          </w:tcPr>
          <w:p w14:paraId="3ADB7321" w14:textId="77777777" w:rsidR="00E26233" w:rsidRPr="00254E30" w:rsidRDefault="00E26233" w:rsidP="007E0D0C">
            <w:pPr>
              <w:spacing w:after="0" w:line="240" w:lineRule="auto"/>
              <w:jc w:val="center"/>
              <w:rPr>
                <w:rFonts w:ascii="Times New Roman" w:eastAsia="Times New Roman" w:hAnsi="Times New Roman" w:cs="Times New Roman"/>
                <w:color w:val="000000"/>
                <w:sz w:val="24"/>
                <w:szCs w:val="24"/>
              </w:rPr>
            </w:pPr>
          </w:p>
        </w:tc>
      </w:tr>
      <w:tr w:rsidR="00E26233" w:rsidRPr="00254E30" w14:paraId="6F6A1101" w14:textId="77777777" w:rsidTr="007E0D0C">
        <w:trPr>
          <w:trHeight w:val="300"/>
        </w:trPr>
        <w:tc>
          <w:tcPr>
            <w:tcW w:w="2689" w:type="dxa"/>
            <w:tcBorders>
              <w:top w:val="nil"/>
              <w:left w:val="single" w:sz="4" w:space="0" w:color="000000"/>
              <w:bottom w:val="single" w:sz="4" w:space="0" w:color="000000"/>
              <w:right w:val="single" w:sz="4" w:space="0" w:color="000000"/>
            </w:tcBorders>
            <w:shd w:val="clear" w:color="auto" w:fill="FFFF00"/>
            <w:vAlign w:val="center"/>
          </w:tcPr>
          <w:p w14:paraId="193F201E" w14:textId="77777777" w:rsidR="00E26233" w:rsidRPr="00C61AAD" w:rsidRDefault="00E26233" w:rsidP="007E0D0C">
            <w:pPr>
              <w:spacing w:after="0" w:line="240" w:lineRule="auto"/>
              <w:jc w:val="center"/>
              <w:rPr>
                <w:rFonts w:ascii="Times New Roman" w:eastAsia="Times New Roman" w:hAnsi="Times New Roman" w:cs="Times New Roman"/>
                <w:color w:val="000000"/>
                <w:highlight w:val="yellow"/>
              </w:rPr>
            </w:pPr>
            <w:r w:rsidRPr="00C61AAD">
              <w:rPr>
                <w:rFonts w:ascii="Times New Roman" w:hAnsi="Times New Roman" w:cs="Times New Roman"/>
              </w:rPr>
              <w:t>Ємність</w:t>
            </w:r>
          </w:p>
        </w:tc>
        <w:tc>
          <w:tcPr>
            <w:tcW w:w="2551" w:type="dxa"/>
            <w:tcBorders>
              <w:top w:val="nil"/>
              <w:left w:val="nil"/>
              <w:bottom w:val="single" w:sz="4" w:space="0" w:color="000000"/>
              <w:right w:val="single" w:sz="4" w:space="0" w:color="000000"/>
            </w:tcBorders>
            <w:shd w:val="clear" w:color="auto" w:fill="FFFF00"/>
            <w:vAlign w:val="center"/>
          </w:tcPr>
          <w:p w14:paraId="25BFD5E6" w14:textId="77777777" w:rsidR="00E26233" w:rsidRPr="00C61AAD" w:rsidRDefault="00E26233" w:rsidP="007E0D0C">
            <w:pPr>
              <w:spacing w:after="0" w:line="240" w:lineRule="auto"/>
              <w:jc w:val="center"/>
              <w:rPr>
                <w:rFonts w:ascii="Times New Roman" w:eastAsia="Times New Roman" w:hAnsi="Times New Roman" w:cs="Times New Roman"/>
                <w:color w:val="000000"/>
                <w:highlight w:val="yellow"/>
              </w:rPr>
            </w:pPr>
            <w:r w:rsidRPr="00C61AAD">
              <w:rPr>
                <w:rFonts w:ascii="Times New Roman" w:eastAsia="Times New Roman" w:hAnsi="Times New Roman" w:cs="Times New Roman"/>
                <w:color w:val="000000"/>
                <w:highlight w:val="yellow"/>
              </w:rPr>
              <w:t xml:space="preserve">Не менше </w:t>
            </w:r>
            <w:r w:rsidRPr="00C61AAD">
              <w:rPr>
                <w:rFonts w:ascii="Times New Roman" w:hAnsi="Times New Roman" w:cs="Times New Roman"/>
              </w:rPr>
              <w:t>2048 Вт*год</w:t>
            </w:r>
          </w:p>
        </w:tc>
        <w:tc>
          <w:tcPr>
            <w:tcW w:w="1920" w:type="dxa"/>
            <w:tcBorders>
              <w:top w:val="nil"/>
              <w:left w:val="nil"/>
              <w:bottom w:val="single" w:sz="4" w:space="0" w:color="000000"/>
              <w:right w:val="single" w:sz="4" w:space="0" w:color="000000"/>
            </w:tcBorders>
            <w:shd w:val="clear" w:color="auto" w:fill="FFFFFF"/>
            <w:vAlign w:val="center"/>
          </w:tcPr>
          <w:p w14:paraId="4B7D9878" w14:textId="77777777" w:rsidR="00E26233" w:rsidRPr="00254E30" w:rsidRDefault="00E26233" w:rsidP="007E0D0C">
            <w:pPr>
              <w:spacing w:after="0" w:line="240" w:lineRule="auto"/>
              <w:jc w:val="center"/>
              <w:rPr>
                <w:rFonts w:ascii="Times New Roman" w:eastAsia="Times New Roman" w:hAnsi="Times New Roman" w:cs="Times New Roman"/>
                <w:color w:val="000000"/>
                <w:sz w:val="24"/>
                <w:szCs w:val="24"/>
              </w:rPr>
            </w:pPr>
          </w:p>
        </w:tc>
        <w:tc>
          <w:tcPr>
            <w:tcW w:w="2473" w:type="dxa"/>
            <w:tcBorders>
              <w:top w:val="nil"/>
              <w:left w:val="nil"/>
              <w:bottom w:val="single" w:sz="4" w:space="0" w:color="000000"/>
              <w:right w:val="single" w:sz="4" w:space="0" w:color="000000"/>
            </w:tcBorders>
            <w:shd w:val="clear" w:color="auto" w:fill="FFFFFF"/>
            <w:vAlign w:val="center"/>
          </w:tcPr>
          <w:p w14:paraId="2C4F0B1D" w14:textId="77777777" w:rsidR="00E26233" w:rsidRPr="00254E30" w:rsidRDefault="00E26233" w:rsidP="007E0D0C">
            <w:pPr>
              <w:spacing w:after="0" w:line="240" w:lineRule="auto"/>
              <w:jc w:val="center"/>
              <w:rPr>
                <w:rFonts w:ascii="Times New Roman" w:eastAsia="Times New Roman" w:hAnsi="Times New Roman" w:cs="Times New Roman"/>
                <w:color w:val="000000"/>
                <w:sz w:val="24"/>
                <w:szCs w:val="24"/>
              </w:rPr>
            </w:pPr>
          </w:p>
        </w:tc>
      </w:tr>
      <w:tr w:rsidR="00E26233" w:rsidRPr="00254E30" w14:paraId="4835E3B4" w14:textId="77777777" w:rsidTr="007E0D0C">
        <w:trPr>
          <w:trHeight w:val="300"/>
        </w:trPr>
        <w:tc>
          <w:tcPr>
            <w:tcW w:w="2689" w:type="dxa"/>
            <w:tcBorders>
              <w:top w:val="nil"/>
              <w:left w:val="single" w:sz="4" w:space="0" w:color="000000"/>
              <w:bottom w:val="single" w:sz="4" w:space="0" w:color="000000"/>
              <w:right w:val="single" w:sz="4" w:space="0" w:color="000000"/>
            </w:tcBorders>
            <w:shd w:val="clear" w:color="auto" w:fill="FFFF00"/>
            <w:vAlign w:val="center"/>
          </w:tcPr>
          <w:p w14:paraId="531B396A" w14:textId="77777777" w:rsidR="00E26233" w:rsidRPr="00C61AAD" w:rsidRDefault="00E26233" w:rsidP="007E0D0C">
            <w:pPr>
              <w:spacing w:after="0" w:line="240" w:lineRule="auto"/>
              <w:jc w:val="center"/>
              <w:rPr>
                <w:rFonts w:ascii="Times New Roman" w:eastAsia="Times New Roman" w:hAnsi="Times New Roman" w:cs="Times New Roman"/>
                <w:highlight w:val="yellow"/>
              </w:rPr>
            </w:pPr>
            <w:r w:rsidRPr="00C61AAD">
              <w:rPr>
                <w:rFonts w:ascii="Times New Roman" w:hAnsi="Times New Roman" w:cs="Times New Roman"/>
              </w:rPr>
              <w:t>Наявність розеток AC 230В</w:t>
            </w:r>
          </w:p>
        </w:tc>
        <w:tc>
          <w:tcPr>
            <w:tcW w:w="2551" w:type="dxa"/>
            <w:tcBorders>
              <w:top w:val="nil"/>
              <w:left w:val="nil"/>
              <w:bottom w:val="single" w:sz="4" w:space="0" w:color="000000"/>
              <w:right w:val="single" w:sz="4" w:space="0" w:color="000000"/>
            </w:tcBorders>
            <w:shd w:val="clear" w:color="auto" w:fill="FFFF00"/>
            <w:vAlign w:val="center"/>
          </w:tcPr>
          <w:p w14:paraId="567680A2" w14:textId="77777777" w:rsidR="00E26233" w:rsidRPr="00C61AAD" w:rsidRDefault="00E26233" w:rsidP="007E0D0C">
            <w:pPr>
              <w:spacing w:after="0" w:line="240" w:lineRule="auto"/>
              <w:ind w:left="-110"/>
              <w:jc w:val="center"/>
              <w:rPr>
                <w:rFonts w:ascii="Times New Roman" w:eastAsia="Times New Roman" w:hAnsi="Times New Roman" w:cs="Times New Roman"/>
                <w:highlight w:val="yellow"/>
              </w:rPr>
            </w:pPr>
            <w:r w:rsidRPr="00C61AAD">
              <w:rPr>
                <w:rFonts w:ascii="Times New Roman" w:eastAsia="Times New Roman" w:hAnsi="Times New Roman" w:cs="Times New Roman"/>
                <w:highlight w:val="yellow"/>
              </w:rPr>
              <w:t xml:space="preserve">Не менше 4 </w:t>
            </w:r>
            <w:proofErr w:type="spellStart"/>
            <w:r w:rsidRPr="00C61AAD">
              <w:rPr>
                <w:rFonts w:ascii="Times New Roman" w:eastAsia="Times New Roman" w:hAnsi="Times New Roman" w:cs="Times New Roman"/>
                <w:highlight w:val="yellow"/>
              </w:rPr>
              <w:t>шт</w:t>
            </w:r>
            <w:proofErr w:type="spellEnd"/>
          </w:p>
        </w:tc>
        <w:tc>
          <w:tcPr>
            <w:tcW w:w="1920" w:type="dxa"/>
            <w:tcBorders>
              <w:top w:val="nil"/>
              <w:left w:val="nil"/>
              <w:bottom w:val="single" w:sz="4" w:space="0" w:color="000000"/>
              <w:right w:val="single" w:sz="4" w:space="0" w:color="000000"/>
            </w:tcBorders>
            <w:shd w:val="clear" w:color="auto" w:fill="FFFFFF"/>
            <w:vAlign w:val="center"/>
          </w:tcPr>
          <w:p w14:paraId="1B319AA0" w14:textId="77777777" w:rsidR="00E26233" w:rsidRPr="00254E30" w:rsidRDefault="00E26233" w:rsidP="007E0D0C">
            <w:pPr>
              <w:spacing w:after="0" w:line="240" w:lineRule="auto"/>
              <w:jc w:val="center"/>
              <w:rPr>
                <w:rFonts w:ascii="Times New Roman" w:eastAsia="Times New Roman" w:hAnsi="Times New Roman" w:cs="Times New Roman"/>
                <w:color w:val="000000"/>
                <w:sz w:val="24"/>
                <w:szCs w:val="24"/>
              </w:rPr>
            </w:pPr>
          </w:p>
        </w:tc>
        <w:tc>
          <w:tcPr>
            <w:tcW w:w="2473" w:type="dxa"/>
            <w:tcBorders>
              <w:top w:val="nil"/>
              <w:left w:val="nil"/>
              <w:bottom w:val="single" w:sz="4" w:space="0" w:color="000000"/>
              <w:right w:val="single" w:sz="4" w:space="0" w:color="000000"/>
            </w:tcBorders>
            <w:shd w:val="clear" w:color="auto" w:fill="FFFFFF"/>
            <w:vAlign w:val="center"/>
          </w:tcPr>
          <w:p w14:paraId="5905A272" w14:textId="77777777" w:rsidR="00E26233" w:rsidRPr="00254E30" w:rsidRDefault="00E26233" w:rsidP="007E0D0C">
            <w:pPr>
              <w:spacing w:after="0" w:line="240" w:lineRule="auto"/>
              <w:jc w:val="center"/>
              <w:rPr>
                <w:rFonts w:ascii="Times New Roman" w:eastAsia="Times New Roman" w:hAnsi="Times New Roman" w:cs="Times New Roman"/>
                <w:color w:val="000000"/>
                <w:sz w:val="24"/>
                <w:szCs w:val="24"/>
              </w:rPr>
            </w:pPr>
          </w:p>
        </w:tc>
      </w:tr>
      <w:tr w:rsidR="00E26233" w:rsidRPr="00254E30" w14:paraId="57234427" w14:textId="77777777" w:rsidTr="007E0D0C">
        <w:trPr>
          <w:trHeight w:val="300"/>
        </w:trPr>
        <w:tc>
          <w:tcPr>
            <w:tcW w:w="2689" w:type="dxa"/>
            <w:tcBorders>
              <w:top w:val="nil"/>
              <w:left w:val="single" w:sz="4" w:space="0" w:color="000000"/>
              <w:bottom w:val="single" w:sz="4" w:space="0" w:color="000000"/>
              <w:right w:val="single" w:sz="4" w:space="0" w:color="000000"/>
            </w:tcBorders>
            <w:shd w:val="clear" w:color="auto" w:fill="FFFF00"/>
            <w:vAlign w:val="center"/>
          </w:tcPr>
          <w:p w14:paraId="566D46A2" w14:textId="77777777" w:rsidR="00E26233" w:rsidRPr="00C61AAD" w:rsidRDefault="00E26233" w:rsidP="007E0D0C">
            <w:pPr>
              <w:spacing w:after="0" w:line="240" w:lineRule="auto"/>
              <w:jc w:val="center"/>
              <w:rPr>
                <w:rFonts w:ascii="Times New Roman" w:eastAsia="Times New Roman" w:hAnsi="Times New Roman" w:cs="Times New Roman"/>
                <w:color w:val="000000"/>
                <w:highlight w:val="yellow"/>
              </w:rPr>
            </w:pPr>
            <w:r w:rsidRPr="00C61AAD">
              <w:rPr>
                <w:rFonts w:ascii="Times New Roman" w:eastAsia="Times New Roman" w:hAnsi="Times New Roman" w:cs="Times New Roman"/>
                <w:color w:val="000000"/>
                <w:highlight w:val="yellow"/>
              </w:rPr>
              <w:t xml:space="preserve">Роз’єм </w:t>
            </w:r>
            <w:r w:rsidRPr="00C61AAD">
              <w:rPr>
                <w:rFonts w:ascii="Times New Roman" w:hAnsi="Times New Roman" w:cs="Times New Roman"/>
              </w:rPr>
              <w:t xml:space="preserve">USB </w:t>
            </w:r>
            <w:proofErr w:type="spellStart"/>
            <w:r w:rsidRPr="00C61AAD">
              <w:rPr>
                <w:rFonts w:ascii="Times New Roman" w:hAnsi="Times New Roman" w:cs="Times New Roman"/>
              </w:rPr>
              <w:t>Type</w:t>
            </w:r>
            <w:proofErr w:type="spellEnd"/>
            <w:r w:rsidRPr="00C61AAD">
              <w:rPr>
                <w:rFonts w:ascii="Times New Roman" w:hAnsi="Times New Roman" w:cs="Times New Roman"/>
              </w:rPr>
              <w:t>-C</w:t>
            </w:r>
          </w:p>
        </w:tc>
        <w:tc>
          <w:tcPr>
            <w:tcW w:w="2551" w:type="dxa"/>
            <w:tcBorders>
              <w:top w:val="nil"/>
              <w:left w:val="nil"/>
              <w:bottom w:val="single" w:sz="4" w:space="0" w:color="000000"/>
              <w:right w:val="single" w:sz="4" w:space="0" w:color="000000"/>
            </w:tcBorders>
            <w:shd w:val="clear" w:color="auto" w:fill="FFFF00"/>
            <w:vAlign w:val="center"/>
          </w:tcPr>
          <w:p w14:paraId="393B9150" w14:textId="77777777" w:rsidR="00E26233" w:rsidRPr="00C61AAD" w:rsidRDefault="00E26233" w:rsidP="007E0D0C">
            <w:pPr>
              <w:spacing w:after="0" w:line="240" w:lineRule="auto"/>
              <w:jc w:val="center"/>
              <w:rPr>
                <w:rFonts w:ascii="Times New Roman" w:eastAsia="Times New Roman" w:hAnsi="Times New Roman" w:cs="Times New Roman"/>
                <w:color w:val="000000"/>
                <w:highlight w:val="yellow"/>
              </w:rPr>
            </w:pPr>
            <w:r w:rsidRPr="00C61AAD">
              <w:rPr>
                <w:rFonts w:ascii="Times New Roman" w:eastAsia="Times New Roman" w:hAnsi="Times New Roman" w:cs="Times New Roman"/>
                <w:color w:val="000000"/>
                <w:highlight w:val="yellow"/>
              </w:rPr>
              <w:t xml:space="preserve">Не менше 2 </w:t>
            </w:r>
            <w:proofErr w:type="spellStart"/>
            <w:r w:rsidRPr="00C61AAD">
              <w:rPr>
                <w:rFonts w:ascii="Times New Roman" w:eastAsia="Times New Roman" w:hAnsi="Times New Roman" w:cs="Times New Roman"/>
                <w:color w:val="000000"/>
                <w:highlight w:val="yellow"/>
              </w:rPr>
              <w:t>шт</w:t>
            </w:r>
            <w:proofErr w:type="spellEnd"/>
          </w:p>
        </w:tc>
        <w:tc>
          <w:tcPr>
            <w:tcW w:w="1920" w:type="dxa"/>
            <w:tcBorders>
              <w:top w:val="nil"/>
              <w:left w:val="nil"/>
              <w:bottom w:val="single" w:sz="4" w:space="0" w:color="000000"/>
              <w:right w:val="single" w:sz="4" w:space="0" w:color="000000"/>
            </w:tcBorders>
            <w:shd w:val="clear" w:color="auto" w:fill="FFFFFF"/>
            <w:vAlign w:val="center"/>
          </w:tcPr>
          <w:p w14:paraId="3D428972" w14:textId="77777777" w:rsidR="00E26233" w:rsidRPr="00254E30" w:rsidRDefault="00E26233" w:rsidP="007E0D0C">
            <w:pPr>
              <w:spacing w:after="0" w:line="240" w:lineRule="auto"/>
              <w:jc w:val="center"/>
              <w:rPr>
                <w:rFonts w:ascii="Times New Roman" w:eastAsia="Times New Roman" w:hAnsi="Times New Roman" w:cs="Times New Roman"/>
                <w:color w:val="000000"/>
                <w:sz w:val="24"/>
                <w:szCs w:val="24"/>
              </w:rPr>
            </w:pPr>
          </w:p>
        </w:tc>
        <w:tc>
          <w:tcPr>
            <w:tcW w:w="2473" w:type="dxa"/>
            <w:tcBorders>
              <w:top w:val="nil"/>
              <w:left w:val="nil"/>
              <w:bottom w:val="single" w:sz="4" w:space="0" w:color="000000"/>
              <w:right w:val="single" w:sz="4" w:space="0" w:color="000000"/>
            </w:tcBorders>
            <w:shd w:val="clear" w:color="auto" w:fill="FFFFFF"/>
            <w:vAlign w:val="center"/>
          </w:tcPr>
          <w:p w14:paraId="3C9FBD05" w14:textId="77777777" w:rsidR="00E26233" w:rsidRPr="00254E30" w:rsidRDefault="00E26233" w:rsidP="007E0D0C">
            <w:pPr>
              <w:spacing w:after="0" w:line="240" w:lineRule="auto"/>
              <w:jc w:val="center"/>
              <w:rPr>
                <w:rFonts w:ascii="Times New Roman" w:eastAsia="Times New Roman" w:hAnsi="Times New Roman" w:cs="Times New Roman"/>
                <w:color w:val="000000"/>
                <w:sz w:val="24"/>
                <w:szCs w:val="24"/>
              </w:rPr>
            </w:pPr>
          </w:p>
        </w:tc>
      </w:tr>
      <w:tr w:rsidR="00E26233" w:rsidRPr="00254E30" w14:paraId="7A67AE8D" w14:textId="77777777" w:rsidTr="007E0D0C">
        <w:trPr>
          <w:trHeight w:val="300"/>
        </w:trPr>
        <w:tc>
          <w:tcPr>
            <w:tcW w:w="2689" w:type="dxa"/>
            <w:tcBorders>
              <w:top w:val="nil"/>
              <w:left w:val="single" w:sz="4" w:space="0" w:color="000000"/>
              <w:bottom w:val="single" w:sz="4" w:space="0" w:color="000000"/>
              <w:right w:val="single" w:sz="4" w:space="0" w:color="000000"/>
            </w:tcBorders>
            <w:shd w:val="clear" w:color="auto" w:fill="FFFF00"/>
            <w:vAlign w:val="center"/>
          </w:tcPr>
          <w:p w14:paraId="7EFA761D" w14:textId="77777777" w:rsidR="00E26233" w:rsidRPr="00C61AAD" w:rsidRDefault="00E26233" w:rsidP="007E0D0C">
            <w:pPr>
              <w:spacing w:after="0" w:line="240" w:lineRule="auto"/>
              <w:jc w:val="center"/>
              <w:rPr>
                <w:rFonts w:ascii="Times New Roman" w:eastAsia="Times New Roman" w:hAnsi="Times New Roman" w:cs="Times New Roman"/>
                <w:color w:val="000000"/>
                <w:highlight w:val="yellow"/>
              </w:rPr>
            </w:pPr>
            <w:r w:rsidRPr="00C61AAD">
              <w:rPr>
                <w:rFonts w:ascii="Times New Roman" w:eastAsia="Times New Roman" w:hAnsi="Times New Roman" w:cs="Times New Roman"/>
                <w:color w:val="000000"/>
                <w:highlight w:val="yellow"/>
              </w:rPr>
              <w:t xml:space="preserve">Роз’єм </w:t>
            </w:r>
            <w:r w:rsidRPr="00C61AAD">
              <w:rPr>
                <w:rFonts w:ascii="Times New Roman" w:hAnsi="Times New Roman" w:cs="Times New Roman"/>
              </w:rPr>
              <w:t xml:space="preserve">USB </w:t>
            </w:r>
            <w:proofErr w:type="spellStart"/>
            <w:r w:rsidRPr="00C61AAD">
              <w:rPr>
                <w:rFonts w:ascii="Times New Roman" w:hAnsi="Times New Roman" w:cs="Times New Roman"/>
              </w:rPr>
              <w:t>Type</w:t>
            </w:r>
            <w:proofErr w:type="spellEnd"/>
            <w:r w:rsidRPr="00C61AAD">
              <w:rPr>
                <w:rFonts w:ascii="Times New Roman" w:hAnsi="Times New Roman" w:cs="Times New Roman"/>
              </w:rPr>
              <w:t>-A</w:t>
            </w:r>
          </w:p>
        </w:tc>
        <w:tc>
          <w:tcPr>
            <w:tcW w:w="2551" w:type="dxa"/>
            <w:tcBorders>
              <w:top w:val="nil"/>
              <w:left w:val="nil"/>
              <w:bottom w:val="single" w:sz="4" w:space="0" w:color="000000"/>
              <w:right w:val="single" w:sz="4" w:space="0" w:color="000000"/>
            </w:tcBorders>
            <w:shd w:val="clear" w:color="auto" w:fill="FFFF00"/>
            <w:vAlign w:val="center"/>
          </w:tcPr>
          <w:p w14:paraId="69923097" w14:textId="77777777" w:rsidR="00E26233" w:rsidRPr="00C61AAD" w:rsidRDefault="00E26233" w:rsidP="007E0D0C">
            <w:pPr>
              <w:spacing w:after="0" w:line="240" w:lineRule="auto"/>
              <w:jc w:val="center"/>
              <w:rPr>
                <w:rFonts w:ascii="Times New Roman" w:eastAsia="Times New Roman" w:hAnsi="Times New Roman" w:cs="Times New Roman"/>
                <w:color w:val="000000"/>
                <w:highlight w:val="yellow"/>
              </w:rPr>
            </w:pPr>
            <w:r w:rsidRPr="00C61AAD">
              <w:rPr>
                <w:rFonts w:ascii="Times New Roman" w:eastAsia="Times New Roman" w:hAnsi="Times New Roman" w:cs="Times New Roman"/>
                <w:color w:val="000000"/>
                <w:highlight w:val="yellow"/>
              </w:rPr>
              <w:t>Не менше 4</w:t>
            </w:r>
          </w:p>
        </w:tc>
        <w:tc>
          <w:tcPr>
            <w:tcW w:w="1920" w:type="dxa"/>
            <w:tcBorders>
              <w:top w:val="nil"/>
              <w:left w:val="nil"/>
              <w:bottom w:val="single" w:sz="4" w:space="0" w:color="000000"/>
              <w:right w:val="single" w:sz="4" w:space="0" w:color="000000"/>
            </w:tcBorders>
            <w:shd w:val="clear" w:color="auto" w:fill="FFFFFF"/>
            <w:vAlign w:val="center"/>
          </w:tcPr>
          <w:p w14:paraId="285F0D03" w14:textId="77777777" w:rsidR="00E26233" w:rsidRPr="00254E30" w:rsidRDefault="00E26233" w:rsidP="007E0D0C">
            <w:pPr>
              <w:spacing w:after="0" w:line="240" w:lineRule="auto"/>
              <w:jc w:val="center"/>
              <w:rPr>
                <w:rFonts w:ascii="Times New Roman" w:eastAsia="Times New Roman" w:hAnsi="Times New Roman" w:cs="Times New Roman"/>
                <w:color w:val="000000"/>
                <w:sz w:val="24"/>
                <w:szCs w:val="24"/>
              </w:rPr>
            </w:pPr>
          </w:p>
        </w:tc>
        <w:tc>
          <w:tcPr>
            <w:tcW w:w="2473" w:type="dxa"/>
            <w:tcBorders>
              <w:top w:val="nil"/>
              <w:left w:val="nil"/>
              <w:bottom w:val="single" w:sz="4" w:space="0" w:color="000000"/>
              <w:right w:val="single" w:sz="4" w:space="0" w:color="000000"/>
            </w:tcBorders>
            <w:shd w:val="clear" w:color="auto" w:fill="FFFFFF"/>
            <w:vAlign w:val="center"/>
          </w:tcPr>
          <w:p w14:paraId="6183051A" w14:textId="77777777" w:rsidR="00E26233" w:rsidRPr="00254E30" w:rsidRDefault="00E26233" w:rsidP="007E0D0C">
            <w:pPr>
              <w:spacing w:after="0" w:line="240" w:lineRule="auto"/>
              <w:jc w:val="center"/>
              <w:rPr>
                <w:rFonts w:ascii="Times New Roman" w:eastAsia="Times New Roman" w:hAnsi="Times New Roman" w:cs="Times New Roman"/>
                <w:color w:val="000000"/>
                <w:sz w:val="24"/>
                <w:szCs w:val="24"/>
              </w:rPr>
            </w:pPr>
          </w:p>
        </w:tc>
      </w:tr>
      <w:tr w:rsidR="00E26233" w:rsidRPr="00254E30" w14:paraId="0E10D097" w14:textId="77777777" w:rsidTr="007E0D0C">
        <w:trPr>
          <w:trHeight w:val="300"/>
        </w:trPr>
        <w:tc>
          <w:tcPr>
            <w:tcW w:w="2689" w:type="dxa"/>
            <w:tcBorders>
              <w:top w:val="nil"/>
              <w:left w:val="single" w:sz="4" w:space="0" w:color="000000"/>
              <w:bottom w:val="single" w:sz="4" w:space="0" w:color="000000"/>
              <w:right w:val="single" w:sz="4" w:space="0" w:color="000000"/>
            </w:tcBorders>
            <w:shd w:val="clear" w:color="auto" w:fill="FFFF00"/>
            <w:vAlign w:val="center"/>
          </w:tcPr>
          <w:p w14:paraId="76A05DF1" w14:textId="77777777" w:rsidR="00E26233" w:rsidRPr="00C61AAD" w:rsidRDefault="00E26233" w:rsidP="007E0D0C">
            <w:pPr>
              <w:spacing w:after="0" w:line="240" w:lineRule="auto"/>
              <w:jc w:val="center"/>
              <w:rPr>
                <w:rFonts w:ascii="Times New Roman" w:eastAsia="Times New Roman" w:hAnsi="Times New Roman" w:cs="Times New Roman"/>
                <w:highlight w:val="yellow"/>
              </w:rPr>
            </w:pPr>
            <w:r w:rsidRPr="00C61AAD">
              <w:rPr>
                <w:rFonts w:ascii="Times New Roman" w:hAnsi="Times New Roman" w:cs="Times New Roman"/>
              </w:rPr>
              <w:t>Номінальна потужність, Вт</w:t>
            </w:r>
          </w:p>
        </w:tc>
        <w:tc>
          <w:tcPr>
            <w:tcW w:w="2551" w:type="dxa"/>
            <w:tcBorders>
              <w:top w:val="nil"/>
              <w:left w:val="nil"/>
              <w:bottom w:val="single" w:sz="4" w:space="0" w:color="000000"/>
              <w:right w:val="single" w:sz="4" w:space="0" w:color="000000"/>
            </w:tcBorders>
            <w:shd w:val="clear" w:color="auto" w:fill="FFFF00"/>
            <w:vAlign w:val="center"/>
          </w:tcPr>
          <w:p w14:paraId="0140D72C" w14:textId="77777777" w:rsidR="00E26233" w:rsidRPr="00C61AAD" w:rsidRDefault="00E26233" w:rsidP="007E0D0C">
            <w:pPr>
              <w:spacing w:after="0" w:line="240" w:lineRule="auto"/>
              <w:jc w:val="center"/>
              <w:rPr>
                <w:rFonts w:ascii="Times New Roman" w:eastAsia="Times New Roman" w:hAnsi="Times New Roman" w:cs="Times New Roman"/>
                <w:highlight w:val="yellow"/>
              </w:rPr>
            </w:pPr>
            <w:r w:rsidRPr="00C61AAD">
              <w:rPr>
                <w:rFonts w:ascii="Times New Roman" w:eastAsia="Times New Roman" w:hAnsi="Times New Roman" w:cs="Times New Roman"/>
                <w:highlight w:val="yellow"/>
              </w:rPr>
              <w:t>Не менше 2400</w:t>
            </w:r>
          </w:p>
        </w:tc>
        <w:tc>
          <w:tcPr>
            <w:tcW w:w="1920" w:type="dxa"/>
            <w:tcBorders>
              <w:top w:val="nil"/>
              <w:left w:val="nil"/>
              <w:bottom w:val="single" w:sz="4" w:space="0" w:color="000000"/>
              <w:right w:val="single" w:sz="4" w:space="0" w:color="000000"/>
            </w:tcBorders>
            <w:shd w:val="clear" w:color="auto" w:fill="FFFFFF"/>
            <w:vAlign w:val="center"/>
          </w:tcPr>
          <w:p w14:paraId="2F8B66C3" w14:textId="77777777" w:rsidR="00E26233" w:rsidRPr="00254E30" w:rsidRDefault="00E26233" w:rsidP="007E0D0C">
            <w:pPr>
              <w:spacing w:after="0" w:line="240" w:lineRule="auto"/>
              <w:jc w:val="center"/>
              <w:rPr>
                <w:rFonts w:ascii="Times New Roman" w:eastAsia="Times New Roman" w:hAnsi="Times New Roman" w:cs="Times New Roman"/>
                <w:color w:val="000000"/>
                <w:sz w:val="24"/>
                <w:szCs w:val="24"/>
              </w:rPr>
            </w:pPr>
          </w:p>
        </w:tc>
        <w:tc>
          <w:tcPr>
            <w:tcW w:w="2473" w:type="dxa"/>
            <w:tcBorders>
              <w:top w:val="nil"/>
              <w:left w:val="nil"/>
              <w:bottom w:val="single" w:sz="4" w:space="0" w:color="000000"/>
              <w:right w:val="single" w:sz="4" w:space="0" w:color="000000"/>
            </w:tcBorders>
            <w:shd w:val="clear" w:color="auto" w:fill="FFFFFF"/>
            <w:vAlign w:val="center"/>
          </w:tcPr>
          <w:p w14:paraId="11F20E07" w14:textId="77777777" w:rsidR="00E26233" w:rsidRPr="00254E30" w:rsidRDefault="00E26233" w:rsidP="007E0D0C">
            <w:pPr>
              <w:spacing w:after="0" w:line="240" w:lineRule="auto"/>
              <w:jc w:val="center"/>
              <w:rPr>
                <w:rFonts w:ascii="Times New Roman" w:eastAsia="Times New Roman" w:hAnsi="Times New Roman" w:cs="Times New Roman"/>
                <w:color w:val="000000"/>
                <w:sz w:val="24"/>
                <w:szCs w:val="24"/>
              </w:rPr>
            </w:pPr>
          </w:p>
        </w:tc>
      </w:tr>
      <w:tr w:rsidR="00E26233" w:rsidRPr="00254E30" w14:paraId="32B105DD" w14:textId="77777777" w:rsidTr="007E0D0C">
        <w:trPr>
          <w:trHeight w:val="300"/>
        </w:trPr>
        <w:tc>
          <w:tcPr>
            <w:tcW w:w="2689" w:type="dxa"/>
            <w:tcBorders>
              <w:top w:val="nil"/>
              <w:left w:val="single" w:sz="4" w:space="0" w:color="000000"/>
              <w:bottom w:val="single" w:sz="4" w:space="0" w:color="000000"/>
              <w:right w:val="single" w:sz="4" w:space="0" w:color="000000"/>
            </w:tcBorders>
            <w:shd w:val="clear" w:color="auto" w:fill="FFFF00"/>
            <w:vAlign w:val="center"/>
          </w:tcPr>
          <w:p w14:paraId="361EE8DE" w14:textId="77777777" w:rsidR="00E26233" w:rsidRPr="00C61AAD" w:rsidRDefault="00E26233" w:rsidP="007E0D0C">
            <w:pPr>
              <w:spacing w:after="0" w:line="240" w:lineRule="auto"/>
              <w:jc w:val="center"/>
              <w:rPr>
                <w:rFonts w:ascii="Times New Roman" w:eastAsia="Times New Roman" w:hAnsi="Times New Roman" w:cs="Times New Roman"/>
                <w:color w:val="000000"/>
                <w:highlight w:val="yellow"/>
              </w:rPr>
            </w:pPr>
            <w:r w:rsidRPr="00C61AAD">
              <w:rPr>
                <w:rFonts w:ascii="Times New Roman" w:hAnsi="Times New Roman" w:cs="Times New Roman"/>
              </w:rPr>
              <w:t>Пікова потужність, Вт</w:t>
            </w:r>
          </w:p>
        </w:tc>
        <w:tc>
          <w:tcPr>
            <w:tcW w:w="2551" w:type="dxa"/>
            <w:tcBorders>
              <w:top w:val="nil"/>
              <w:left w:val="nil"/>
              <w:bottom w:val="single" w:sz="4" w:space="0" w:color="000000"/>
              <w:right w:val="single" w:sz="4" w:space="0" w:color="000000"/>
            </w:tcBorders>
            <w:shd w:val="clear" w:color="auto" w:fill="FFFF00"/>
            <w:vAlign w:val="center"/>
          </w:tcPr>
          <w:p w14:paraId="5AD84ABA" w14:textId="77777777" w:rsidR="00E26233" w:rsidRPr="00C61AAD" w:rsidRDefault="00E26233" w:rsidP="007E0D0C">
            <w:pPr>
              <w:spacing w:after="0" w:line="240" w:lineRule="auto"/>
              <w:jc w:val="center"/>
              <w:rPr>
                <w:rFonts w:ascii="Times New Roman" w:eastAsia="Times New Roman" w:hAnsi="Times New Roman" w:cs="Times New Roman"/>
                <w:color w:val="000000"/>
                <w:highlight w:val="yellow"/>
              </w:rPr>
            </w:pPr>
            <w:r w:rsidRPr="00C61AAD">
              <w:rPr>
                <w:rFonts w:ascii="Times New Roman" w:eastAsia="Times New Roman" w:hAnsi="Times New Roman" w:cs="Times New Roman"/>
                <w:color w:val="000000"/>
                <w:highlight w:val="yellow"/>
              </w:rPr>
              <w:t>Не менше 4800</w:t>
            </w:r>
          </w:p>
        </w:tc>
        <w:tc>
          <w:tcPr>
            <w:tcW w:w="1920" w:type="dxa"/>
            <w:tcBorders>
              <w:top w:val="nil"/>
              <w:left w:val="nil"/>
              <w:bottom w:val="single" w:sz="4" w:space="0" w:color="000000"/>
              <w:right w:val="single" w:sz="4" w:space="0" w:color="000000"/>
            </w:tcBorders>
            <w:shd w:val="clear" w:color="auto" w:fill="FFFFFF"/>
            <w:vAlign w:val="center"/>
          </w:tcPr>
          <w:p w14:paraId="36B79B09" w14:textId="77777777" w:rsidR="00E26233" w:rsidRPr="00254E30" w:rsidRDefault="00E26233" w:rsidP="007E0D0C">
            <w:pPr>
              <w:spacing w:after="0" w:line="240" w:lineRule="auto"/>
              <w:jc w:val="center"/>
              <w:rPr>
                <w:rFonts w:ascii="Times New Roman" w:eastAsia="Times New Roman" w:hAnsi="Times New Roman" w:cs="Times New Roman"/>
                <w:color w:val="000000"/>
                <w:sz w:val="24"/>
                <w:szCs w:val="24"/>
              </w:rPr>
            </w:pPr>
          </w:p>
        </w:tc>
        <w:tc>
          <w:tcPr>
            <w:tcW w:w="2473" w:type="dxa"/>
            <w:tcBorders>
              <w:top w:val="nil"/>
              <w:left w:val="nil"/>
              <w:bottom w:val="single" w:sz="4" w:space="0" w:color="000000"/>
              <w:right w:val="single" w:sz="4" w:space="0" w:color="000000"/>
            </w:tcBorders>
            <w:shd w:val="clear" w:color="auto" w:fill="FFFFFF"/>
            <w:vAlign w:val="center"/>
          </w:tcPr>
          <w:p w14:paraId="3CC37D77" w14:textId="77777777" w:rsidR="00E26233" w:rsidRPr="00254E30" w:rsidRDefault="00E26233" w:rsidP="007E0D0C">
            <w:pPr>
              <w:spacing w:after="0" w:line="240" w:lineRule="auto"/>
              <w:jc w:val="center"/>
              <w:rPr>
                <w:rFonts w:ascii="Times New Roman" w:eastAsia="Times New Roman" w:hAnsi="Times New Roman" w:cs="Times New Roman"/>
                <w:color w:val="000000"/>
                <w:sz w:val="24"/>
                <w:szCs w:val="24"/>
              </w:rPr>
            </w:pPr>
          </w:p>
        </w:tc>
      </w:tr>
      <w:tr w:rsidR="00E26233" w:rsidRPr="00254E30" w14:paraId="0E26F368" w14:textId="77777777" w:rsidTr="007E0D0C">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C3ABBA3" w14:textId="77777777" w:rsidR="00E26233" w:rsidRPr="00C61AAD" w:rsidRDefault="00E26233" w:rsidP="007E0D0C">
            <w:pPr>
              <w:spacing w:after="0" w:line="240" w:lineRule="auto"/>
              <w:ind w:left="-110"/>
              <w:jc w:val="center"/>
              <w:rPr>
                <w:rFonts w:ascii="Times New Roman" w:eastAsia="Times New Roman" w:hAnsi="Times New Roman" w:cs="Times New Roman"/>
                <w:highlight w:val="yellow"/>
              </w:rPr>
            </w:pPr>
            <w:r w:rsidRPr="00C61AAD">
              <w:rPr>
                <w:rFonts w:ascii="Times New Roman" w:hAnsi="Times New Roman" w:cs="Times New Roman"/>
              </w:rPr>
              <w:t>Форма вихідного сигналу</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43D3994" w14:textId="77777777" w:rsidR="00E26233" w:rsidRPr="00C61AAD" w:rsidRDefault="00E26233" w:rsidP="007E0D0C">
            <w:pPr>
              <w:spacing w:after="0" w:line="240" w:lineRule="auto"/>
              <w:ind w:left="-110"/>
              <w:jc w:val="center"/>
              <w:rPr>
                <w:rFonts w:ascii="Times New Roman" w:eastAsia="Times New Roman" w:hAnsi="Times New Roman" w:cs="Times New Roman"/>
                <w:highlight w:val="yellow"/>
              </w:rPr>
            </w:pPr>
            <w:r w:rsidRPr="00C61AAD">
              <w:rPr>
                <w:rFonts w:ascii="Times New Roman" w:hAnsi="Times New Roman" w:cs="Times New Roman"/>
              </w:rPr>
              <w:t>чиста синусоїда</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D6A2AE" w14:textId="77777777" w:rsidR="00E26233" w:rsidRPr="00254E30" w:rsidRDefault="00E26233" w:rsidP="007E0D0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2BC4BA" w14:textId="77777777" w:rsidR="00E26233" w:rsidRPr="00254E30" w:rsidRDefault="00E26233" w:rsidP="007E0D0C">
            <w:pPr>
              <w:spacing w:after="0" w:line="240" w:lineRule="auto"/>
              <w:jc w:val="center"/>
              <w:rPr>
                <w:rFonts w:ascii="Times New Roman" w:eastAsia="Times New Roman" w:hAnsi="Times New Roman" w:cs="Times New Roman"/>
                <w:color w:val="000000"/>
                <w:sz w:val="24"/>
                <w:szCs w:val="24"/>
              </w:rPr>
            </w:pPr>
          </w:p>
        </w:tc>
      </w:tr>
      <w:tr w:rsidR="00E26233" w:rsidRPr="00254E30" w14:paraId="3411C3BA" w14:textId="77777777" w:rsidTr="007E0D0C">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7549C79" w14:textId="77777777" w:rsidR="00E26233" w:rsidRPr="00C61AAD" w:rsidRDefault="00E26233" w:rsidP="007E0D0C">
            <w:pPr>
              <w:spacing w:after="0" w:line="240" w:lineRule="auto"/>
              <w:ind w:left="-110"/>
              <w:jc w:val="center"/>
              <w:rPr>
                <w:rFonts w:ascii="Times New Roman" w:eastAsia="Times New Roman" w:hAnsi="Times New Roman" w:cs="Times New Roman"/>
                <w:highlight w:val="yellow"/>
              </w:rPr>
            </w:pPr>
            <w:r w:rsidRPr="00C61AAD">
              <w:rPr>
                <w:rFonts w:ascii="Times New Roman" w:hAnsi="Times New Roman" w:cs="Times New Roman"/>
              </w:rPr>
              <w:t>Технологія</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4039091" w14:textId="77777777" w:rsidR="00E26233" w:rsidRPr="00C61AAD" w:rsidRDefault="00E26233" w:rsidP="007E0D0C">
            <w:pPr>
              <w:spacing w:after="0" w:line="240" w:lineRule="auto"/>
              <w:ind w:left="-110"/>
              <w:jc w:val="center"/>
              <w:rPr>
                <w:rFonts w:ascii="Times New Roman" w:eastAsia="Times New Roman" w:hAnsi="Times New Roman" w:cs="Times New Roman"/>
                <w:highlight w:val="yellow"/>
              </w:rPr>
            </w:pPr>
            <w:r w:rsidRPr="00C61AAD">
              <w:rPr>
                <w:rFonts w:ascii="Times New Roman" w:hAnsi="Times New Roman" w:cs="Times New Roman"/>
              </w:rPr>
              <w:t>LiFePO4</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DF6E0" w14:textId="77777777" w:rsidR="00E26233" w:rsidRPr="00254E30" w:rsidRDefault="00E26233" w:rsidP="007E0D0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84ADF1" w14:textId="77777777" w:rsidR="00E26233" w:rsidRPr="00254E30" w:rsidRDefault="00E26233" w:rsidP="007E0D0C">
            <w:pPr>
              <w:spacing w:after="0" w:line="240" w:lineRule="auto"/>
              <w:jc w:val="center"/>
              <w:rPr>
                <w:rFonts w:ascii="Times New Roman" w:eastAsia="Times New Roman" w:hAnsi="Times New Roman" w:cs="Times New Roman"/>
                <w:color w:val="000000"/>
                <w:sz w:val="24"/>
                <w:szCs w:val="24"/>
              </w:rPr>
            </w:pPr>
          </w:p>
        </w:tc>
      </w:tr>
      <w:tr w:rsidR="00E26233" w:rsidRPr="00254E30" w14:paraId="635931E5" w14:textId="77777777" w:rsidTr="007E0D0C">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88E93DC" w14:textId="77777777" w:rsidR="00E26233" w:rsidRPr="00C61AAD" w:rsidRDefault="00E26233" w:rsidP="007E0D0C">
            <w:pPr>
              <w:spacing w:after="0" w:line="240" w:lineRule="auto"/>
              <w:jc w:val="center"/>
              <w:rPr>
                <w:rFonts w:ascii="Times New Roman" w:eastAsia="Times New Roman" w:hAnsi="Times New Roman" w:cs="Times New Roman"/>
                <w:highlight w:val="yellow"/>
              </w:rPr>
            </w:pPr>
            <w:r w:rsidRPr="00C61AAD">
              <w:rPr>
                <w:rFonts w:ascii="Times New Roman" w:hAnsi="Times New Roman" w:cs="Times New Roman"/>
              </w:rPr>
              <w:t>Цикли зарядки</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0CB17DF" w14:textId="77777777" w:rsidR="00E26233" w:rsidRPr="00C61AAD" w:rsidRDefault="00E26233" w:rsidP="007E0D0C">
            <w:pPr>
              <w:spacing w:after="0" w:line="240" w:lineRule="auto"/>
              <w:ind w:left="-110"/>
              <w:jc w:val="center"/>
              <w:rPr>
                <w:rFonts w:ascii="Times New Roman" w:eastAsia="Times New Roman" w:hAnsi="Times New Roman" w:cs="Times New Roman"/>
                <w:highlight w:val="yellow"/>
              </w:rPr>
            </w:pPr>
            <w:r w:rsidRPr="00C61AAD">
              <w:rPr>
                <w:rFonts w:ascii="Times New Roman" w:eastAsia="Times New Roman" w:hAnsi="Times New Roman" w:cs="Times New Roman"/>
                <w:highlight w:val="yellow"/>
              </w:rPr>
              <w:t>Не менше 3000</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F7B4A" w14:textId="77777777" w:rsidR="00E26233" w:rsidRPr="00254E30" w:rsidRDefault="00E26233" w:rsidP="007E0D0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097EFC" w14:textId="77777777" w:rsidR="00E26233" w:rsidRPr="00254E30" w:rsidRDefault="00E26233" w:rsidP="007E0D0C">
            <w:pPr>
              <w:spacing w:after="0" w:line="240" w:lineRule="auto"/>
              <w:jc w:val="center"/>
              <w:rPr>
                <w:rFonts w:ascii="Times New Roman" w:eastAsia="Times New Roman" w:hAnsi="Times New Roman" w:cs="Times New Roman"/>
                <w:color w:val="000000"/>
                <w:sz w:val="24"/>
                <w:szCs w:val="24"/>
              </w:rPr>
            </w:pPr>
          </w:p>
        </w:tc>
      </w:tr>
      <w:tr w:rsidR="00E26233" w:rsidRPr="00254E30" w14:paraId="7462FB35" w14:textId="77777777" w:rsidTr="007E0D0C">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FDC040E" w14:textId="77777777" w:rsidR="00E26233" w:rsidRPr="00C61AAD" w:rsidRDefault="00E26233" w:rsidP="007E0D0C">
            <w:pPr>
              <w:ind w:left="-110"/>
              <w:jc w:val="center"/>
              <w:rPr>
                <w:rFonts w:ascii="Times New Roman" w:hAnsi="Times New Roman" w:cs="Times New Roman"/>
              </w:rPr>
            </w:pPr>
            <w:r w:rsidRPr="00C61AAD">
              <w:rPr>
                <w:rFonts w:ascii="Times New Roman" w:hAnsi="Times New Roman" w:cs="Times New Roman"/>
              </w:rPr>
              <w:t>функція EPS (</w:t>
            </w:r>
            <w:proofErr w:type="spellStart"/>
            <w:r w:rsidRPr="00C61AAD">
              <w:rPr>
                <w:rFonts w:ascii="Times New Roman" w:hAnsi="Times New Roman" w:cs="Times New Roman"/>
              </w:rPr>
              <w:t>Emergency</w:t>
            </w:r>
            <w:proofErr w:type="spellEnd"/>
            <w:r w:rsidRPr="00C61AAD">
              <w:rPr>
                <w:rFonts w:ascii="Times New Roman" w:hAnsi="Times New Roman" w:cs="Times New Roman"/>
              </w:rPr>
              <w:t xml:space="preserve"> </w:t>
            </w:r>
            <w:proofErr w:type="spellStart"/>
            <w:r w:rsidRPr="00C61AAD">
              <w:rPr>
                <w:rFonts w:ascii="Times New Roman" w:hAnsi="Times New Roman" w:cs="Times New Roman"/>
              </w:rPr>
              <w:t>Power</w:t>
            </w:r>
            <w:proofErr w:type="spellEnd"/>
            <w:r w:rsidRPr="00C61AAD">
              <w:rPr>
                <w:rFonts w:ascii="Times New Roman" w:hAnsi="Times New Roman" w:cs="Times New Roman"/>
              </w:rPr>
              <w:t xml:space="preserve"> </w:t>
            </w:r>
            <w:proofErr w:type="spellStart"/>
            <w:r w:rsidRPr="00C61AAD">
              <w:rPr>
                <w:rFonts w:ascii="Times New Roman" w:hAnsi="Times New Roman" w:cs="Times New Roman"/>
              </w:rPr>
              <w:t>Supply</w:t>
            </w:r>
            <w:proofErr w:type="spellEnd"/>
            <w:r w:rsidRPr="00C61AAD">
              <w:rPr>
                <w:rFonts w:ascii="Times New Roman" w:hAnsi="Times New Roman" w:cs="Times New Roman"/>
              </w:rPr>
              <w:t>)</w:t>
            </w:r>
          </w:p>
          <w:p w14:paraId="669477C8" w14:textId="77777777" w:rsidR="00E26233" w:rsidRPr="00C61AAD" w:rsidRDefault="00E26233" w:rsidP="007E0D0C">
            <w:pPr>
              <w:spacing w:after="0" w:line="240" w:lineRule="auto"/>
              <w:ind w:left="-110"/>
              <w:jc w:val="center"/>
              <w:rPr>
                <w:rFonts w:ascii="Times New Roman" w:eastAsia="Times New Roman" w:hAnsi="Times New Roman" w:cs="Times New Roman"/>
                <w:highlight w:val="yellow"/>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8C426AB" w14:textId="77777777" w:rsidR="00E26233" w:rsidRPr="00C61AAD" w:rsidRDefault="00E26233" w:rsidP="007E0D0C">
            <w:pPr>
              <w:spacing w:after="0" w:line="240" w:lineRule="auto"/>
              <w:ind w:left="-110"/>
              <w:jc w:val="center"/>
              <w:rPr>
                <w:rFonts w:ascii="Times New Roman" w:eastAsia="Times New Roman" w:hAnsi="Times New Roman" w:cs="Times New Roman"/>
                <w:highlight w:val="yellow"/>
              </w:rPr>
            </w:pPr>
            <w:r w:rsidRPr="00C61AAD">
              <w:rPr>
                <w:rFonts w:ascii="Times New Roman" w:eastAsia="Times New Roman" w:hAnsi="Times New Roman" w:cs="Times New Roman"/>
                <w:highlight w:val="yellow"/>
              </w:rPr>
              <w:t>наявна</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C675B" w14:textId="77777777" w:rsidR="00E26233" w:rsidRPr="00254E30" w:rsidRDefault="00E26233" w:rsidP="007E0D0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E5E3DB" w14:textId="77777777" w:rsidR="00E26233" w:rsidRPr="00254E30" w:rsidRDefault="00E26233" w:rsidP="007E0D0C">
            <w:pPr>
              <w:spacing w:after="0" w:line="240" w:lineRule="auto"/>
              <w:jc w:val="center"/>
              <w:rPr>
                <w:rFonts w:ascii="Times New Roman" w:eastAsia="Times New Roman" w:hAnsi="Times New Roman" w:cs="Times New Roman"/>
                <w:color w:val="000000"/>
                <w:sz w:val="24"/>
                <w:szCs w:val="24"/>
              </w:rPr>
            </w:pPr>
          </w:p>
        </w:tc>
      </w:tr>
      <w:tr w:rsidR="00E26233" w:rsidRPr="00254E30" w14:paraId="4FB16ABD" w14:textId="77777777" w:rsidTr="007E0D0C">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44C185E" w14:textId="77777777" w:rsidR="00E26233" w:rsidRPr="00C61AAD" w:rsidRDefault="00E26233" w:rsidP="007E0D0C">
            <w:pPr>
              <w:ind w:left="-110"/>
              <w:jc w:val="center"/>
              <w:rPr>
                <w:rFonts w:ascii="Times New Roman" w:hAnsi="Times New Roman" w:cs="Times New Roman"/>
              </w:rPr>
            </w:pPr>
            <w:r w:rsidRPr="00C61AAD">
              <w:rPr>
                <w:rFonts w:ascii="Times New Roman" w:hAnsi="Times New Roman" w:cs="Times New Roman"/>
              </w:rPr>
              <w:t>Параметри заряду станції:</w:t>
            </w:r>
          </w:p>
          <w:p w14:paraId="464F8838" w14:textId="77777777" w:rsidR="00E26233" w:rsidRPr="00C61AAD" w:rsidRDefault="00E26233" w:rsidP="007E0D0C">
            <w:pPr>
              <w:spacing w:after="0" w:line="240" w:lineRule="auto"/>
              <w:ind w:left="-110"/>
              <w:jc w:val="center"/>
              <w:rPr>
                <w:rFonts w:ascii="Times New Roman" w:eastAsia="Times New Roman" w:hAnsi="Times New Roman" w:cs="Times New Roman"/>
                <w:highlight w:val="yellow"/>
              </w:rPr>
            </w:pPr>
            <w:r w:rsidRPr="00C61AAD">
              <w:rPr>
                <w:rFonts w:ascii="Times New Roman" w:hAnsi="Times New Roman" w:cs="Times New Roman"/>
              </w:rPr>
              <w:t>Від розетки AC 230В 2300 Вт</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4299D6A" w14:textId="77777777" w:rsidR="00E26233" w:rsidRPr="00C61AAD" w:rsidRDefault="00E26233" w:rsidP="007E0D0C">
            <w:pPr>
              <w:spacing w:after="0" w:line="240" w:lineRule="auto"/>
              <w:ind w:left="-110"/>
              <w:jc w:val="center"/>
              <w:rPr>
                <w:rFonts w:ascii="Times New Roman" w:eastAsia="Times New Roman" w:hAnsi="Times New Roman" w:cs="Times New Roman"/>
                <w:highlight w:val="yellow"/>
              </w:rPr>
            </w:pPr>
            <w:r w:rsidRPr="00C61AAD">
              <w:rPr>
                <w:rFonts w:ascii="Times New Roman" w:eastAsia="Times New Roman" w:hAnsi="Times New Roman" w:cs="Times New Roman"/>
                <w:highlight w:val="yellow"/>
              </w:rPr>
              <w:t xml:space="preserve">Не більше </w:t>
            </w:r>
            <w:r w:rsidRPr="00C61AAD">
              <w:rPr>
                <w:rFonts w:ascii="Times New Roman" w:hAnsi="Times New Roman" w:cs="Times New Roman"/>
              </w:rPr>
              <w:t>1,3 години</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8D9E0" w14:textId="77777777" w:rsidR="00E26233" w:rsidRPr="00254E30" w:rsidRDefault="00E26233" w:rsidP="007E0D0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1B55A5" w14:textId="77777777" w:rsidR="00E26233" w:rsidRPr="00254E30" w:rsidRDefault="00E26233" w:rsidP="007E0D0C">
            <w:pPr>
              <w:spacing w:after="0" w:line="240" w:lineRule="auto"/>
              <w:jc w:val="center"/>
              <w:rPr>
                <w:rFonts w:ascii="Times New Roman" w:eastAsia="Times New Roman" w:hAnsi="Times New Roman" w:cs="Times New Roman"/>
                <w:color w:val="000000"/>
                <w:sz w:val="24"/>
                <w:szCs w:val="24"/>
              </w:rPr>
            </w:pPr>
          </w:p>
        </w:tc>
      </w:tr>
      <w:tr w:rsidR="00E26233" w:rsidRPr="00254E30" w14:paraId="38D0ECC6" w14:textId="77777777" w:rsidTr="007E0D0C">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458BFA8" w14:textId="77777777" w:rsidR="00E26233" w:rsidRPr="00C61AAD" w:rsidRDefault="00E26233" w:rsidP="007E0D0C">
            <w:pPr>
              <w:spacing w:after="0" w:line="240" w:lineRule="auto"/>
              <w:ind w:left="-110"/>
              <w:jc w:val="center"/>
              <w:rPr>
                <w:rFonts w:ascii="Times New Roman" w:eastAsia="Times New Roman" w:hAnsi="Times New Roman" w:cs="Times New Roman"/>
                <w:highlight w:val="yellow"/>
              </w:rPr>
            </w:pPr>
            <w:r w:rsidRPr="00C61AAD">
              <w:rPr>
                <w:rFonts w:ascii="Times New Roman" w:hAnsi="Times New Roman" w:cs="Times New Roman"/>
              </w:rPr>
              <w:t>Можливість модернізації</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BBD788F" w14:textId="77777777" w:rsidR="00E26233" w:rsidRPr="00C61AAD" w:rsidRDefault="00E26233" w:rsidP="007E0D0C">
            <w:pPr>
              <w:spacing w:after="0" w:line="240" w:lineRule="auto"/>
              <w:ind w:left="-110"/>
              <w:jc w:val="center"/>
              <w:rPr>
                <w:rFonts w:ascii="Times New Roman" w:eastAsia="Times New Roman" w:hAnsi="Times New Roman" w:cs="Times New Roman"/>
                <w:highlight w:val="yellow"/>
              </w:rPr>
            </w:pPr>
            <w:r w:rsidRPr="00C61AAD">
              <w:rPr>
                <w:rFonts w:ascii="Times New Roman" w:hAnsi="Times New Roman" w:cs="Times New Roman"/>
              </w:rPr>
              <w:t xml:space="preserve">підключення додаткових </w:t>
            </w:r>
            <w:proofErr w:type="spellStart"/>
            <w:r w:rsidRPr="00C61AAD">
              <w:rPr>
                <w:rFonts w:ascii="Times New Roman" w:hAnsi="Times New Roman" w:cs="Times New Roman"/>
              </w:rPr>
              <w:t>батарей</w:t>
            </w:r>
            <w:proofErr w:type="spellEnd"/>
            <w:r w:rsidRPr="00C61AAD">
              <w:rPr>
                <w:rFonts w:ascii="Times New Roman" w:hAnsi="Times New Roman" w:cs="Times New Roman"/>
              </w:rPr>
              <w:t>, підключення сонячної панелі</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6C855" w14:textId="77777777" w:rsidR="00E26233" w:rsidRPr="00254E30" w:rsidRDefault="00E26233" w:rsidP="007E0D0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006288" w14:textId="77777777" w:rsidR="00E26233" w:rsidRPr="00254E30" w:rsidRDefault="00E26233" w:rsidP="007E0D0C">
            <w:pPr>
              <w:spacing w:after="0" w:line="240" w:lineRule="auto"/>
              <w:jc w:val="center"/>
              <w:rPr>
                <w:rFonts w:ascii="Times New Roman" w:eastAsia="Times New Roman" w:hAnsi="Times New Roman" w:cs="Times New Roman"/>
                <w:color w:val="000000"/>
                <w:sz w:val="24"/>
                <w:szCs w:val="24"/>
              </w:rPr>
            </w:pPr>
          </w:p>
        </w:tc>
      </w:tr>
      <w:tr w:rsidR="00E26233" w:rsidRPr="00254E30" w14:paraId="108BB4F4" w14:textId="77777777" w:rsidTr="007E0D0C">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2183AF3" w14:textId="77777777" w:rsidR="00E26233" w:rsidRPr="00C61AAD" w:rsidRDefault="00E26233" w:rsidP="007E0D0C">
            <w:pPr>
              <w:spacing w:after="0" w:line="240" w:lineRule="auto"/>
              <w:jc w:val="center"/>
              <w:rPr>
                <w:rFonts w:ascii="Times New Roman" w:eastAsia="Times New Roman" w:hAnsi="Times New Roman" w:cs="Times New Roman"/>
                <w:highlight w:val="yellow"/>
              </w:rPr>
            </w:pPr>
            <w:r w:rsidRPr="00C61AAD">
              <w:rPr>
                <w:rFonts w:ascii="Times New Roman" w:hAnsi="Times New Roman" w:cs="Times New Roman"/>
              </w:rPr>
              <w:lastRenderedPageBreak/>
              <w:t>Дисплей</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69A6002" w14:textId="77777777" w:rsidR="00E26233" w:rsidRPr="00C61AAD" w:rsidRDefault="00E26233" w:rsidP="007E0D0C">
            <w:pPr>
              <w:spacing w:after="0" w:line="240" w:lineRule="auto"/>
              <w:jc w:val="center"/>
              <w:rPr>
                <w:rFonts w:ascii="Times New Roman" w:eastAsia="Times New Roman" w:hAnsi="Times New Roman" w:cs="Times New Roman"/>
                <w:highlight w:val="yellow"/>
              </w:rPr>
            </w:pPr>
            <w:r w:rsidRPr="00C61AAD">
              <w:rPr>
                <w:rFonts w:ascii="Times New Roman" w:eastAsia="Times New Roman" w:hAnsi="Times New Roman" w:cs="Times New Roman"/>
                <w:highlight w:val="yellow"/>
              </w:rPr>
              <w:t>Наявний</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61FD7F" w14:textId="77777777" w:rsidR="00E26233" w:rsidRPr="00254E30" w:rsidRDefault="00E26233" w:rsidP="007E0D0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6E9FF" w14:textId="77777777" w:rsidR="00E26233" w:rsidRPr="00254E30" w:rsidRDefault="00E26233" w:rsidP="007E0D0C">
            <w:pPr>
              <w:spacing w:after="0" w:line="240" w:lineRule="auto"/>
              <w:jc w:val="center"/>
              <w:rPr>
                <w:rFonts w:ascii="Times New Roman" w:eastAsia="Times New Roman" w:hAnsi="Times New Roman" w:cs="Times New Roman"/>
                <w:color w:val="000000"/>
                <w:sz w:val="24"/>
                <w:szCs w:val="24"/>
              </w:rPr>
            </w:pPr>
          </w:p>
        </w:tc>
      </w:tr>
      <w:tr w:rsidR="00E26233" w:rsidRPr="00254E30" w14:paraId="6FBBB712" w14:textId="77777777" w:rsidTr="007E0D0C">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AA9BBE5" w14:textId="77777777" w:rsidR="00E26233" w:rsidRPr="00C61AAD" w:rsidRDefault="00E26233" w:rsidP="007E0D0C">
            <w:pPr>
              <w:spacing w:after="0" w:line="240" w:lineRule="auto"/>
              <w:jc w:val="center"/>
              <w:rPr>
                <w:rFonts w:ascii="Times New Roman" w:eastAsia="Times New Roman" w:hAnsi="Times New Roman" w:cs="Times New Roman"/>
                <w:highlight w:val="yellow"/>
              </w:rPr>
            </w:pPr>
            <w:r w:rsidRPr="00C61AAD">
              <w:rPr>
                <w:rFonts w:ascii="Times New Roman" w:hAnsi="Times New Roman" w:cs="Times New Roman"/>
              </w:rPr>
              <w:t>Віддалене керування</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C9A366E" w14:textId="77777777" w:rsidR="00E26233" w:rsidRPr="00C61AAD" w:rsidRDefault="00E26233" w:rsidP="007E0D0C">
            <w:pPr>
              <w:ind w:left="-110"/>
              <w:jc w:val="center"/>
              <w:rPr>
                <w:rFonts w:ascii="Times New Roman" w:hAnsi="Times New Roman" w:cs="Times New Roman"/>
              </w:rPr>
            </w:pPr>
            <w:proofErr w:type="spellStart"/>
            <w:r w:rsidRPr="00C61AAD">
              <w:rPr>
                <w:rFonts w:ascii="Times New Roman" w:hAnsi="Times New Roman" w:cs="Times New Roman"/>
              </w:rPr>
              <w:t>Wi-Fi</w:t>
            </w:r>
            <w:proofErr w:type="spellEnd"/>
            <w:r w:rsidRPr="00C61AAD">
              <w:rPr>
                <w:rFonts w:ascii="Times New Roman" w:hAnsi="Times New Roman" w:cs="Times New Roman"/>
              </w:rPr>
              <w:t xml:space="preserve">, </w:t>
            </w:r>
            <w:proofErr w:type="spellStart"/>
            <w:r w:rsidRPr="00C61AAD">
              <w:rPr>
                <w:rFonts w:ascii="Times New Roman" w:hAnsi="Times New Roman" w:cs="Times New Roman"/>
              </w:rPr>
              <w:t>Bluetooth</w:t>
            </w:r>
            <w:proofErr w:type="spellEnd"/>
            <w:r w:rsidRPr="00C61AAD">
              <w:rPr>
                <w:rFonts w:ascii="Times New Roman" w:hAnsi="Times New Roman" w:cs="Times New Roman"/>
              </w:rPr>
              <w:t xml:space="preserve">, керування додатком </w:t>
            </w:r>
            <w:proofErr w:type="spellStart"/>
            <w:r w:rsidRPr="00C61AAD">
              <w:rPr>
                <w:rFonts w:ascii="Times New Roman" w:hAnsi="Times New Roman" w:cs="Times New Roman"/>
              </w:rPr>
              <w:t>EcoFlow</w:t>
            </w:r>
            <w:proofErr w:type="spellEnd"/>
          </w:p>
          <w:p w14:paraId="0326E591" w14:textId="77777777" w:rsidR="00E26233" w:rsidRPr="00C61AAD" w:rsidRDefault="00E26233" w:rsidP="007E0D0C">
            <w:pPr>
              <w:spacing w:after="0" w:line="240" w:lineRule="auto"/>
              <w:ind w:left="-110"/>
              <w:jc w:val="center"/>
              <w:rPr>
                <w:rFonts w:ascii="Times New Roman" w:eastAsia="Times New Roman" w:hAnsi="Times New Roman" w:cs="Times New Roman"/>
                <w:highlight w:val="yellow"/>
              </w:rPr>
            </w:pP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1A9B8" w14:textId="77777777" w:rsidR="00E26233" w:rsidRPr="00254E30" w:rsidRDefault="00E26233" w:rsidP="007E0D0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8BA9C" w14:textId="77777777" w:rsidR="00E26233" w:rsidRPr="00254E30" w:rsidRDefault="00E26233" w:rsidP="007E0D0C">
            <w:pPr>
              <w:spacing w:after="0" w:line="240" w:lineRule="auto"/>
              <w:jc w:val="center"/>
              <w:rPr>
                <w:rFonts w:ascii="Times New Roman" w:eastAsia="Times New Roman" w:hAnsi="Times New Roman" w:cs="Times New Roman"/>
                <w:color w:val="000000"/>
                <w:sz w:val="24"/>
                <w:szCs w:val="24"/>
              </w:rPr>
            </w:pPr>
          </w:p>
        </w:tc>
      </w:tr>
    </w:tbl>
    <w:p w14:paraId="0F6B1847" w14:textId="77777777" w:rsidR="00E26233" w:rsidRPr="00254E30" w:rsidRDefault="00E26233" w:rsidP="00E26233">
      <w:pPr>
        <w:spacing w:after="0" w:line="240" w:lineRule="auto"/>
        <w:jc w:val="center"/>
        <w:rPr>
          <w:rFonts w:ascii="Times New Roman" w:eastAsia="Times New Roman" w:hAnsi="Times New Roman" w:cs="Times New Roman"/>
          <w:b/>
          <w:sz w:val="24"/>
          <w:szCs w:val="24"/>
        </w:rPr>
      </w:pPr>
    </w:p>
    <w:p w14:paraId="0000001F" w14:textId="77777777" w:rsidR="00E53792" w:rsidRDefault="00E53792" w:rsidP="00747547">
      <w:pPr>
        <w:spacing w:after="0" w:line="240" w:lineRule="auto"/>
        <w:rPr>
          <w:rFonts w:ascii="Times New Roman" w:eastAsia="Times New Roman" w:hAnsi="Times New Roman" w:cs="Times New Roman"/>
          <w:color w:val="000000"/>
          <w:sz w:val="24"/>
          <w:szCs w:val="24"/>
          <w:highlight w:val="white"/>
        </w:rPr>
      </w:pPr>
    </w:p>
    <w:sectPr w:rsidR="00E53792">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ntiqua">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184A5C"/>
    <w:multiLevelType w:val="hybridMultilevel"/>
    <w:tmpl w:val="4A9CB172"/>
    <w:lvl w:ilvl="0" w:tplc="015693DC">
      <w:start w:val="1"/>
      <w:numFmt w:val="decimal"/>
      <w:lvlText w:val="%1)"/>
      <w:lvlJc w:val="left"/>
      <w:pPr>
        <w:ind w:left="440" w:hanging="368"/>
      </w:pPr>
      <w:rPr>
        <w:rFonts w:ascii="Times New Roman" w:hAnsi="Times New Roman" w:cs="Times New Roman" w:hint="default"/>
        <w:b w:val="0"/>
        <w:color w:val="000000" w:themeColor="text1"/>
        <w:spacing w:val="-1"/>
        <w:w w:val="93"/>
        <w:lang w:val="uk-UA" w:eastAsia="en-US" w:bidi="ar-SA"/>
      </w:rPr>
    </w:lvl>
    <w:lvl w:ilvl="1" w:tplc="3B26A43C">
      <w:numFmt w:val="bullet"/>
      <w:lvlText w:val="•"/>
      <w:lvlJc w:val="left"/>
      <w:pPr>
        <w:ind w:left="1062" w:hanging="368"/>
      </w:pPr>
      <w:rPr>
        <w:lang w:val="uk-UA" w:eastAsia="en-US" w:bidi="ar-SA"/>
      </w:rPr>
    </w:lvl>
    <w:lvl w:ilvl="2" w:tplc="3F32BFBC">
      <w:numFmt w:val="bullet"/>
      <w:lvlText w:val="•"/>
      <w:lvlJc w:val="left"/>
      <w:pPr>
        <w:ind w:left="1685" w:hanging="368"/>
      </w:pPr>
      <w:rPr>
        <w:lang w:val="uk-UA" w:eastAsia="en-US" w:bidi="ar-SA"/>
      </w:rPr>
    </w:lvl>
    <w:lvl w:ilvl="3" w:tplc="08D41812">
      <w:numFmt w:val="bullet"/>
      <w:lvlText w:val="•"/>
      <w:lvlJc w:val="left"/>
      <w:pPr>
        <w:ind w:left="2308" w:hanging="368"/>
      </w:pPr>
      <w:rPr>
        <w:lang w:val="uk-UA" w:eastAsia="en-US" w:bidi="ar-SA"/>
      </w:rPr>
    </w:lvl>
    <w:lvl w:ilvl="4" w:tplc="B25C164E">
      <w:numFmt w:val="bullet"/>
      <w:lvlText w:val="•"/>
      <w:lvlJc w:val="left"/>
      <w:pPr>
        <w:ind w:left="2931" w:hanging="368"/>
      </w:pPr>
      <w:rPr>
        <w:lang w:val="uk-UA" w:eastAsia="en-US" w:bidi="ar-SA"/>
      </w:rPr>
    </w:lvl>
    <w:lvl w:ilvl="5" w:tplc="F656D380">
      <w:numFmt w:val="bullet"/>
      <w:lvlText w:val="•"/>
      <w:lvlJc w:val="left"/>
      <w:pPr>
        <w:ind w:left="3554" w:hanging="368"/>
      </w:pPr>
      <w:rPr>
        <w:lang w:val="uk-UA" w:eastAsia="en-US" w:bidi="ar-SA"/>
      </w:rPr>
    </w:lvl>
    <w:lvl w:ilvl="6" w:tplc="8AE63BBA">
      <w:numFmt w:val="bullet"/>
      <w:lvlText w:val="•"/>
      <w:lvlJc w:val="left"/>
      <w:pPr>
        <w:ind w:left="4176" w:hanging="368"/>
      </w:pPr>
      <w:rPr>
        <w:lang w:val="uk-UA" w:eastAsia="en-US" w:bidi="ar-SA"/>
      </w:rPr>
    </w:lvl>
    <w:lvl w:ilvl="7" w:tplc="C31EE370">
      <w:numFmt w:val="bullet"/>
      <w:lvlText w:val="•"/>
      <w:lvlJc w:val="left"/>
      <w:pPr>
        <w:ind w:left="4799" w:hanging="368"/>
      </w:pPr>
      <w:rPr>
        <w:lang w:val="uk-UA" w:eastAsia="en-US" w:bidi="ar-SA"/>
      </w:rPr>
    </w:lvl>
    <w:lvl w:ilvl="8" w:tplc="EA08BA46">
      <w:numFmt w:val="bullet"/>
      <w:lvlText w:val="•"/>
      <w:lvlJc w:val="left"/>
      <w:pPr>
        <w:ind w:left="5422" w:hanging="368"/>
      </w:pPr>
      <w:rPr>
        <w:lang w:val="uk-UA" w:eastAsia="en-US" w:bidi="ar-SA"/>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92"/>
    <w:rsid w:val="001E5B73"/>
    <w:rsid w:val="003976BE"/>
    <w:rsid w:val="005977BA"/>
    <w:rsid w:val="006D25C5"/>
    <w:rsid w:val="00747547"/>
    <w:rsid w:val="00BB762B"/>
    <w:rsid w:val="00C301FA"/>
    <w:rsid w:val="00CF044B"/>
    <w:rsid w:val="00DF04FE"/>
    <w:rsid w:val="00E26233"/>
    <w:rsid w:val="00E53792"/>
    <w:rsid w:val="00EF1975"/>
    <w:rsid w:val="00FA72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619EA"/>
  <w15:docId w15:val="{E5D1F251-5244-428E-A782-75B5112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72AC"/>
  </w:style>
  <w:style w:type="paragraph" w:styleId="1">
    <w:name w:val="heading 1"/>
    <w:basedOn w:val="a"/>
    <w:next w:val="a"/>
    <w:link w:val="10"/>
    <w:uiPriority w:val="9"/>
    <w:qFormat/>
    <w:rsid w:val="00A71EB1"/>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A71EB1"/>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A71EB1"/>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A71EB1"/>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A71EB1"/>
    <w:pPr>
      <w:keepNext/>
      <w:keepLines/>
      <w:spacing w:before="220" w:after="40"/>
      <w:outlineLvl w:val="4"/>
    </w:pPr>
    <w:rPr>
      <w:b/>
    </w:rPr>
  </w:style>
  <w:style w:type="paragraph" w:styleId="6">
    <w:name w:val="heading 6"/>
    <w:basedOn w:val="a"/>
    <w:next w:val="a"/>
    <w:link w:val="60"/>
    <w:uiPriority w:val="9"/>
    <w:semiHidden/>
    <w:unhideWhenUsed/>
    <w:qFormat/>
    <w:rsid w:val="00A71EB1"/>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9D588D"/>
    <w:pPr>
      <w:keepNext/>
      <w:keepLines/>
      <w:spacing w:before="40" w:after="0"/>
      <w:outlineLvl w:val="6"/>
    </w:pPr>
    <w:rPr>
      <w:rFonts w:eastAsia="Times New Roman" w:cs="Times New Roman"/>
      <w:color w:val="595959"/>
      <w:lang w:val="ru-RU"/>
    </w:rPr>
  </w:style>
  <w:style w:type="paragraph" w:styleId="8">
    <w:name w:val="heading 8"/>
    <w:basedOn w:val="a"/>
    <w:next w:val="a"/>
    <w:link w:val="80"/>
    <w:uiPriority w:val="9"/>
    <w:semiHidden/>
    <w:unhideWhenUsed/>
    <w:qFormat/>
    <w:rsid w:val="009D588D"/>
    <w:pPr>
      <w:keepNext/>
      <w:keepLines/>
      <w:spacing w:before="40" w:after="0"/>
      <w:outlineLvl w:val="7"/>
    </w:pPr>
    <w:rPr>
      <w:rFonts w:eastAsia="Times New Roman" w:cs="Times New Roman"/>
      <w:i/>
      <w:iCs/>
      <w:color w:val="272727"/>
      <w:lang w:val="ru-RU"/>
    </w:rPr>
  </w:style>
  <w:style w:type="paragraph" w:styleId="9">
    <w:name w:val="heading 9"/>
    <w:basedOn w:val="a"/>
    <w:next w:val="a"/>
    <w:link w:val="90"/>
    <w:semiHidden/>
    <w:unhideWhenUsed/>
    <w:qFormat/>
    <w:rsid w:val="009D588D"/>
    <w:pPr>
      <w:keepNext/>
      <w:keepLines/>
      <w:spacing w:before="40" w:after="0"/>
      <w:outlineLvl w:val="8"/>
    </w:pPr>
    <w:rPr>
      <w:rFonts w:eastAsia="Times New Roman" w:cs="Times New Roman"/>
      <w:color w:val="2727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11"/>
    <w:uiPriority w:val="10"/>
    <w:qFormat/>
    <w:rsid w:val="00A71EB1"/>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semiHidden/>
    <w:unhideWhenUsed/>
    <w:rsid w:val="0024553B"/>
    <w:pPr>
      <w:spacing w:after="0" w:line="240" w:lineRule="auto"/>
    </w:pPr>
    <w:rPr>
      <w:sz w:val="20"/>
      <w:szCs w:val="20"/>
    </w:rPr>
  </w:style>
  <w:style w:type="character" w:customStyle="1" w:styleId="a7">
    <w:name w:val="Текст виноски Знак"/>
    <w:basedOn w:val="a0"/>
    <w:link w:val="a6"/>
    <w:semiHidden/>
    <w:rsid w:val="0024553B"/>
    <w:rPr>
      <w:rFonts w:ascii="Calibri" w:eastAsia="Calibri" w:hAnsi="Calibri" w:cs="Calibri"/>
      <w:sz w:val="20"/>
      <w:szCs w:val="20"/>
      <w:lang w:val="uk-UA" w:eastAsia="uk-UA"/>
    </w:rPr>
  </w:style>
  <w:style w:type="character" w:styleId="a8">
    <w:name w:val="footnote reference"/>
    <w:basedOn w:val="a0"/>
    <w:semiHidden/>
    <w:unhideWhenUsed/>
    <w:rsid w:val="0024553B"/>
    <w:rPr>
      <w:vertAlign w:val="superscript"/>
    </w:rPr>
  </w:style>
  <w:style w:type="character" w:customStyle="1" w:styleId="10">
    <w:name w:val="Заголовок 1 Знак"/>
    <w:basedOn w:val="a0"/>
    <w:link w:val="1"/>
    <w:rsid w:val="00A71EB1"/>
    <w:rPr>
      <w:rFonts w:ascii="Calibri" w:eastAsia="Calibri" w:hAnsi="Calibri" w:cs="Calibri"/>
      <w:b/>
      <w:sz w:val="48"/>
      <w:szCs w:val="48"/>
      <w:lang w:val="uk-UA" w:eastAsia="uk-UA"/>
    </w:rPr>
  </w:style>
  <w:style w:type="character" w:customStyle="1" w:styleId="20">
    <w:name w:val="Заголовок 2 Знак"/>
    <w:basedOn w:val="a0"/>
    <w:link w:val="2"/>
    <w:uiPriority w:val="9"/>
    <w:rsid w:val="00A71EB1"/>
    <w:rPr>
      <w:rFonts w:ascii="Calibri" w:eastAsia="Calibri" w:hAnsi="Calibri" w:cs="Calibri"/>
      <w:b/>
      <w:sz w:val="36"/>
      <w:szCs w:val="36"/>
      <w:lang w:val="uk-UA" w:eastAsia="uk-UA"/>
    </w:rPr>
  </w:style>
  <w:style w:type="character" w:customStyle="1" w:styleId="30">
    <w:name w:val="Заголовок 3 Знак"/>
    <w:basedOn w:val="a0"/>
    <w:link w:val="3"/>
    <w:uiPriority w:val="9"/>
    <w:semiHidden/>
    <w:rsid w:val="00A71EB1"/>
    <w:rPr>
      <w:rFonts w:ascii="Calibri" w:eastAsia="Calibri" w:hAnsi="Calibri" w:cs="Calibri"/>
      <w:b/>
      <w:sz w:val="28"/>
      <w:szCs w:val="28"/>
      <w:lang w:val="uk-UA" w:eastAsia="uk-UA"/>
    </w:rPr>
  </w:style>
  <w:style w:type="character" w:customStyle="1" w:styleId="40">
    <w:name w:val="Заголовок 4 Знак"/>
    <w:basedOn w:val="a0"/>
    <w:link w:val="4"/>
    <w:uiPriority w:val="9"/>
    <w:semiHidden/>
    <w:rsid w:val="00A71EB1"/>
    <w:rPr>
      <w:rFonts w:ascii="Calibri" w:eastAsia="Calibri" w:hAnsi="Calibri" w:cs="Calibri"/>
      <w:b/>
      <w:sz w:val="24"/>
      <w:szCs w:val="24"/>
      <w:lang w:val="uk-UA" w:eastAsia="uk-UA"/>
    </w:rPr>
  </w:style>
  <w:style w:type="character" w:customStyle="1" w:styleId="50">
    <w:name w:val="Заголовок 5 Знак"/>
    <w:basedOn w:val="a0"/>
    <w:link w:val="5"/>
    <w:uiPriority w:val="9"/>
    <w:semiHidden/>
    <w:rsid w:val="00A71EB1"/>
    <w:rPr>
      <w:rFonts w:ascii="Calibri" w:eastAsia="Calibri" w:hAnsi="Calibri" w:cs="Calibri"/>
      <w:b/>
      <w:lang w:val="uk-UA" w:eastAsia="uk-UA"/>
    </w:rPr>
  </w:style>
  <w:style w:type="character" w:customStyle="1" w:styleId="60">
    <w:name w:val="Заголовок 6 Знак"/>
    <w:basedOn w:val="a0"/>
    <w:link w:val="6"/>
    <w:uiPriority w:val="9"/>
    <w:semiHidden/>
    <w:rsid w:val="00A71EB1"/>
    <w:rPr>
      <w:rFonts w:ascii="Calibri" w:eastAsia="Calibri" w:hAnsi="Calibri" w:cs="Calibri"/>
      <w:b/>
      <w:sz w:val="20"/>
      <w:szCs w:val="20"/>
      <w:lang w:val="uk-UA" w:eastAsia="uk-UA"/>
    </w:rPr>
  </w:style>
  <w:style w:type="numbering" w:customStyle="1" w:styleId="12">
    <w:name w:val="Нет списка1"/>
    <w:next w:val="a2"/>
    <w:uiPriority w:val="99"/>
    <w:semiHidden/>
    <w:unhideWhenUsed/>
    <w:rsid w:val="00A71EB1"/>
  </w:style>
  <w:style w:type="table" w:customStyle="1" w:styleId="TableNormal0">
    <w:name w:val="Table Normal"/>
    <w:rsid w:val="00A71EB1"/>
    <w:tblPr>
      <w:tblCellMar>
        <w:top w:w="0" w:type="dxa"/>
        <w:left w:w="0" w:type="dxa"/>
        <w:bottom w:w="0" w:type="dxa"/>
        <w:right w:w="0" w:type="dxa"/>
      </w:tblCellMar>
    </w:tblPr>
  </w:style>
  <w:style w:type="character" w:customStyle="1" w:styleId="11">
    <w:name w:val="Назва Знак1"/>
    <w:basedOn w:val="a0"/>
    <w:link w:val="a3"/>
    <w:uiPriority w:val="10"/>
    <w:rsid w:val="00A71EB1"/>
    <w:rPr>
      <w:rFonts w:ascii="Calibri" w:eastAsia="Calibri" w:hAnsi="Calibri" w:cs="Calibri"/>
      <w:b/>
      <w:sz w:val="72"/>
      <w:szCs w:val="72"/>
      <w:lang w:val="uk-UA" w:eastAsia="uk-UA"/>
    </w:rPr>
  </w:style>
  <w:style w:type="paragraph" w:styleId="a9">
    <w:name w:val="Subtitle"/>
    <w:basedOn w:val="a"/>
    <w:next w:val="a"/>
    <w:link w:val="aa"/>
    <w:uiPriority w:val="11"/>
    <w:qFormat/>
    <w:pPr>
      <w:keepNext/>
      <w:keepLines/>
      <w:spacing w:before="360" w:after="80"/>
    </w:pPr>
    <w:rPr>
      <w:rFonts w:ascii="Georgia" w:eastAsia="Georgia" w:hAnsi="Georgia" w:cs="Georgia"/>
      <w:i/>
      <w:color w:val="666666"/>
      <w:sz w:val="48"/>
      <w:szCs w:val="48"/>
    </w:rPr>
  </w:style>
  <w:style w:type="character" w:customStyle="1" w:styleId="aa">
    <w:name w:val="Підзаголовок Знак"/>
    <w:basedOn w:val="a0"/>
    <w:link w:val="a9"/>
    <w:uiPriority w:val="11"/>
    <w:rsid w:val="00A71EB1"/>
    <w:rPr>
      <w:rFonts w:ascii="Georgia" w:eastAsia="Georgia" w:hAnsi="Georgia" w:cs="Georgia"/>
      <w:i/>
      <w:color w:val="666666"/>
      <w:sz w:val="48"/>
      <w:szCs w:val="48"/>
      <w:lang w:val="uk-UA" w:eastAsia="uk-UA"/>
    </w:rPr>
  </w:style>
  <w:style w:type="paragraph" w:styleId="ab">
    <w:name w:val="header"/>
    <w:basedOn w:val="a"/>
    <w:link w:val="13"/>
    <w:unhideWhenUsed/>
    <w:rsid w:val="00A71EB1"/>
    <w:pPr>
      <w:tabs>
        <w:tab w:val="center" w:pos="4819"/>
        <w:tab w:val="right" w:pos="9639"/>
      </w:tabs>
      <w:spacing w:after="0" w:line="240" w:lineRule="auto"/>
    </w:pPr>
  </w:style>
  <w:style w:type="character" w:customStyle="1" w:styleId="13">
    <w:name w:val="Верхній колонтитул Знак1"/>
    <w:basedOn w:val="a0"/>
    <w:link w:val="ab"/>
    <w:rsid w:val="00A71EB1"/>
    <w:rPr>
      <w:rFonts w:ascii="Calibri" w:eastAsia="Calibri" w:hAnsi="Calibri" w:cs="Calibri"/>
      <w:lang w:val="uk-UA" w:eastAsia="uk-UA"/>
    </w:rPr>
  </w:style>
  <w:style w:type="paragraph" w:styleId="ac">
    <w:name w:val="footer"/>
    <w:basedOn w:val="a"/>
    <w:link w:val="14"/>
    <w:unhideWhenUsed/>
    <w:rsid w:val="00A71EB1"/>
    <w:pPr>
      <w:tabs>
        <w:tab w:val="center" w:pos="4819"/>
        <w:tab w:val="right" w:pos="9639"/>
      </w:tabs>
      <w:spacing w:after="0" w:line="240" w:lineRule="auto"/>
    </w:pPr>
  </w:style>
  <w:style w:type="character" w:customStyle="1" w:styleId="14">
    <w:name w:val="Нижній колонтитул Знак1"/>
    <w:basedOn w:val="a0"/>
    <w:link w:val="ac"/>
    <w:rsid w:val="00A71EB1"/>
    <w:rPr>
      <w:rFonts w:ascii="Calibri" w:eastAsia="Calibri" w:hAnsi="Calibri" w:cs="Calibri"/>
      <w:lang w:val="uk-UA" w:eastAsia="uk-UA"/>
    </w:rPr>
  </w:style>
  <w:style w:type="paragraph" w:styleId="ad">
    <w:name w:val="No Spacing"/>
    <w:link w:val="ae"/>
    <w:qFormat/>
    <w:rsid w:val="00A71EB1"/>
    <w:pPr>
      <w:spacing w:after="0" w:line="240" w:lineRule="auto"/>
    </w:pPr>
    <w:rPr>
      <w:rFonts w:cs="Times New Roman"/>
      <w:szCs w:val="20"/>
      <w:lang w:eastAsia="ru-RU"/>
    </w:rPr>
  </w:style>
  <w:style w:type="paragraph" w:customStyle="1" w:styleId="31">
    <w:name w:val="Заголовок 31"/>
    <w:basedOn w:val="a"/>
    <w:next w:val="a"/>
    <w:qFormat/>
    <w:rsid w:val="00A71EB1"/>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0">
    <w:name w:val="Гиперссылка11"/>
    <w:rsid w:val="00A71EB1"/>
    <w:rPr>
      <w:color w:val="0000FF"/>
      <w:sz w:val="22"/>
      <w:u w:val="single"/>
    </w:rPr>
  </w:style>
  <w:style w:type="character" w:customStyle="1" w:styleId="15">
    <w:name w:val="Основной шрифт абзаца1"/>
    <w:rsid w:val="00A71EB1"/>
    <w:rPr>
      <w:sz w:val="22"/>
    </w:rPr>
  </w:style>
  <w:style w:type="paragraph" w:customStyle="1" w:styleId="rvps2">
    <w:name w:val="rvps2"/>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rsid w:val="00A71EB1"/>
    <w:rPr>
      <w:rFonts w:ascii="Courier New" w:eastAsia="Courier New" w:hAnsi="Courier New"/>
      <w:sz w:val="20"/>
    </w:rPr>
  </w:style>
  <w:style w:type="paragraph" w:styleId="HTML0">
    <w:name w:val="HTML Preformatted"/>
    <w:aliases w:val="Знак9"/>
    <w:basedOn w:val="a"/>
    <w:link w:val="HTML"/>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lang w:val="ru-RU"/>
    </w:rPr>
  </w:style>
  <w:style w:type="character" w:customStyle="1" w:styleId="HTML10">
    <w:name w:val="Стандартный HTML Знак1"/>
    <w:aliases w:val="Знак9 Знак1"/>
    <w:basedOn w:val="a0"/>
    <w:uiPriority w:val="99"/>
    <w:semiHidden/>
    <w:rsid w:val="00A71EB1"/>
    <w:rPr>
      <w:rFonts w:ascii="Consolas" w:hAnsi="Consolas"/>
      <w:sz w:val="20"/>
      <w:szCs w:val="20"/>
      <w:lang w:val="uk-UA"/>
    </w:rPr>
  </w:style>
  <w:style w:type="character" w:customStyle="1" w:styleId="16">
    <w:name w:val="Гиперссылка1"/>
    <w:basedOn w:val="a0"/>
    <w:unhideWhenUsed/>
    <w:rsid w:val="00A71EB1"/>
    <w:rPr>
      <w:color w:val="0000FF"/>
      <w:u w:val="single"/>
    </w:rPr>
  </w:style>
  <w:style w:type="paragraph" w:customStyle="1" w:styleId="41">
    <w:name w:val="Заголовок 41"/>
    <w:basedOn w:val="a"/>
    <w:next w:val="a"/>
    <w:qFormat/>
    <w:rsid w:val="00A71EB1"/>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
    <w:name w:val="List Paragraph"/>
    <w:aliases w:val="References,Elenco Normale,Number Bullets,List Paragraph (numbered (a)),Список уровня 2,название табл/рис,Chapter10,----,1 Буллет,EBRD List,заголовок 1.1"/>
    <w:basedOn w:val="a"/>
    <w:link w:val="17"/>
    <w:qFormat/>
    <w:rsid w:val="00A71EB1"/>
    <w:pPr>
      <w:spacing w:after="0" w:line="240" w:lineRule="auto"/>
      <w:ind w:left="708"/>
    </w:pPr>
    <w:rPr>
      <w:rFonts w:ascii="Times New Roman" w:eastAsia="Times New Roman" w:hAnsi="Times New Roman" w:cs="Times New Roman"/>
      <w:sz w:val="20"/>
      <w:szCs w:val="20"/>
      <w:lang w:val="ru-RU" w:eastAsia="ru-RU"/>
    </w:rPr>
  </w:style>
  <w:style w:type="character" w:customStyle="1" w:styleId="17">
    <w:name w:val="Абзац списку Знак1"/>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
    <w:link w:val="af"/>
    <w:uiPriority w:val="34"/>
    <w:qFormat/>
    <w:locked/>
    <w:rsid w:val="00A71EB1"/>
    <w:rPr>
      <w:rFonts w:ascii="Times New Roman" w:eastAsia="Times New Roman" w:hAnsi="Times New Roman" w:cs="Times New Roman"/>
      <w:sz w:val="20"/>
      <w:szCs w:val="20"/>
      <w:lang w:eastAsia="ru-RU"/>
    </w:rPr>
  </w:style>
  <w:style w:type="paragraph" w:customStyle="1" w:styleId="21">
    <w:name w:val="Основной текст 21"/>
    <w:basedOn w:val="a"/>
    <w:next w:val="22"/>
    <w:link w:val="23"/>
    <w:unhideWhenUsed/>
    <w:rsid w:val="00A71EB1"/>
    <w:pPr>
      <w:spacing w:after="120" w:line="480" w:lineRule="auto"/>
    </w:pPr>
    <w:rPr>
      <w:rFonts w:cs="Times New Roman"/>
      <w:b/>
      <w:lang w:val="ru-RU"/>
    </w:rPr>
  </w:style>
  <w:style w:type="character" w:customStyle="1" w:styleId="23">
    <w:name w:val="Основной текст 2 Знак"/>
    <w:basedOn w:val="a0"/>
    <w:link w:val="21"/>
    <w:rsid w:val="00A71EB1"/>
    <w:rPr>
      <w:rFonts w:cs="Times New Roman"/>
      <w:b/>
      <w:lang w:eastAsia="en-US"/>
    </w:rPr>
  </w:style>
  <w:style w:type="paragraph" w:styleId="32">
    <w:name w:val="Body Text Indent 3"/>
    <w:basedOn w:val="a"/>
    <w:link w:val="310"/>
    <w:unhideWhenUsed/>
    <w:rsid w:val="00A71EB1"/>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rsid w:val="00A71EB1"/>
    <w:rPr>
      <w:sz w:val="16"/>
      <w:szCs w:val="16"/>
      <w:lang w:val="uk-UA"/>
    </w:rPr>
  </w:style>
  <w:style w:type="paragraph" w:customStyle="1" w:styleId="standard">
    <w:name w:val="standard"/>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10">
    <w:name w:val="Основний текст з відступом 3 Знак1"/>
    <w:basedOn w:val="a0"/>
    <w:link w:val="32"/>
    <w:locked/>
    <w:rsid w:val="00A71EB1"/>
    <w:rPr>
      <w:rFonts w:ascii="Times New Roman" w:eastAsia="Times New Roman" w:hAnsi="Times New Roman" w:cs="Times New Roman"/>
      <w:sz w:val="16"/>
      <w:szCs w:val="16"/>
      <w:lang w:val="uk-UA" w:eastAsia="uk-UA"/>
    </w:rPr>
  </w:style>
  <w:style w:type="paragraph" w:customStyle="1" w:styleId="18">
    <w:name w:val="Обычный1"/>
    <w:qFormat/>
    <w:rsid w:val="00A71EB1"/>
    <w:pPr>
      <w:spacing w:after="0" w:line="240" w:lineRule="auto"/>
    </w:pPr>
    <w:rPr>
      <w:rFonts w:ascii="Times New Roman" w:eastAsia="Times New Roman" w:hAnsi="Times New Roman" w:cs="Times New Roman"/>
      <w:sz w:val="24"/>
      <w:szCs w:val="20"/>
      <w:lang w:eastAsia="ru-RU"/>
    </w:rPr>
  </w:style>
  <w:style w:type="table" w:customStyle="1" w:styleId="19">
    <w:name w:val="Сетка таблицы1"/>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qFormat/>
    <w:rsid w:val="00A71EB1"/>
    <w:rPr>
      <w:b/>
      <w:bCs/>
    </w:rPr>
  </w:style>
  <w:style w:type="character" w:customStyle="1" w:styleId="1a">
    <w:name w:val="Неразрешенное упоминание1"/>
    <w:basedOn w:val="a0"/>
    <w:uiPriority w:val="99"/>
    <w:semiHidden/>
    <w:unhideWhenUsed/>
    <w:rsid w:val="00A71EB1"/>
    <w:rPr>
      <w:color w:val="605E5C"/>
      <w:shd w:val="clear" w:color="auto" w:fill="E1DFDD"/>
    </w:rPr>
  </w:style>
  <w:style w:type="paragraph" w:styleId="af1">
    <w:name w:val="Balloon Text"/>
    <w:basedOn w:val="a"/>
    <w:link w:val="1b"/>
    <w:unhideWhenUsed/>
    <w:qFormat/>
    <w:rsid w:val="00A71EB1"/>
    <w:pPr>
      <w:spacing w:after="0" w:line="240" w:lineRule="auto"/>
    </w:pPr>
    <w:rPr>
      <w:rFonts w:ascii="Segoe UI" w:hAnsi="Segoe UI" w:cs="Segoe UI"/>
      <w:sz w:val="18"/>
      <w:szCs w:val="18"/>
    </w:rPr>
  </w:style>
  <w:style w:type="character" w:customStyle="1" w:styleId="1b">
    <w:name w:val="Текст у виносці Знак1"/>
    <w:basedOn w:val="a0"/>
    <w:link w:val="af1"/>
    <w:rsid w:val="00A71EB1"/>
    <w:rPr>
      <w:rFonts w:ascii="Segoe UI" w:eastAsia="Calibri" w:hAnsi="Segoe UI" w:cs="Segoe UI"/>
      <w:sz w:val="18"/>
      <w:szCs w:val="18"/>
      <w:lang w:val="uk-UA" w:eastAsia="uk-UA"/>
    </w:rPr>
  </w:style>
  <w:style w:type="character" w:customStyle="1" w:styleId="1c">
    <w:name w:val="Просмотренная гиперссылка1"/>
    <w:basedOn w:val="a0"/>
    <w:unhideWhenUsed/>
    <w:rsid w:val="00A71EB1"/>
    <w:rPr>
      <w:color w:val="800080"/>
      <w:u w:val="single"/>
    </w:rPr>
  </w:style>
  <w:style w:type="character" w:customStyle="1" w:styleId="FontStyle17">
    <w:name w:val="Font Style17"/>
    <w:uiPriority w:val="99"/>
    <w:rsid w:val="00A71EB1"/>
    <w:rPr>
      <w:rFonts w:ascii="Times New Roman" w:hAnsi="Times New Roman" w:cs="Times New Roman"/>
      <w:sz w:val="26"/>
      <w:szCs w:val="26"/>
    </w:rPr>
  </w:style>
  <w:style w:type="paragraph" w:styleId="af2">
    <w:name w:val="Body Text"/>
    <w:basedOn w:val="a"/>
    <w:link w:val="1d"/>
    <w:unhideWhenUsed/>
    <w:qFormat/>
    <w:rsid w:val="00A71EB1"/>
    <w:pPr>
      <w:spacing w:after="120"/>
    </w:pPr>
  </w:style>
  <w:style w:type="character" w:customStyle="1" w:styleId="1d">
    <w:name w:val="Основний текст Знак1"/>
    <w:basedOn w:val="a0"/>
    <w:link w:val="af2"/>
    <w:rsid w:val="00A71EB1"/>
    <w:rPr>
      <w:rFonts w:ascii="Calibri" w:eastAsia="Calibri" w:hAnsi="Calibri" w:cs="Calibri"/>
      <w:lang w:val="uk-UA" w:eastAsia="uk-UA"/>
    </w:rPr>
  </w:style>
  <w:style w:type="character" w:customStyle="1" w:styleId="ae">
    <w:name w:val="Без інтервалів Знак"/>
    <w:link w:val="ad"/>
    <w:locked/>
    <w:rsid w:val="00A71EB1"/>
    <w:rPr>
      <w:rFonts w:ascii="Calibri" w:eastAsia="Calibri" w:hAnsi="Calibri" w:cs="Times New Roman"/>
      <w:szCs w:val="20"/>
      <w:lang w:eastAsia="ru-RU"/>
    </w:rPr>
  </w:style>
  <w:style w:type="paragraph" w:customStyle="1" w:styleId="1e">
    <w:name w:val="Абзац списка1"/>
    <w:basedOn w:val="a"/>
    <w:uiPriority w:val="99"/>
    <w:rsid w:val="00A71EB1"/>
    <w:pPr>
      <w:suppressAutoHyphens/>
      <w:spacing w:line="254" w:lineRule="auto"/>
      <w:ind w:left="720"/>
    </w:pPr>
    <w:rPr>
      <w:rFonts w:eastAsia="Times New Roman"/>
      <w:lang w:val="ru-RU" w:eastAsia="ar-SA"/>
    </w:rPr>
  </w:style>
  <w:style w:type="paragraph" w:customStyle="1" w:styleId="LO-normal">
    <w:name w:val="LO-normal"/>
    <w:rsid w:val="00A71EB1"/>
    <w:pPr>
      <w:suppressAutoHyphens/>
      <w:autoSpaceDN w:val="0"/>
      <w:spacing w:after="0" w:line="240" w:lineRule="auto"/>
    </w:pPr>
    <w:rPr>
      <w:sz w:val="20"/>
      <w:szCs w:val="20"/>
      <w:lang w:eastAsia="zh-CN" w:bidi="hi-IN"/>
    </w:rPr>
  </w:style>
  <w:style w:type="paragraph" w:customStyle="1" w:styleId="rvps14">
    <w:name w:val="rvps14"/>
    <w:basedOn w:val="a"/>
    <w:rsid w:val="00A71EB1"/>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3">
    <w:name w:val="annotation reference"/>
    <w:basedOn w:val="a0"/>
    <w:unhideWhenUsed/>
    <w:rsid w:val="00A71EB1"/>
    <w:rPr>
      <w:sz w:val="16"/>
      <w:szCs w:val="16"/>
    </w:rPr>
  </w:style>
  <w:style w:type="paragraph" w:styleId="af4">
    <w:name w:val="annotation text"/>
    <w:basedOn w:val="a"/>
    <w:link w:val="1f"/>
    <w:unhideWhenUsed/>
    <w:rsid w:val="00A71EB1"/>
    <w:pPr>
      <w:spacing w:line="240" w:lineRule="auto"/>
    </w:pPr>
    <w:rPr>
      <w:sz w:val="20"/>
      <w:szCs w:val="20"/>
    </w:rPr>
  </w:style>
  <w:style w:type="character" w:customStyle="1" w:styleId="1f">
    <w:name w:val="Текст примітки Знак1"/>
    <w:basedOn w:val="a0"/>
    <w:link w:val="af4"/>
    <w:rsid w:val="00A71EB1"/>
    <w:rPr>
      <w:rFonts w:ascii="Calibri" w:eastAsia="Calibri" w:hAnsi="Calibri" w:cs="Calibri"/>
      <w:sz w:val="20"/>
      <w:szCs w:val="20"/>
      <w:lang w:val="uk-UA" w:eastAsia="uk-UA"/>
    </w:rPr>
  </w:style>
  <w:style w:type="paragraph" w:styleId="af5">
    <w:name w:val="annotation subject"/>
    <w:basedOn w:val="af4"/>
    <w:next w:val="af4"/>
    <w:link w:val="1f0"/>
    <w:unhideWhenUsed/>
    <w:qFormat/>
    <w:rsid w:val="00A71EB1"/>
    <w:rPr>
      <w:b/>
      <w:bCs/>
    </w:rPr>
  </w:style>
  <w:style w:type="character" w:customStyle="1" w:styleId="1f0">
    <w:name w:val="Тема примітки Знак1"/>
    <w:basedOn w:val="1f"/>
    <w:link w:val="af5"/>
    <w:rsid w:val="00A71EB1"/>
    <w:rPr>
      <w:rFonts w:ascii="Calibri" w:eastAsia="Calibri" w:hAnsi="Calibri" w:cs="Calibri"/>
      <w:b/>
      <w:bCs/>
      <w:sz w:val="20"/>
      <w:szCs w:val="20"/>
      <w:lang w:val="uk-UA" w:eastAsia="uk-UA"/>
    </w:rPr>
  </w:style>
  <w:style w:type="paragraph" w:styleId="af6">
    <w:name w:val="Revision"/>
    <w:hidden/>
    <w:uiPriority w:val="99"/>
    <w:semiHidden/>
    <w:rsid w:val="00A71EB1"/>
    <w:pPr>
      <w:spacing w:after="0" w:line="240" w:lineRule="auto"/>
    </w:pPr>
  </w:style>
  <w:style w:type="table" w:customStyle="1" w:styleId="111">
    <w:name w:val="Сетка таблицы11"/>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Unresolved Mention"/>
    <w:basedOn w:val="a0"/>
    <w:uiPriority w:val="99"/>
    <w:semiHidden/>
    <w:unhideWhenUsed/>
    <w:rsid w:val="00A71EB1"/>
    <w:rPr>
      <w:color w:val="605E5C"/>
      <w:shd w:val="clear" w:color="auto" w:fill="E1DFDD"/>
    </w:rPr>
  </w:style>
  <w:style w:type="table" w:customStyle="1" w:styleId="42">
    <w:name w:val="Сетка таблицы4"/>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A71EB1"/>
  </w:style>
  <w:style w:type="table" w:customStyle="1" w:styleId="TableNormal1">
    <w:name w:val="Table Normal1"/>
    <w:rsid w:val="00A71EB1"/>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A71EB1"/>
  </w:style>
  <w:style w:type="character" w:customStyle="1" w:styleId="34">
    <w:name w:val="Верхний колонтитул Знак3"/>
    <w:basedOn w:val="a0"/>
    <w:uiPriority w:val="99"/>
    <w:rsid w:val="00A71EB1"/>
  </w:style>
  <w:style w:type="character" w:customStyle="1" w:styleId="25">
    <w:name w:val="Верхний колонтитул Знак2"/>
    <w:basedOn w:val="a0"/>
    <w:uiPriority w:val="99"/>
    <w:rsid w:val="00A71EB1"/>
  </w:style>
  <w:style w:type="character" w:customStyle="1" w:styleId="26">
    <w:name w:val="Нижний колонтитул Знак2"/>
    <w:basedOn w:val="a0"/>
    <w:uiPriority w:val="99"/>
    <w:rsid w:val="00A71EB1"/>
  </w:style>
  <w:style w:type="character" w:customStyle="1" w:styleId="1f1">
    <w:name w:val="Верхний колонтитул Знак1"/>
    <w:basedOn w:val="a0"/>
    <w:rsid w:val="00A71EB1"/>
  </w:style>
  <w:style w:type="character" w:customStyle="1" w:styleId="1f2">
    <w:name w:val="Нижний колонтитул Знак1"/>
    <w:basedOn w:val="a0"/>
    <w:uiPriority w:val="99"/>
    <w:rsid w:val="00A71EB1"/>
  </w:style>
  <w:style w:type="character" w:customStyle="1" w:styleId="51">
    <w:name w:val="Верхний колонтитул Знак5"/>
    <w:basedOn w:val="a0"/>
    <w:uiPriority w:val="99"/>
    <w:rsid w:val="00A71EB1"/>
  </w:style>
  <w:style w:type="character" w:customStyle="1" w:styleId="35">
    <w:name w:val="Нижний колонтитул Знак3"/>
    <w:basedOn w:val="a0"/>
    <w:uiPriority w:val="99"/>
    <w:rsid w:val="00A71EB1"/>
  </w:style>
  <w:style w:type="table" w:customStyle="1" w:styleId="27">
    <w:name w:val="2"/>
    <w:basedOn w:val="TableNormal0"/>
    <w:rsid w:val="00A71EB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f3">
    <w:name w:val="1"/>
    <w:basedOn w:val="TableNormal0"/>
    <w:rsid w:val="00A71EB1"/>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styleId="af8">
    <w:name w:val="Hyperlink"/>
    <w:basedOn w:val="a0"/>
    <w:unhideWhenUsed/>
    <w:qFormat/>
    <w:rsid w:val="00A71EB1"/>
    <w:rPr>
      <w:color w:val="0563C1" w:themeColor="hyperlink"/>
      <w:u w:val="single"/>
    </w:rPr>
  </w:style>
  <w:style w:type="paragraph" w:styleId="22">
    <w:name w:val="Body Text 2"/>
    <w:basedOn w:val="a"/>
    <w:link w:val="28"/>
    <w:uiPriority w:val="99"/>
    <w:unhideWhenUsed/>
    <w:rsid w:val="00A71EB1"/>
    <w:pPr>
      <w:spacing w:after="120" w:line="480" w:lineRule="auto"/>
    </w:pPr>
  </w:style>
  <w:style w:type="character" w:customStyle="1" w:styleId="28">
    <w:name w:val="Основний текст 2 Знак"/>
    <w:basedOn w:val="a0"/>
    <w:link w:val="22"/>
    <w:uiPriority w:val="99"/>
    <w:semiHidden/>
    <w:rsid w:val="00A71EB1"/>
    <w:rPr>
      <w:lang w:val="uk-UA"/>
    </w:rPr>
  </w:style>
  <w:style w:type="character" w:styleId="af9">
    <w:name w:val="FollowedHyperlink"/>
    <w:basedOn w:val="a0"/>
    <w:unhideWhenUsed/>
    <w:qFormat/>
    <w:rsid w:val="00A71EB1"/>
    <w:rPr>
      <w:color w:val="954F72" w:themeColor="followedHyperlink"/>
      <w:u w:val="single"/>
    </w:rPr>
  </w:style>
  <w:style w:type="table" w:customStyle="1" w:styleId="1f4">
    <w:name w:val="Сітка таблиці1"/>
    <w:basedOn w:val="a1"/>
    <w:next w:val="a5"/>
    <w:uiPriority w:val="39"/>
    <w:rsid w:val="007B5C52"/>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2A3EB4"/>
  </w:style>
  <w:style w:type="table" w:customStyle="1" w:styleId="NormalTable0">
    <w:name w:val="Normal Table0"/>
    <w:rsid w:val="002A3EB4"/>
    <w:tblPr>
      <w:tblCellMar>
        <w:top w:w="0" w:type="dxa"/>
        <w:left w:w="0" w:type="dxa"/>
        <w:bottom w:w="0" w:type="dxa"/>
        <w:right w:w="0" w:type="dxa"/>
      </w:tblCellMar>
    </w:tblPr>
  </w:style>
  <w:style w:type="table" w:customStyle="1" w:styleId="44">
    <w:name w:val="4"/>
    <w:basedOn w:val="NormalTable0"/>
    <w:rsid w:val="002A3EB4"/>
    <w:tblPr>
      <w:tblStyleRowBandSize w:val="1"/>
      <w:tblStyleColBandSize w:val="1"/>
      <w:tblCellMar>
        <w:top w:w="15" w:type="dxa"/>
        <w:left w:w="15" w:type="dxa"/>
        <w:bottom w:w="15" w:type="dxa"/>
        <w:right w:w="15" w:type="dxa"/>
      </w:tblCellMar>
    </w:tblPr>
  </w:style>
  <w:style w:type="table" w:customStyle="1" w:styleId="36">
    <w:name w:val="3"/>
    <w:basedOn w:val="NormalTable0"/>
    <w:rsid w:val="002A3EB4"/>
    <w:pPr>
      <w:spacing w:after="0" w:line="240" w:lineRule="auto"/>
    </w:pPr>
    <w:tblPr>
      <w:tblStyleRowBandSize w:val="1"/>
      <w:tblStyleColBandSize w:val="1"/>
      <w:tblCellMar>
        <w:left w:w="108" w:type="dxa"/>
        <w:right w:w="108" w:type="dxa"/>
      </w:tblCellMar>
    </w:tblPr>
  </w:style>
  <w:style w:type="table" w:customStyle="1" w:styleId="37">
    <w:name w:val="Сетка таблицы3"/>
    <w:basedOn w:val="a1"/>
    <w:next w:val="a5"/>
    <w:uiPriority w:val="39"/>
    <w:rsid w:val="002A3E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2A3EB4"/>
  </w:style>
  <w:style w:type="numbering" w:customStyle="1" w:styleId="210">
    <w:name w:val="Нет списка21"/>
    <w:next w:val="a2"/>
    <w:uiPriority w:val="99"/>
    <w:semiHidden/>
    <w:unhideWhenUsed/>
    <w:rsid w:val="002A3EB4"/>
  </w:style>
  <w:style w:type="table" w:customStyle="1" w:styleId="TableNormal2">
    <w:name w:val="Table Normal2"/>
    <w:rsid w:val="002A3EB4"/>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8">
    <w:name w:val="Нет списка3"/>
    <w:next w:val="a2"/>
    <w:uiPriority w:val="99"/>
    <w:semiHidden/>
    <w:unhideWhenUsed/>
    <w:rsid w:val="002A3EB4"/>
  </w:style>
  <w:style w:type="paragraph" w:customStyle="1" w:styleId="msonormal0">
    <w:name w:val="msonormal"/>
    <w:basedOn w:val="a"/>
    <w:rsid w:val="002A3EB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2A3EB4"/>
    <w:pPr>
      <w:spacing w:line="256" w:lineRule="auto"/>
    </w:pPr>
    <w:tblPr>
      <w:tblCellMar>
        <w:top w:w="0" w:type="dxa"/>
        <w:left w:w="0" w:type="dxa"/>
        <w:bottom w:w="0" w:type="dxa"/>
        <w:right w:w="0" w:type="dxa"/>
      </w:tblCellMar>
    </w:tblPr>
  </w:style>
  <w:style w:type="table" w:customStyle="1" w:styleId="311">
    <w:name w:val="Сетка таблицы31"/>
    <w:basedOn w:val="a1"/>
    <w:next w:val="a5"/>
    <w:uiPriority w:val="39"/>
    <w:rsid w:val="002A3EB4"/>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
    <w:name w:val="Заголовок 71"/>
    <w:basedOn w:val="a"/>
    <w:next w:val="a"/>
    <w:uiPriority w:val="9"/>
    <w:semiHidden/>
    <w:unhideWhenUsed/>
    <w:qFormat/>
    <w:rsid w:val="009D588D"/>
    <w:pPr>
      <w:keepNext/>
      <w:keepLines/>
      <w:spacing w:before="40" w:after="0" w:line="276" w:lineRule="auto"/>
      <w:outlineLvl w:val="6"/>
    </w:pPr>
    <w:rPr>
      <w:rFonts w:eastAsia="Times New Roman" w:cs="Times New Roman"/>
      <w:color w:val="595959"/>
    </w:rPr>
  </w:style>
  <w:style w:type="paragraph" w:customStyle="1" w:styleId="81">
    <w:name w:val="Заголовок 81"/>
    <w:basedOn w:val="a"/>
    <w:next w:val="a"/>
    <w:uiPriority w:val="9"/>
    <w:semiHidden/>
    <w:unhideWhenUsed/>
    <w:qFormat/>
    <w:rsid w:val="009D588D"/>
    <w:pPr>
      <w:keepNext/>
      <w:keepLines/>
      <w:spacing w:before="40" w:after="0" w:line="276" w:lineRule="auto"/>
      <w:outlineLvl w:val="7"/>
    </w:pPr>
    <w:rPr>
      <w:rFonts w:eastAsia="Times New Roman" w:cs="Times New Roman"/>
      <w:i/>
      <w:iCs/>
      <w:color w:val="272727"/>
    </w:rPr>
  </w:style>
  <w:style w:type="paragraph" w:customStyle="1" w:styleId="91">
    <w:name w:val="Заголовок 91"/>
    <w:basedOn w:val="a"/>
    <w:next w:val="a"/>
    <w:unhideWhenUsed/>
    <w:qFormat/>
    <w:rsid w:val="009D588D"/>
    <w:pPr>
      <w:keepNext/>
      <w:keepLines/>
      <w:spacing w:before="40" w:after="0" w:line="276" w:lineRule="auto"/>
      <w:outlineLvl w:val="8"/>
    </w:pPr>
    <w:rPr>
      <w:rFonts w:eastAsia="Times New Roman" w:cs="Times New Roman"/>
      <w:color w:val="272727"/>
    </w:rPr>
  </w:style>
  <w:style w:type="numbering" w:customStyle="1" w:styleId="45">
    <w:name w:val="Нет списка4"/>
    <w:next w:val="a2"/>
    <w:uiPriority w:val="99"/>
    <w:semiHidden/>
    <w:unhideWhenUsed/>
    <w:rsid w:val="009D588D"/>
  </w:style>
  <w:style w:type="character" w:customStyle="1" w:styleId="70">
    <w:name w:val="Заголовок 7 Знак"/>
    <w:basedOn w:val="a0"/>
    <w:link w:val="7"/>
    <w:uiPriority w:val="9"/>
    <w:semiHidden/>
    <w:rsid w:val="009D588D"/>
    <w:rPr>
      <w:rFonts w:eastAsia="Times New Roman" w:cs="Times New Roman"/>
      <w:color w:val="595959"/>
    </w:rPr>
  </w:style>
  <w:style w:type="character" w:customStyle="1" w:styleId="80">
    <w:name w:val="Заголовок 8 Знак"/>
    <w:basedOn w:val="a0"/>
    <w:link w:val="8"/>
    <w:uiPriority w:val="9"/>
    <w:semiHidden/>
    <w:rsid w:val="009D588D"/>
    <w:rPr>
      <w:rFonts w:eastAsia="Times New Roman" w:cs="Times New Roman"/>
      <w:i/>
      <w:iCs/>
      <w:color w:val="272727"/>
    </w:rPr>
  </w:style>
  <w:style w:type="character" w:customStyle="1" w:styleId="90">
    <w:name w:val="Заголовок 9 Знак"/>
    <w:basedOn w:val="a0"/>
    <w:link w:val="9"/>
    <w:semiHidden/>
    <w:rsid w:val="009D588D"/>
    <w:rPr>
      <w:rFonts w:eastAsia="Times New Roman" w:cs="Times New Roman"/>
      <w:color w:val="272727"/>
    </w:rPr>
  </w:style>
  <w:style w:type="paragraph" w:customStyle="1" w:styleId="p2">
    <w:name w:val="p2"/>
    <w:basedOn w:val="a"/>
    <w:uiPriority w:val="99"/>
    <w:rsid w:val="009D588D"/>
    <w:pPr>
      <w:spacing w:before="100" w:beforeAutospacing="1" w:after="100" w:afterAutospacing="1" w:line="240" w:lineRule="auto"/>
      <w:jc w:val="both"/>
    </w:pPr>
    <w:rPr>
      <w:rFonts w:ascii="Arial" w:eastAsia="Times New Roman" w:hAnsi="Arial" w:cs="Arial"/>
      <w:color w:val="000000"/>
      <w:sz w:val="20"/>
      <w:szCs w:val="20"/>
      <w:lang w:val="ru-RU" w:eastAsia="ru-RU"/>
    </w:rPr>
  </w:style>
  <w:style w:type="table" w:customStyle="1" w:styleId="211">
    <w:name w:val="Таблица простая 21"/>
    <w:basedOn w:val="a1"/>
    <w:uiPriority w:val="42"/>
    <w:rsid w:val="009D588D"/>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efault">
    <w:name w:val="Default"/>
    <w:rsid w:val="009D588D"/>
    <w:pPr>
      <w:autoSpaceDE w:val="0"/>
      <w:autoSpaceDN w:val="0"/>
      <w:adjustRightInd w:val="0"/>
      <w:spacing w:after="0" w:line="240" w:lineRule="auto"/>
    </w:pPr>
    <w:rPr>
      <w:rFonts w:ascii="Arial" w:eastAsia="Times New Roman" w:hAnsi="Arial" w:cs="Arial"/>
      <w:color w:val="000000"/>
      <w:sz w:val="24"/>
      <w:szCs w:val="24"/>
      <w:lang w:eastAsia="ru-RU"/>
    </w:rPr>
  </w:style>
  <w:style w:type="table" w:customStyle="1" w:styleId="72">
    <w:name w:val="Сетка таблицы7"/>
    <w:basedOn w:val="a1"/>
    <w:next w:val="a5"/>
    <w:uiPriority w:val="59"/>
    <w:rsid w:val="009D588D"/>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Неразрешенное упоминание2"/>
    <w:basedOn w:val="a0"/>
    <w:uiPriority w:val="99"/>
    <w:semiHidden/>
    <w:unhideWhenUsed/>
    <w:rsid w:val="009D588D"/>
    <w:rPr>
      <w:color w:val="605E5C"/>
      <w:shd w:val="clear" w:color="auto" w:fill="E1DFDD"/>
    </w:rPr>
  </w:style>
  <w:style w:type="paragraph" w:styleId="af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b"/>
    <w:uiPriority w:val="99"/>
    <w:qFormat/>
    <w:rsid w:val="009D588D"/>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113">
    <w:name w:val="Оглавление 11"/>
    <w:basedOn w:val="a"/>
    <w:next w:val="1f5"/>
    <w:autoRedefine/>
    <w:uiPriority w:val="39"/>
    <w:unhideWhenUsed/>
    <w:rsid w:val="009D588D"/>
    <w:pPr>
      <w:spacing w:before="120" w:after="120" w:line="240" w:lineRule="auto"/>
    </w:pPr>
    <w:rPr>
      <w:bCs/>
      <w:caps/>
      <w:sz w:val="24"/>
      <w:szCs w:val="20"/>
      <w:lang w:val="ru-RU"/>
    </w:rPr>
  </w:style>
  <w:style w:type="paragraph" w:customStyle="1" w:styleId="212">
    <w:name w:val="Оглавление 21"/>
    <w:basedOn w:val="a"/>
    <w:next w:val="2b"/>
    <w:autoRedefine/>
    <w:uiPriority w:val="39"/>
    <w:unhideWhenUsed/>
    <w:rsid w:val="009D588D"/>
    <w:pPr>
      <w:spacing w:after="0" w:line="240" w:lineRule="auto"/>
      <w:ind w:left="240"/>
    </w:pPr>
    <w:rPr>
      <w:rFonts w:cs="Times New Roman (Основной текст"/>
      <w:sz w:val="24"/>
      <w:szCs w:val="20"/>
      <w:lang w:val="ru-RU"/>
    </w:rPr>
  </w:style>
  <w:style w:type="paragraph" w:customStyle="1" w:styleId="xfmc7">
    <w:name w:val="xfmc7"/>
    <w:basedOn w:val="a"/>
    <w:rsid w:val="009D588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xfmc8">
    <w:name w:val="xfmc8"/>
    <w:basedOn w:val="a0"/>
    <w:rsid w:val="009D588D"/>
  </w:style>
  <w:style w:type="paragraph" w:customStyle="1" w:styleId="1f6">
    <w:name w:val="Звичайний1"/>
    <w:rsid w:val="009D588D"/>
    <w:pPr>
      <w:spacing w:after="0" w:line="276" w:lineRule="auto"/>
    </w:pPr>
    <w:rPr>
      <w:rFonts w:ascii="Arial" w:eastAsia="Arial" w:hAnsi="Arial" w:cs="Times New Roman"/>
      <w:color w:val="000000"/>
      <w:szCs w:val="20"/>
      <w:lang w:eastAsia="ru-RU"/>
    </w:rPr>
  </w:style>
  <w:style w:type="paragraph" w:customStyle="1" w:styleId="afc">
    <w:name w:val="Знак Знак Знак"/>
    <w:basedOn w:val="a"/>
    <w:rsid w:val="009D588D"/>
    <w:pPr>
      <w:spacing w:after="0" w:line="240" w:lineRule="auto"/>
    </w:pPr>
    <w:rPr>
      <w:rFonts w:ascii="Verdana" w:eastAsia="Times New Roman" w:hAnsi="Verdana" w:cs="Verdana"/>
      <w:sz w:val="20"/>
      <w:szCs w:val="20"/>
      <w:lang w:val="en-US"/>
    </w:rPr>
  </w:style>
  <w:style w:type="character" w:customStyle="1" w:styleId="1f7">
    <w:name w:val="Незакрита згадка1"/>
    <w:basedOn w:val="a0"/>
    <w:uiPriority w:val="99"/>
    <w:semiHidden/>
    <w:unhideWhenUsed/>
    <w:rsid w:val="009D588D"/>
    <w:rPr>
      <w:color w:val="605E5C"/>
      <w:shd w:val="clear" w:color="auto" w:fill="E1DFDD"/>
    </w:rPr>
  </w:style>
  <w:style w:type="character" w:customStyle="1" w:styleId="afb">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a"/>
    <w:locked/>
    <w:rsid w:val="009D588D"/>
    <w:rPr>
      <w:rFonts w:ascii="Arial Unicode MS" w:eastAsia="Arial Unicode MS" w:hAnsi="Arial Unicode MS" w:cs="Arial Unicode MS"/>
      <w:sz w:val="24"/>
      <w:szCs w:val="24"/>
      <w:lang w:val="uk-UA" w:eastAsia="ru-RU"/>
    </w:rPr>
  </w:style>
  <w:style w:type="paragraph" w:customStyle="1" w:styleId="afd">
    <w:name w:val="Знак Знак Знак Знак Знак Знак Знак Знак Знак Знак Знак Знак"/>
    <w:basedOn w:val="a"/>
    <w:rsid w:val="009D588D"/>
    <w:pPr>
      <w:suppressAutoHyphens/>
      <w:spacing w:line="240" w:lineRule="exact"/>
    </w:pPr>
    <w:rPr>
      <w:rFonts w:ascii="Verdana" w:eastAsia="Times New Roman" w:hAnsi="Verdana" w:cs="Times New Roman"/>
      <w:sz w:val="20"/>
      <w:szCs w:val="20"/>
      <w:lang w:val="en-US"/>
    </w:rPr>
  </w:style>
  <w:style w:type="table" w:customStyle="1" w:styleId="130">
    <w:name w:val="Сетка таблицы13"/>
    <w:basedOn w:val="a1"/>
    <w:next w:val="a5"/>
    <w:uiPriority w:val="39"/>
    <w:unhideWhenUsed/>
    <w:rsid w:val="009D588D"/>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9D58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0">
    <w:name w:val="Сетка таблицы4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1">
    <w:name w:val="Заголовок 51"/>
    <w:basedOn w:val="a"/>
    <w:next w:val="a"/>
    <w:unhideWhenUsed/>
    <w:qFormat/>
    <w:rsid w:val="009D588D"/>
    <w:pPr>
      <w:keepNext/>
      <w:keepLines/>
      <w:spacing w:before="80" w:after="40"/>
      <w:outlineLvl w:val="4"/>
    </w:pPr>
    <w:rPr>
      <w:rFonts w:eastAsia="Times New Roman" w:cs="Times New Roman"/>
      <w:color w:val="2F5496"/>
      <w:kern w:val="2"/>
    </w:rPr>
  </w:style>
  <w:style w:type="paragraph" w:customStyle="1" w:styleId="611">
    <w:name w:val="Заголовок 61"/>
    <w:basedOn w:val="a"/>
    <w:next w:val="a"/>
    <w:unhideWhenUsed/>
    <w:qFormat/>
    <w:rsid w:val="009D588D"/>
    <w:pPr>
      <w:keepNext/>
      <w:keepLines/>
      <w:spacing w:before="40" w:after="0"/>
      <w:outlineLvl w:val="5"/>
    </w:pPr>
    <w:rPr>
      <w:rFonts w:eastAsia="Times New Roman" w:cs="Times New Roman"/>
      <w:i/>
      <w:iCs/>
      <w:color w:val="595959"/>
      <w:kern w:val="2"/>
    </w:rPr>
  </w:style>
  <w:style w:type="numbering" w:customStyle="1" w:styleId="131">
    <w:name w:val="Нет списка13"/>
    <w:next w:val="a2"/>
    <w:uiPriority w:val="99"/>
    <w:semiHidden/>
    <w:unhideWhenUsed/>
    <w:rsid w:val="009D588D"/>
  </w:style>
  <w:style w:type="paragraph" w:customStyle="1" w:styleId="1f8">
    <w:name w:val="Подзаголовок1"/>
    <w:basedOn w:val="a"/>
    <w:next w:val="a"/>
    <w:uiPriority w:val="11"/>
    <w:qFormat/>
    <w:rsid w:val="009D588D"/>
    <w:pPr>
      <w:numPr>
        <w:ilvl w:val="1"/>
      </w:numPr>
    </w:pPr>
    <w:rPr>
      <w:rFonts w:eastAsia="Times New Roman" w:cs="Times New Roman"/>
      <w:color w:val="595959"/>
      <w:spacing w:val="15"/>
      <w:kern w:val="2"/>
      <w:sz w:val="28"/>
      <w:szCs w:val="28"/>
    </w:rPr>
  </w:style>
  <w:style w:type="paragraph" w:customStyle="1" w:styleId="213">
    <w:name w:val="Цитата 21"/>
    <w:basedOn w:val="a"/>
    <w:next w:val="a"/>
    <w:uiPriority w:val="29"/>
    <w:qFormat/>
    <w:rsid w:val="009D588D"/>
    <w:pPr>
      <w:spacing w:before="160"/>
      <w:jc w:val="center"/>
    </w:pPr>
    <w:rPr>
      <w:rFonts w:cs="Times New Roman"/>
      <w:i/>
      <w:iCs/>
      <w:color w:val="404040"/>
      <w:kern w:val="2"/>
    </w:rPr>
  </w:style>
  <w:style w:type="character" w:customStyle="1" w:styleId="afe">
    <w:name w:val="Цитата Знак"/>
    <w:basedOn w:val="a0"/>
    <w:link w:val="aff"/>
    <w:uiPriority w:val="29"/>
    <w:rsid w:val="009D588D"/>
    <w:rPr>
      <w:i/>
      <w:iCs/>
      <w:color w:val="404040"/>
    </w:rPr>
  </w:style>
  <w:style w:type="character" w:customStyle="1" w:styleId="1f9">
    <w:name w:val="Сильное выделение1"/>
    <w:basedOn w:val="a0"/>
    <w:uiPriority w:val="21"/>
    <w:qFormat/>
    <w:rsid w:val="009D588D"/>
    <w:rPr>
      <w:i/>
      <w:iCs/>
      <w:color w:val="2F5496"/>
    </w:rPr>
  </w:style>
  <w:style w:type="paragraph" w:customStyle="1" w:styleId="1fa">
    <w:name w:val="Выделенная цитата1"/>
    <w:basedOn w:val="a"/>
    <w:next w:val="a"/>
    <w:uiPriority w:val="30"/>
    <w:qFormat/>
    <w:rsid w:val="009D588D"/>
    <w:pPr>
      <w:pBdr>
        <w:top w:val="single" w:sz="4" w:space="10" w:color="2F5496"/>
        <w:bottom w:val="single" w:sz="4" w:space="10" w:color="2F5496"/>
      </w:pBdr>
      <w:spacing w:before="360" w:after="360"/>
      <w:ind w:left="864" w:right="864"/>
      <w:jc w:val="center"/>
    </w:pPr>
    <w:rPr>
      <w:rFonts w:cs="Times New Roman"/>
      <w:i/>
      <w:iCs/>
      <w:color w:val="2F5496"/>
      <w:kern w:val="2"/>
    </w:rPr>
  </w:style>
  <w:style w:type="character" w:customStyle="1" w:styleId="aff0">
    <w:name w:val="Насичена цитата Знак"/>
    <w:basedOn w:val="a0"/>
    <w:link w:val="aff1"/>
    <w:uiPriority w:val="30"/>
    <w:rsid w:val="009D588D"/>
    <w:rPr>
      <w:i/>
      <w:iCs/>
      <w:color w:val="2F5496"/>
    </w:rPr>
  </w:style>
  <w:style w:type="character" w:customStyle="1" w:styleId="1fb">
    <w:name w:val="Сильная ссылка1"/>
    <w:basedOn w:val="a0"/>
    <w:uiPriority w:val="32"/>
    <w:qFormat/>
    <w:rsid w:val="009D588D"/>
    <w:rPr>
      <w:b/>
      <w:bCs/>
      <w:smallCaps/>
      <w:color w:val="2F5496"/>
      <w:spacing w:val="5"/>
    </w:rPr>
  </w:style>
  <w:style w:type="numbering" w:customStyle="1" w:styleId="1110">
    <w:name w:val="Нет списка111"/>
    <w:next w:val="a2"/>
    <w:uiPriority w:val="99"/>
    <w:semiHidden/>
    <w:unhideWhenUsed/>
    <w:rsid w:val="009D588D"/>
  </w:style>
  <w:style w:type="table" w:customStyle="1" w:styleId="82">
    <w:name w:val="Сетка таблицы8"/>
    <w:basedOn w:val="a1"/>
    <w:next w:val="a5"/>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9D588D"/>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Style5">
    <w:name w:val="Style5"/>
    <w:basedOn w:val="a"/>
    <w:rsid w:val="009D588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23">
    <w:name w:val="Font Style23"/>
    <w:rsid w:val="009D588D"/>
    <w:rPr>
      <w:rFonts w:ascii="Times New Roman" w:hAnsi="Times New Roman" w:cs="Times New Roman"/>
      <w:sz w:val="20"/>
      <w:szCs w:val="20"/>
    </w:rPr>
  </w:style>
  <w:style w:type="paragraph" w:customStyle="1" w:styleId="rvps7">
    <w:name w:val="rvps7"/>
    <w:basedOn w:val="a"/>
    <w:rsid w:val="009D58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rsid w:val="009D588D"/>
  </w:style>
  <w:style w:type="paragraph" w:customStyle="1" w:styleId="2c">
    <w:name w:val="Обычный2"/>
    <w:rsid w:val="009D588D"/>
    <w:pPr>
      <w:spacing w:after="0" w:line="276" w:lineRule="auto"/>
    </w:pPr>
    <w:rPr>
      <w:rFonts w:ascii="Arial" w:eastAsia="Arial" w:hAnsi="Arial" w:cs="Times New Roman"/>
      <w:color w:val="000000"/>
      <w:szCs w:val="20"/>
      <w:lang w:eastAsia="ru-RU"/>
    </w:rPr>
  </w:style>
  <w:style w:type="paragraph" w:styleId="aff2">
    <w:name w:val="Body Text Indent"/>
    <w:basedOn w:val="a"/>
    <w:link w:val="1fc"/>
    <w:unhideWhenUsed/>
    <w:qFormat/>
    <w:rsid w:val="009D588D"/>
    <w:pPr>
      <w:spacing w:after="120"/>
      <w:ind w:left="283"/>
    </w:pPr>
    <w:rPr>
      <w:rFonts w:cs="Times New Roman"/>
      <w:lang w:val="ru-RU"/>
    </w:rPr>
  </w:style>
  <w:style w:type="character" w:customStyle="1" w:styleId="1fc">
    <w:name w:val="Основний текст з відступом Знак1"/>
    <w:basedOn w:val="a0"/>
    <w:link w:val="aff2"/>
    <w:rsid w:val="009D588D"/>
    <w:rPr>
      <w:rFonts w:ascii="Calibri" w:eastAsia="Calibri" w:hAnsi="Calibri" w:cs="Times New Roman"/>
    </w:rPr>
  </w:style>
  <w:style w:type="paragraph" w:styleId="aff3">
    <w:name w:val="caption"/>
    <w:basedOn w:val="a"/>
    <w:next w:val="a"/>
    <w:qFormat/>
    <w:rsid w:val="009D588D"/>
    <w:pPr>
      <w:widowControl w:val="0"/>
      <w:shd w:val="clear" w:color="auto" w:fill="FFFFFF"/>
      <w:autoSpaceDE w:val="0"/>
      <w:autoSpaceDN w:val="0"/>
      <w:adjustRightInd w:val="0"/>
      <w:spacing w:before="283" w:after="336" w:line="278" w:lineRule="exact"/>
      <w:ind w:right="19"/>
      <w:jc w:val="right"/>
    </w:pPr>
    <w:rPr>
      <w:rFonts w:ascii="Arial" w:eastAsia="Times New Roman" w:hAnsi="Arial" w:cs="Arial"/>
      <w:b/>
      <w:bCs/>
      <w:color w:val="000000"/>
      <w:spacing w:val="-2"/>
      <w:sz w:val="21"/>
      <w:szCs w:val="21"/>
      <w:lang w:val="ru-RU" w:eastAsia="ru-RU"/>
    </w:rPr>
  </w:style>
  <w:style w:type="character" w:customStyle="1" w:styleId="1fd">
    <w:name w:val="Заголовок Знак1"/>
    <w:basedOn w:val="a0"/>
    <w:uiPriority w:val="10"/>
    <w:rsid w:val="009D588D"/>
    <w:rPr>
      <w:rFonts w:ascii="Calibri Light" w:eastAsia="Times New Roman" w:hAnsi="Calibri Light" w:cs="Times New Roman"/>
      <w:spacing w:val="-10"/>
      <w:kern w:val="28"/>
      <w:sz w:val="56"/>
      <w:szCs w:val="56"/>
      <w:lang w:val="ru-RU"/>
    </w:rPr>
  </w:style>
  <w:style w:type="paragraph" w:styleId="2d">
    <w:name w:val="Body Text Indent 2"/>
    <w:basedOn w:val="a"/>
    <w:link w:val="214"/>
    <w:rsid w:val="009D588D"/>
    <w:pPr>
      <w:widowControl w:val="0"/>
      <w:autoSpaceDE w:val="0"/>
      <w:autoSpaceDN w:val="0"/>
      <w:adjustRightInd w:val="0"/>
      <w:spacing w:after="120" w:line="480" w:lineRule="auto"/>
      <w:ind w:left="283"/>
    </w:pPr>
    <w:rPr>
      <w:rFonts w:ascii="Arial" w:eastAsia="Times New Roman" w:hAnsi="Arial" w:cs="Arial"/>
      <w:b/>
      <w:bCs/>
      <w:sz w:val="20"/>
      <w:szCs w:val="20"/>
      <w:lang w:val="ru-RU" w:eastAsia="ru-RU"/>
    </w:rPr>
  </w:style>
  <w:style w:type="character" w:customStyle="1" w:styleId="214">
    <w:name w:val="Основний текст з відступом 2 Знак1"/>
    <w:basedOn w:val="a0"/>
    <w:link w:val="2d"/>
    <w:rsid w:val="009D588D"/>
    <w:rPr>
      <w:rFonts w:ascii="Arial" w:eastAsia="Times New Roman" w:hAnsi="Arial" w:cs="Arial"/>
      <w:b/>
      <w:bCs/>
      <w:sz w:val="20"/>
      <w:szCs w:val="20"/>
      <w:lang w:eastAsia="ru-RU"/>
    </w:rPr>
  </w:style>
  <w:style w:type="paragraph" w:customStyle="1" w:styleId="1fe">
    <w:name w:val="Без интервала1"/>
    <w:rsid w:val="009D588D"/>
    <w:pPr>
      <w:spacing w:after="0" w:line="240" w:lineRule="auto"/>
    </w:pPr>
    <w:rPr>
      <w:rFonts w:ascii="Arial" w:eastAsia="Times New Roman" w:hAnsi="Arial" w:cs="Times New Roman"/>
      <w:szCs w:val="20"/>
      <w:lang w:val="de-DE" w:eastAsia="ru-RU"/>
    </w:rPr>
  </w:style>
  <w:style w:type="paragraph" w:customStyle="1" w:styleId="220">
    <w:name w:val="Основной текст 22"/>
    <w:basedOn w:val="a"/>
    <w:next w:val="22"/>
    <w:unhideWhenUsed/>
    <w:rsid w:val="009D588D"/>
    <w:pPr>
      <w:spacing w:after="120" w:line="480" w:lineRule="auto"/>
    </w:pPr>
  </w:style>
  <w:style w:type="character" w:customStyle="1" w:styleId="312">
    <w:name w:val="Заголовок 3 Знак1"/>
    <w:basedOn w:val="a0"/>
    <w:rsid w:val="009D588D"/>
    <w:rPr>
      <w:rFonts w:ascii="Calibri Light" w:eastAsia="Times New Roman" w:hAnsi="Calibri Light" w:cs="Times New Roman"/>
      <w:color w:val="1F3763"/>
      <w:sz w:val="24"/>
      <w:szCs w:val="24"/>
      <w:lang w:eastAsia="uk-UA"/>
    </w:rPr>
  </w:style>
  <w:style w:type="character" w:customStyle="1" w:styleId="411">
    <w:name w:val="Заголовок 4 Знак1"/>
    <w:basedOn w:val="a0"/>
    <w:uiPriority w:val="9"/>
    <w:semiHidden/>
    <w:rsid w:val="009D588D"/>
    <w:rPr>
      <w:rFonts w:ascii="Calibri Light" w:eastAsia="Times New Roman" w:hAnsi="Calibri Light" w:cs="Times New Roman"/>
      <w:i/>
      <w:iCs/>
      <w:color w:val="2F5496"/>
      <w:lang w:eastAsia="uk-UA"/>
    </w:rPr>
  </w:style>
  <w:style w:type="character" w:customStyle="1" w:styleId="512">
    <w:name w:val="Заголовок 5 Знак1"/>
    <w:basedOn w:val="a0"/>
    <w:uiPriority w:val="9"/>
    <w:semiHidden/>
    <w:rsid w:val="009D588D"/>
    <w:rPr>
      <w:rFonts w:ascii="Calibri Light" w:eastAsia="Times New Roman" w:hAnsi="Calibri Light" w:cs="Times New Roman"/>
      <w:color w:val="2F5496"/>
      <w:lang w:eastAsia="uk-UA"/>
    </w:rPr>
  </w:style>
  <w:style w:type="character" w:customStyle="1" w:styleId="612">
    <w:name w:val="Заголовок 6 Знак1"/>
    <w:basedOn w:val="a0"/>
    <w:uiPriority w:val="9"/>
    <w:semiHidden/>
    <w:rsid w:val="009D588D"/>
    <w:rPr>
      <w:rFonts w:ascii="Calibri Light" w:eastAsia="Times New Roman" w:hAnsi="Calibri Light" w:cs="Times New Roman"/>
      <w:color w:val="1F3763"/>
      <w:lang w:eastAsia="uk-UA"/>
    </w:rPr>
  </w:style>
  <w:style w:type="character" w:customStyle="1" w:styleId="711">
    <w:name w:val="Заголовок 7 Знак1"/>
    <w:basedOn w:val="a0"/>
    <w:uiPriority w:val="9"/>
    <w:semiHidden/>
    <w:rsid w:val="009D588D"/>
    <w:rPr>
      <w:rFonts w:ascii="Calibri Light" w:eastAsia="Times New Roman" w:hAnsi="Calibri Light" w:cs="Times New Roman"/>
      <w:i/>
      <w:iCs/>
      <w:color w:val="1F3763"/>
      <w:lang w:eastAsia="uk-UA"/>
    </w:rPr>
  </w:style>
  <w:style w:type="character" w:customStyle="1" w:styleId="810">
    <w:name w:val="Заголовок 8 Знак1"/>
    <w:basedOn w:val="a0"/>
    <w:uiPriority w:val="9"/>
    <w:semiHidden/>
    <w:rsid w:val="009D588D"/>
    <w:rPr>
      <w:rFonts w:ascii="Calibri Light" w:eastAsia="Times New Roman" w:hAnsi="Calibri Light" w:cs="Times New Roman"/>
      <w:color w:val="272727"/>
      <w:sz w:val="21"/>
      <w:szCs w:val="21"/>
      <w:lang w:eastAsia="uk-UA"/>
    </w:rPr>
  </w:style>
  <w:style w:type="character" w:customStyle="1" w:styleId="910">
    <w:name w:val="Заголовок 9 Знак1"/>
    <w:basedOn w:val="a0"/>
    <w:uiPriority w:val="9"/>
    <w:semiHidden/>
    <w:rsid w:val="009D588D"/>
    <w:rPr>
      <w:rFonts w:ascii="Calibri Light" w:eastAsia="Times New Roman" w:hAnsi="Calibri Light" w:cs="Times New Roman"/>
      <w:i/>
      <w:iCs/>
      <w:color w:val="272727"/>
      <w:sz w:val="21"/>
      <w:szCs w:val="21"/>
      <w:lang w:eastAsia="uk-UA"/>
    </w:rPr>
  </w:style>
  <w:style w:type="character" w:customStyle="1" w:styleId="1ff">
    <w:name w:val="Подзаголовок Знак1"/>
    <w:basedOn w:val="a0"/>
    <w:uiPriority w:val="11"/>
    <w:rsid w:val="009D588D"/>
    <w:rPr>
      <w:rFonts w:eastAsia="Times New Roman" w:cs="Times New Roman"/>
      <w:color w:val="595959"/>
      <w:spacing w:val="15"/>
      <w:sz w:val="28"/>
      <w:szCs w:val="28"/>
      <w:lang w:eastAsia="uk-UA"/>
    </w:rPr>
  </w:style>
  <w:style w:type="paragraph" w:customStyle="1" w:styleId="221">
    <w:name w:val="Цитата 22"/>
    <w:basedOn w:val="a"/>
    <w:next w:val="a"/>
    <w:uiPriority w:val="29"/>
    <w:qFormat/>
    <w:rsid w:val="009D588D"/>
    <w:pPr>
      <w:spacing w:before="200" w:line="276" w:lineRule="auto"/>
      <w:ind w:left="864" w:right="864"/>
      <w:jc w:val="center"/>
    </w:pPr>
    <w:rPr>
      <w:i/>
      <w:iCs/>
      <w:color w:val="404040"/>
    </w:rPr>
  </w:style>
  <w:style w:type="character" w:customStyle="1" w:styleId="215">
    <w:name w:val="Цитата 2 Знак1"/>
    <w:basedOn w:val="a0"/>
    <w:uiPriority w:val="29"/>
    <w:rsid w:val="009D588D"/>
    <w:rPr>
      <w:rFonts w:ascii="Calibri" w:eastAsia="Times New Roman" w:hAnsi="Calibri" w:cs="Times New Roman"/>
      <w:i/>
      <w:iCs/>
      <w:color w:val="404040"/>
      <w:lang w:eastAsia="uk-UA"/>
    </w:rPr>
  </w:style>
  <w:style w:type="character" w:customStyle="1" w:styleId="2e">
    <w:name w:val="Сильное выделение2"/>
    <w:basedOn w:val="a0"/>
    <w:uiPriority w:val="21"/>
    <w:qFormat/>
    <w:rsid w:val="009D588D"/>
    <w:rPr>
      <w:i/>
      <w:iCs/>
      <w:color w:val="4472C4"/>
    </w:rPr>
  </w:style>
  <w:style w:type="paragraph" w:customStyle="1" w:styleId="2f">
    <w:name w:val="Выделенная цитата2"/>
    <w:basedOn w:val="a"/>
    <w:next w:val="a"/>
    <w:uiPriority w:val="30"/>
    <w:qFormat/>
    <w:rsid w:val="009D588D"/>
    <w:pPr>
      <w:pBdr>
        <w:top w:val="single" w:sz="4" w:space="10" w:color="4472C4"/>
        <w:bottom w:val="single" w:sz="4" w:space="10" w:color="4472C4"/>
      </w:pBdr>
      <w:spacing w:before="360" w:after="360" w:line="276" w:lineRule="auto"/>
      <w:ind w:left="864" w:right="864"/>
      <w:jc w:val="center"/>
    </w:pPr>
    <w:rPr>
      <w:i/>
      <w:iCs/>
      <w:color w:val="2F5496"/>
    </w:rPr>
  </w:style>
  <w:style w:type="character" w:customStyle="1" w:styleId="1ff0">
    <w:name w:val="Выделенная цитата Знак1"/>
    <w:basedOn w:val="a0"/>
    <w:uiPriority w:val="30"/>
    <w:rsid w:val="009D588D"/>
    <w:rPr>
      <w:rFonts w:ascii="Calibri" w:eastAsia="Times New Roman" w:hAnsi="Calibri" w:cs="Times New Roman"/>
      <w:i/>
      <w:iCs/>
      <w:color w:val="2F5496"/>
      <w:lang w:eastAsia="uk-UA"/>
    </w:rPr>
  </w:style>
  <w:style w:type="character" w:customStyle="1" w:styleId="2f0">
    <w:name w:val="Сильная ссылка2"/>
    <w:basedOn w:val="a0"/>
    <w:uiPriority w:val="32"/>
    <w:qFormat/>
    <w:rsid w:val="009D588D"/>
    <w:rPr>
      <w:b/>
      <w:bCs/>
      <w:smallCaps/>
      <w:color w:val="4472C4"/>
      <w:spacing w:val="5"/>
    </w:rPr>
  </w:style>
  <w:style w:type="character" w:customStyle="1" w:styleId="222">
    <w:name w:val="Основной текст 2 Знак2"/>
    <w:basedOn w:val="a0"/>
    <w:uiPriority w:val="99"/>
    <w:semiHidden/>
    <w:rsid w:val="009D588D"/>
    <w:rPr>
      <w:rFonts w:ascii="Calibri" w:eastAsia="Times New Roman" w:hAnsi="Calibri" w:cs="Times New Roman"/>
      <w:lang w:eastAsia="uk-UA"/>
    </w:rPr>
  </w:style>
  <w:style w:type="character" w:customStyle="1" w:styleId="720">
    <w:name w:val="Заголовок 7 Знак2"/>
    <w:basedOn w:val="a0"/>
    <w:uiPriority w:val="9"/>
    <w:semiHidden/>
    <w:rsid w:val="009D588D"/>
    <w:rPr>
      <w:rFonts w:asciiTheme="majorHAnsi" w:eastAsiaTheme="majorEastAsia" w:hAnsiTheme="majorHAnsi" w:cstheme="majorBidi"/>
      <w:i/>
      <w:iCs/>
      <w:color w:val="1F3763" w:themeColor="accent1" w:themeShade="7F"/>
      <w:lang w:val="uk-UA"/>
    </w:rPr>
  </w:style>
  <w:style w:type="character" w:customStyle="1" w:styleId="820">
    <w:name w:val="Заголовок 8 Знак2"/>
    <w:basedOn w:val="a0"/>
    <w:uiPriority w:val="9"/>
    <w:semiHidden/>
    <w:rsid w:val="009D588D"/>
    <w:rPr>
      <w:rFonts w:asciiTheme="majorHAnsi" w:eastAsiaTheme="majorEastAsia" w:hAnsiTheme="majorHAnsi" w:cstheme="majorBidi"/>
      <w:color w:val="272727" w:themeColor="text1" w:themeTint="D8"/>
      <w:sz w:val="21"/>
      <w:szCs w:val="21"/>
      <w:lang w:val="uk-UA"/>
    </w:rPr>
  </w:style>
  <w:style w:type="character" w:customStyle="1" w:styleId="92">
    <w:name w:val="Заголовок 9 Знак2"/>
    <w:basedOn w:val="a0"/>
    <w:uiPriority w:val="9"/>
    <w:semiHidden/>
    <w:rsid w:val="009D588D"/>
    <w:rPr>
      <w:rFonts w:asciiTheme="majorHAnsi" w:eastAsiaTheme="majorEastAsia" w:hAnsiTheme="majorHAnsi" w:cstheme="majorBidi"/>
      <w:i/>
      <w:iCs/>
      <w:color w:val="272727" w:themeColor="text1" w:themeTint="D8"/>
      <w:sz w:val="21"/>
      <w:szCs w:val="21"/>
      <w:lang w:val="uk-UA"/>
    </w:rPr>
  </w:style>
  <w:style w:type="paragraph" w:styleId="1f5">
    <w:name w:val="toc 1"/>
    <w:basedOn w:val="a"/>
    <w:next w:val="a"/>
    <w:autoRedefine/>
    <w:uiPriority w:val="39"/>
    <w:semiHidden/>
    <w:unhideWhenUsed/>
    <w:rsid w:val="009D588D"/>
    <w:pPr>
      <w:spacing w:after="100"/>
    </w:pPr>
  </w:style>
  <w:style w:type="paragraph" w:styleId="2b">
    <w:name w:val="toc 2"/>
    <w:basedOn w:val="a"/>
    <w:next w:val="a"/>
    <w:autoRedefine/>
    <w:uiPriority w:val="39"/>
    <w:semiHidden/>
    <w:unhideWhenUsed/>
    <w:rsid w:val="009D588D"/>
    <w:pPr>
      <w:spacing w:after="100"/>
      <w:ind w:left="220"/>
    </w:pPr>
  </w:style>
  <w:style w:type="paragraph" w:styleId="aff">
    <w:name w:val="Quote"/>
    <w:basedOn w:val="a"/>
    <w:next w:val="a"/>
    <w:link w:val="afe"/>
    <w:uiPriority w:val="29"/>
    <w:qFormat/>
    <w:rsid w:val="009D588D"/>
    <w:pPr>
      <w:spacing w:before="200"/>
      <w:ind w:left="864" w:right="864"/>
      <w:jc w:val="center"/>
    </w:pPr>
    <w:rPr>
      <w:i/>
      <w:iCs/>
      <w:color w:val="404040"/>
      <w:lang w:val="ru-RU"/>
    </w:rPr>
  </w:style>
  <w:style w:type="character" w:customStyle="1" w:styleId="223">
    <w:name w:val="Цитата 2 Знак2"/>
    <w:basedOn w:val="a0"/>
    <w:uiPriority w:val="29"/>
    <w:rsid w:val="009D588D"/>
    <w:rPr>
      <w:i/>
      <w:iCs/>
      <w:color w:val="404040" w:themeColor="text1" w:themeTint="BF"/>
      <w:lang w:val="uk-UA"/>
    </w:rPr>
  </w:style>
  <w:style w:type="paragraph" w:styleId="aff1">
    <w:name w:val="Intense Quote"/>
    <w:basedOn w:val="a"/>
    <w:next w:val="a"/>
    <w:link w:val="aff0"/>
    <w:uiPriority w:val="30"/>
    <w:qFormat/>
    <w:rsid w:val="009D588D"/>
    <w:pPr>
      <w:pBdr>
        <w:top w:val="single" w:sz="4" w:space="10" w:color="4472C4" w:themeColor="accent1"/>
        <w:bottom w:val="single" w:sz="4" w:space="10" w:color="4472C4" w:themeColor="accent1"/>
      </w:pBdr>
      <w:spacing w:before="360" w:after="360"/>
      <w:ind w:left="864" w:right="864"/>
      <w:jc w:val="center"/>
    </w:pPr>
    <w:rPr>
      <w:i/>
      <w:iCs/>
      <w:color w:val="2F5496"/>
      <w:lang w:val="ru-RU"/>
    </w:rPr>
  </w:style>
  <w:style w:type="character" w:customStyle="1" w:styleId="2f1">
    <w:name w:val="Выделенная цитата Знак2"/>
    <w:basedOn w:val="a0"/>
    <w:uiPriority w:val="30"/>
    <w:rsid w:val="009D588D"/>
    <w:rPr>
      <w:i/>
      <w:iCs/>
      <w:color w:val="4472C4" w:themeColor="accent1"/>
      <w:lang w:val="uk-UA"/>
    </w:rPr>
  </w:style>
  <w:style w:type="character" w:styleId="aff4">
    <w:name w:val="Intense Emphasis"/>
    <w:basedOn w:val="a0"/>
    <w:uiPriority w:val="21"/>
    <w:qFormat/>
    <w:rsid w:val="009D588D"/>
    <w:rPr>
      <w:i/>
      <w:iCs/>
      <w:color w:val="4472C4" w:themeColor="accent1"/>
    </w:rPr>
  </w:style>
  <w:style w:type="character" w:styleId="aff5">
    <w:name w:val="Intense Reference"/>
    <w:basedOn w:val="a0"/>
    <w:uiPriority w:val="32"/>
    <w:qFormat/>
    <w:rsid w:val="009D588D"/>
    <w:rPr>
      <w:b/>
      <w:bCs/>
      <w:smallCaps/>
      <w:color w:val="4472C4" w:themeColor="accent1"/>
      <w:spacing w:val="5"/>
    </w:rPr>
  </w:style>
  <w:style w:type="numbering" w:customStyle="1" w:styleId="53">
    <w:name w:val="Нет списка5"/>
    <w:next w:val="a2"/>
    <w:uiPriority w:val="99"/>
    <w:semiHidden/>
    <w:unhideWhenUsed/>
    <w:rsid w:val="005B0E33"/>
  </w:style>
  <w:style w:type="table" w:customStyle="1" w:styleId="TableNormal5">
    <w:name w:val="Table Normal5"/>
    <w:rsid w:val="005B0E33"/>
    <w:pPr>
      <w:spacing w:after="0" w:line="240" w:lineRule="auto"/>
    </w:pPr>
    <w:rPr>
      <w:rFonts w:ascii="Times New Roman" w:eastAsia="Times New Roman" w:hAnsi="Times New Roman" w:cs="Times New Roman"/>
      <w:sz w:val="20"/>
      <w:szCs w:val="20"/>
    </w:rPr>
    <w:tblPr>
      <w:tblCellMar>
        <w:top w:w="0" w:type="dxa"/>
        <w:left w:w="0" w:type="dxa"/>
        <w:bottom w:w="0" w:type="dxa"/>
        <w:right w:w="0" w:type="dxa"/>
      </w:tblCellMar>
    </w:tblPr>
  </w:style>
  <w:style w:type="paragraph" w:customStyle="1" w:styleId="114">
    <w:name w:val="Заголовок 11"/>
    <w:basedOn w:val="18"/>
    <w:next w:val="18"/>
    <w:rsid w:val="005B0E33"/>
    <w:pPr>
      <w:keepNext/>
      <w:suppressAutoHyphens/>
      <w:spacing w:before="240" w:after="60" w:line="1" w:lineRule="atLeast"/>
      <w:ind w:leftChars="-1" w:left="-1" w:hangingChars="1" w:hanging="1"/>
      <w:textDirection w:val="btLr"/>
      <w:textAlignment w:val="top"/>
      <w:outlineLvl w:val="0"/>
    </w:pPr>
    <w:rPr>
      <w:rFonts w:ascii="Arial" w:eastAsia="Arial" w:hAnsi="Arial"/>
      <w:b/>
      <w:position w:val="-1"/>
      <w:sz w:val="32"/>
    </w:rPr>
  </w:style>
  <w:style w:type="paragraph" w:customStyle="1" w:styleId="1ff1">
    <w:name w:val="Название1"/>
    <w:basedOn w:val="18"/>
    <w:rsid w:val="005B0E33"/>
    <w:pPr>
      <w:suppressAutoHyphens/>
      <w:spacing w:line="1" w:lineRule="atLeast"/>
      <w:ind w:leftChars="-1" w:left="-1" w:hangingChars="1" w:hanging="1"/>
      <w:jc w:val="center"/>
      <w:textDirection w:val="btLr"/>
      <w:textAlignment w:val="top"/>
      <w:outlineLvl w:val="0"/>
    </w:pPr>
    <w:rPr>
      <w:rFonts w:ascii="Calibri" w:eastAsia="Calibri" w:hAnsi="Calibri"/>
      <w:b/>
      <w:position w:val="-1"/>
      <w:sz w:val="22"/>
    </w:rPr>
  </w:style>
  <w:style w:type="paragraph" w:customStyle="1" w:styleId="211Web211">
    <w:name w:val="Обычный (веб)2;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18"/>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position w:val="-1"/>
      <w:sz w:val="22"/>
    </w:rPr>
  </w:style>
  <w:style w:type="paragraph" w:customStyle="1" w:styleId="1ff2">
    <w:name w:val="Основной текст1"/>
    <w:basedOn w:val="18"/>
    <w:rsid w:val="005B0E33"/>
    <w:pPr>
      <w:suppressAutoHyphens/>
      <w:spacing w:line="1" w:lineRule="atLeast"/>
      <w:ind w:leftChars="-1" w:left="-1" w:hangingChars="1" w:hanging="1"/>
      <w:jc w:val="center"/>
      <w:textDirection w:val="btLr"/>
      <w:textAlignment w:val="top"/>
      <w:outlineLvl w:val="0"/>
    </w:pPr>
    <w:rPr>
      <w:position w:val="-1"/>
      <w:sz w:val="22"/>
    </w:rPr>
  </w:style>
  <w:style w:type="paragraph" w:customStyle="1" w:styleId="1ff3">
    <w:name w:val="Обычный (веб)1"/>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rmcyhnbq">
    <w:name w:val="rmcyhnbq"/>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216">
    <w:name w:val="Основной текст с отступом 21"/>
    <w:basedOn w:val="18"/>
    <w:rsid w:val="005B0E33"/>
    <w:pPr>
      <w:suppressAutoHyphens/>
      <w:spacing w:after="120" w:line="480" w:lineRule="auto"/>
      <w:ind w:leftChars="-1" w:left="283" w:hangingChars="1" w:hanging="1"/>
      <w:textDirection w:val="btLr"/>
      <w:textAlignment w:val="top"/>
      <w:outlineLvl w:val="0"/>
    </w:pPr>
    <w:rPr>
      <w:position w:val="-1"/>
      <w:sz w:val="22"/>
    </w:rPr>
  </w:style>
  <w:style w:type="paragraph" w:customStyle="1" w:styleId="1ff4">
    <w:name w:val="Верх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1ff5">
    <w:name w:val="Ниж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aff6">
    <w:name w:val="Нормальний текст"/>
    <w:basedOn w:val="18"/>
    <w:rsid w:val="005B0E33"/>
    <w:pPr>
      <w:suppressAutoHyphens/>
      <w:spacing w:before="120" w:line="1" w:lineRule="atLeast"/>
      <w:ind w:leftChars="-1" w:left="-1" w:hangingChars="1" w:hanging="1"/>
      <w:jc w:val="both"/>
      <w:textDirection w:val="btLr"/>
      <w:textAlignment w:val="top"/>
      <w:outlineLvl w:val="0"/>
    </w:pPr>
    <w:rPr>
      <w:rFonts w:ascii="Antiqua" w:eastAsia="Antiqua" w:hAnsi="Antiqua"/>
      <w:position w:val="-1"/>
      <w:sz w:val="26"/>
    </w:rPr>
  </w:style>
  <w:style w:type="paragraph" w:customStyle="1" w:styleId="HTML1HTML11">
    <w:name w:val="Стандартный HTML1;Знак Знак;Стандартный HTML11"/>
    <w:basedOn w:val="18"/>
    <w:rsid w:val="005B0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 w:lineRule="atLeast"/>
      <w:ind w:leftChars="-1" w:left="-1" w:hangingChars="1" w:hanging="1"/>
      <w:textDirection w:val="btLr"/>
      <w:textAlignment w:val="top"/>
      <w:outlineLvl w:val="0"/>
    </w:pPr>
    <w:rPr>
      <w:rFonts w:ascii="Courier New" w:eastAsia="Courier New" w:hAnsi="Courier New"/>
      <w:position w:val="-1"/>
      <w:sz w:val="20"/>
    </w:rPr>
  </w:style>
  <w:style w:type="paragraph" w:customStyle="1" w:styleId="313">
    <w:name w:val="Основной текст с отступом 31"/>
    <w:basedOn w:val="18"/>
    <w:rsid w:val="005B0E33"/>
    <w:pPr>
      <w:suppressAutoHyphens/>
      <w:spacing w:after="120" w:line="1" w:lineRule="atLeast"/>
      <w:ind w:leftChars="-1" w:left="283" w:hangingChars="1" w:hanging="1"/>
      <w:textDirection w:val="btLr"/>
      <w:textAlignment w:val="top"/>
      <w:outlineLvl w:val="0"/>
    </w:pPr>
    <w:rPr>
      <w:position w:val="-1"/>
      <w:sz w:val="16"/>
    </w:rPr>
  </w:style>
  <w:style w:type="paragraph" w:customStyle="1" w:styleId="73">
    <w:name w:val="Знак7 Знак Знак"/>
    <w:basedOn w:val="18"/>
    <w:rsid w:val="005B0E33"/>
    <w:pPr>
      <w:suppressAutoHyphens/>
      <w:spacing w:line="1" w:lineRule="atLeast"/>
      <w:ind w:leftChars="-1" w:left="-1" w:hangingChars="1" w:hanging="1"/>
      <w:textDirection w:val="btLr"/>
      <w:textAlignment w:val="top"/>
      <w:outlineLvl w:val="0"/>
    </w:pPr>
    <w:rPr>
      <w:rFonts w:ascii="Verdana" w:eastAsia="Verdana" w:hAnsi="Verdana"/>
      <w:position w:val="-1"/>
      <w:sz w:val="20"/>
    </w:rPr>
  </w:style>
  <w:style w:type="paragraph" w:customStyle="1" w:styleId="314">
    <w:name w:val="Основной текст 31"/>
    <w:basedOn w:val="18"/>
    <w:rsid w:val="005B0E33"/>
    <w:pPr>
      <w:suppressAutoHyphens/>
      <w:spacing w:after="120" w:line="1" w:lineRule="atLeast"/>
      <w:ind w:leftChars="-1" w:left="-1" w:hangingChars="1" w:hanging="1"/>
      <w:textDirection w:val="btLr"/>
      <w:textAlignment w:val="top"/>
      <w:outlineLvl w:val="0"/>
    </w:pPr>
    <w:rPr>
      <w:position w:val="-1"/>
      <w:sz w:val="16"/>
    </w:rPr>
  </w:style>
  <w:style w:type="character" w:styleId="aff7">
    <w:name w:val="line number"/>
    <w:rsid w:val="005B0E33"/>
    <w:rPr>
      <w:w w:val="100"/>
      <w:position w:val="-1"/>
      <w:sz w:val="22"/>
      <w:effect w:val="none"/>
      <w:vertAlign w:val="baseline"/>
      <w:cs w:val="0"/>
      <w:em w:val="none"/>
    </w:rPr>
  </w:style>
  <w:style w:type="character" w:customStyle="1" w:styleId="aff8">
    <w:name w:val="Назва Знак"/>
    <w:rsid w:val="005B0E33"/>
    <w:rPr>
      <w:rFonts w:ascii="Calibri" w:eastAsia="Calibri" w:hAnsi="Calibri"/>
      <w:b/>
      <w:w w:val="100"/>
      <w:position w:val="-1"/>
      <w:sz w:val="22"/>
      <w:effect w:val="none"/>
      <w:vertAlign w:val="baseline"/>
      <w:cs w:val="0"/>
      <w:em w:val="none"/>
    </w:rPr>
  </w:style>
  <w:style w:type="character" w:customStyle="1" w:styleId="1ff6">
    <w:name w:val="Выделение1"/>
    <w:rsid w:val="005B0E33"/>
    <w:rPr>
      <w:rFonts w:ascii="Times New Roman" w:eastAsia="Times New Roman" w:hAnsi="Times New Roman"/>
      <w:b/>
      <w:w w:val="100"/>
      <w:position w:val="-1"/>
      <w:sz w:val="22"/>
      <w:effect w:val="none"/>
      <w:vertAlign w:val="baseline"/>
      <w:cs w:val="0"/>
      <w:em w:val="none"/>
    </w:rPr>
  </w:style>
  <w:style w:type="character" w:customStyle="1" w:styleId="1ff7">
    <w:name w:val="Строгий1"/>
    <w:rsid w:val="005B0E33"/>
    <w:rPr>
      <w:rFonts w:ascii="Times New Roman" w:eastAsia="Times New Roman" w:hAnsi="Times New Roman"/>
      <w:b/>
      <w:w w:val="100"/>
      <w:position w:val="-1"/>
      <w:sz w:val="22"/>
      <w:effect w:val="none"/>
      <w:vertAlign w:val="baseline"/>
      <w:cs w:val="0"/>
      <w:em w:val="none"/>
    </w:rPr>
  </w:style>
  <w:style w:type="character" w:customStyle="1" w:styleId="Web">
    <w:name w:val="Звичайний (веб) Знак;Обычный (Web) Знак"/>
    <w:rsid w:val="005B0E33"/>
    <w:rPr>
      <w:rFonts w:ascii="Times New Roman CYR" w:eastAsia="Times New Roman CYR" w:hAnsi="Times New Roman CYR"/>
      <w:w w:val="100"/>
      <w:position w:val="-1"/>
      <w:sz w:val="22"/>
      <w:effect w:val="none"/>
      <w:vertAlign w:val="baseline"/>
      <w:cs w:val="0"/>
      <w:em w:val="none"/>
    </w:rPr>
  </w:style>
  <w:style w:type="character" w:customStyle="1" w:styleId="NoSpacingChar1">
    <w:name w:val="No Spacing Char1"/>
    <w:rsid w:val="005B0E33"/>
    <w:rPr>
      <w:rFonts w:ascii="Calibri" w:eastAsia="Calibri" w:hAnsi="Calibri"/>
      <w:w w:val="100"/>
      <w:position w:val="-1"/>
      <w:sz w:val="22"/>
      <w:effect w:val="none"/>
      <w:vertAlign w:val="baseline"/>
      <w:cs w:val="0"/>
      <w:em w:val="none"/>
      <w:lang w:val="ru-RU" w:eastAsia="ru-RU" w:bidi="ar-SA"/>
    </w:rPr>
  </w:style>
  <w:style w:type="character" w:customStyle="1" w:styleId="apple-style-span">
    <w:name w:val="apple-style-span"/>
    <w:rsid w:val="005B0E33"/>
    <w:rPr>
      <w:rFonts w:ascii="Times New Roman" w:eastAsia="Times New Roman" w:hAnsi="Times New Roman"/>
      <w:w w:val="100"/>
      <w:position w:val="-1"/>
      <w:sz w:val="22"/>
      <w:effect w:val="none"/>
      <w:vertAlign w:val="baseline"/>
      <w:cs w:val="0"/>
      <w:em w:val="none"/>
    </w:rPr>
  </w:style>
  <w:style w:type="character" w:customStyle="1" w:styleId="apple-converted-space">
    <w:name w:val="apple-converted-space"/>
    <w:rsid w:val="005B0E33"/>
    <w:rPr>
      <w:w w:val="100"/>
      <w:position w:val="-1"/>
      <w:sz w:val="22"/>
      <w:effect w:val="none"/>
      <w:vertAlign w:val="baseline"/>
      <w:cs w:val="0"/>
      <w:em w:val="none"/>
    </w:rPr>
  </w:style>
  <w:style w:type="character" w:customStyle="1" w:styleId="2f2">
    <w:name w:val="Основний текст з відступом 2 Знак"/>
    <w:rsid w:val="005B0E33"/>
    <w:rPr>
      <w:w w:val="100"/>
      <w:position w:val="-1"/>
      <w:sz w:val="22"/>
      <w:effect w:val="none"/>
      <w:vertAlign w:val="baseline"/>
      <w:cs w:val="0"/>
      <w:em w:val="none"/>
    </w:rPr>
  </w:style>
  <w:style w:type="character" w:customStyle="1" w:styleId="wT42">
    <w:name w:val="wT42"/>
    <w:rsid w:val="005B0E33"/>
    <w:rPr>
      <w:w w:val="100"/>
      <w:position w:val="-1"/>
      <w:sz w:val="22"/>
      <w:effect w:val="none"/>
      <w:vertAlign w:val="baseline"/>
      <w:cs w:val="0"/>
      <w:em w:val="none"/>
    </w:rPr>
  </w:style>
  <w:style w:type="character" w:customStyle="1" w:styleId="longtext1">
    <w:name w:val="long_text1"/>
    <w:rsid w:val="005B0E33"/>
    <w:rPr>
      <w:w w:val="100"/>
      <w:position w:val="-1"/>
      <w:sz w:val="20"/>
      <w:effect w:val="none"/>
      <w:vertAlign w:val="baseline"/>
      <w:cs w:val="0"/>
      <w:em w:val="none"/>
    </w:rPr>
  </w:style>
  <w:style w:type="character" w:customStyle="1" w:styleId="FontStyle37">
    <w:name w:val="Font Style37"/>
    <w:rsid w:val="005B0E33"/>
    <w:rPr>
      <w:rFonts w:ascii="Times New Roman" w:eastAsia="Times New Roman" w:hAnsi="Times New Roman"/>
      <w:w w:val="100"/>
      <w:position w:val="-1"/>
      <w:sz w:val="22"/>
      <w:effect w:val="none"/>
      <w:vertAlign w:val="baseline"/>
      <w:cs w:val="0"/>
      <w:em w:val="none"/>
    </w:rPr>
  </w:style>
  <w:style w:type="character" w:customStyle="1" w:styleId="39">
    <w:name w:val="Основной текст 3 Знак"/>
    <w:rsid w:val="005B0E33"/>
    <w:rPr>
      <w:w w:val="100"/>
      <w:position w:val="-1"/>
      <w:sz w:val="16"/>
      <w:effect w:val="none"/>
      <w:vertAlign w:val="baseline"/>
      <w:cs w:val="0"/>
      <w:em w:val="none"/>
    </w:rPr>
  </w:style>
  <w:style w:type="character" w:customStyle="1" w:styleId="rvts46">
    <w:name w:val="rvts46"/>
    <w:rsid w:val="005B0E33"/>
    <w:rPr>
      <w:w w:val="100"/>
      <w:position w:val="-1"/>
      <w:sz w:val="22"/>
      <w:effect w:val="none"/>
      <w:vertAlign w:val="baseline"/>
      <w:cs w:val="0"/>
      <w:em w:val="none"/>
    </w:rPr>
  </w:style>
  <w:style w:type="character" w:customStyle="1" w:styleId="hps">
    <w:name w:val="hps"/>
    <w:rsid w:val="005B0E33"/>
    <w:rPr>
      <w:w w:val="100"/>
      <w:position w:val="-1"/>
      <w:sz w:val="22"/>
      <w:effect w:val="none"/>
      <w:vertAlign w:val="baseline"/>
      <w:cs w:val="0"/>
      <w:em w:val="none"/>
    </w:rPr>
  </w:style>
  <w:style w:type="character" w:customStyle="1" w:styleId="atn">
    <w:name w:val="atn"/>
    <w:rsid w:val="005B0E33"/>
    <w:rPr>
      <w:w w:val="100"/>
      <w:position w:val="-1"/>
      <w:sz w:val="22"/>
      <w:effect w:val="none"/>
      <w:vertAlign w:val="baseline"/>
      <w:cs w:val="0"/>
      <w:em w:val="none"/>
    </w:rPr>
  </w:style>
  <w:style w:type="character" w:customStyle="1" w:styleId="T21">
    <w:name w:val="T21"/>
    <w:rsid w:val="005B0E33"/>
    <w:rPr>
      <w:w w:val="100"/>
      <w:position w:val="-1"/>
      <w:sz w:val="22"/>
      <w:effect w:val="none"/>
      <w:vertAlign w:val="baseline"/>
      <w:cs w:val="0"/>
      <w:em w:val="none"/>
    </w:rPr>
  </w:style>
  <w:style w:type="character" w:customStyle="1" w:styleId="T72">
    <w:name w:val="T72"/>
    <w:rsid w:val="005B0E33"/>
    <w:rPr>
      <w:w w:val="100"/>
      <w:position w:val="-1"/>
      <w:sz w:val="22"/>
      <w:effect w:val="none"/>
      <w:vertAlign w:val="baseline"/>
      <w:cs w:val="0"/>
      <w:em w:val="none"/>
    </w:rPr>
  </w:style>
  <w:style w:type="character" w:customStyle="1" w:styleId="WW8Num11z0">
    <w:name w:val="WW8Num11z0"/>
    <w:rsid w:val="005B0E33"/>
    <w:rPr>
      <w:rFonts w:ascii="Times New Roman" w:eastAsia="Times New Roman" w:hAnsi="Times New Roman"/>
      <w:w w:val="100"/>
      <w:position w:val="-1"/>
      <w:sz w:val="22"/>
      <w:effect w:val="none"/>
      <w:vertAlign w:val="baseline"/>
      <w:cs w:val="0"/>
      <w:em w:val="none"/>
    </w:rPr>
  </w:style>
  <w:style w:type="character" w:customStyle="1" w:styleId="1ff8">
    <w:name w:val="Номер страницы1"/>
    <w:rsid w:val="005B0E33"/>
    <w:rPr>
      <w:w w:val="100"/>
      <w:position w:val="-1"/>
      <w:sz w:val="22"/>
      <w:effect w:val="none"/>
      <w:vertAlign w:val="baseline"/>
      <w:cs w:val="0"/>
      <w:em w:val="none"/>
    </w:rPr>
  </w:style>
  <w:style w:type="table" w:styleId="1ff9">
    <w:name w:val="Table Simple 1"/>
    <w:basedOn w:val="a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a">
    <w:name w:val="Обычная таблица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Ind w:w="0" w:type="dxa"/>
      <w:tblCellMar>
        <w:top w:w="0" w:type="dxa"/>
        <w:left w:w="108" w:type="dxa"/>
        <w:bottom w:w="0" w:type="dxa"/>
        <w:right w:w="108" w:type="dxa"/>
      </w:tblCellMar>
    </w:tblPr>
  </w:style>
  <w:style w:type="table" w:styleId="-1">
    <w:name w:val="Table Web 1"/>
    <w:basedOn w:val="1ffa"/>
    <w:rsid w:val="005B0E33"/>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character" w:customStyle="1" w:styleId="aff9">
    <w:name w:val="Текст у виносці Знак"/>
    <w:rsid w:val="005B0E33"/>
    <w:rPr>
      <w:rFonts w:ascii="Tahoma" w:hAnsi="Tahoma" w:cs="Tahoma"/>
      <w:w w:val="100"/>
      <w:position w:val="-1"/>
      <w:sz w:val="16"/>
      <w:szCs w:val="16"/>
      <w:effect w:val="none"/>
      <w:vertAlign w:val="baseline"/>
      <w:cs w:val="0"/>
      <w:em w:val="none"/>
    </w:rPr>
  </w:style>
  <w:style w:type="table" w:customStyle="1" w:styleId="93">
    <w:name w:val="Сетка таблицы9"/>
    <w:basedOn w:val="a1"/>
    <w:next w:val="a5"/>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6">
    <w:name w:val="Основной текст (4)"/>
    <w:rsid w:val="005B0E33"/>
    <w:rPr>
      <w:w w:val="100"/>
      <w:position w:val="-1"/>
      <w:sz w:val="25"/>
      <w:szCs w:val="25"/>
      <w:effect w:val="none"/>
      <w:vertAlign w:val="baseline"/>
      <w:cs w:val="0"/>
      <w:em w:val="none"/>
      <w:lang w:val="uk-UA" w:eastAsia="ar-SA" w:bidi="ar-SA"/>
    </w:rPr>
  </w:style>
  <w:style w:type="paragraph" w:customStyle="1" w:styleId="180">
    <w:name w:val="Основной текст (18)"/>
    <w:basedOn w:val="a"/>
    <w:rsid w:val="005B0E33"/>
    <w:pPr>
      <w:shd w:val="clear" w:color="auto" w:fill="FFFFFF"/>
      <w:spacing w:before="300" w:after="0" w:line="240" w:lineRule="atLeast"/>
      <w:ind w:leftChars="-1" w:left="-1" w:hangingChars="1" w:hanging="1220"/>
      <w:jc w:val="both"/>
      <w:textDirection w:val="btLr"/>
      <w:textAlignment w:val="top"/>
      <w:outlineLvl w:val="0"/>
    </w:pPr>
    <w:rPr>
      <w:rFonts w:ascii="Arial" w:eastAsia="Arial" w:hAnsi="Arial" w:cs="Times New Roman"/>
      <w:b/>
      <w:bCs/>
      <w:color w:val="000000"/>
      <w:position w:val="-1"/>
      <w:sz w:val="28"/>
      <w:szCs w:val="28"/>
      <w:lang w:eastAsia="ar-SA"/>
    </w:rPr>
  </w:style>
  <w:style w:type="character" w:customStyle="1" w:styleId="217">
    <w:name w:val="Основной текст с отступом 2 Знак1"/>
    <w:rsid w:val="005B0E33"/>
    <w:rPr>
      <w:w w:val="100"/>
      <w:position w:val="-1"/>
      <w:sz w:val="22"/>
      <w:effect w:val="none"/>
      <w:vertAlign w:val="baseline"/>
      <w:cs w:val="0"/>
      <w:em w:val="none"/>
      <w:lang w:val="ru-RU" w:eastAsia="ru-RU"/>
    </w:rPr>
  </w:style>
  <w:style w:type="character" w:customStyle="1" w:styleId="affa">
    <w:name w:val="Текст примітки Знак"/>
    <w:basedOn w:val="a0"/>
    <w:rsid w:val="005B0E33"/>
    <w:rPr>
      <w:w w:val="100"/>
      <w:position w:val="-1"/>
      <w:sz w:val="22"/>
      <w:effect w:val="none"/>
      <w:vertAlign w:val="baseline"/>
      <w:cs w:val="0"/>
      <w:em w:val="none"/>
    </w:rPr>
  </w:style>
  <w:style w:type="character" w:customStyle="1" w:styleId="affb">
    <w:name w:val="Тема примітки Знак"/>
    <w:rsid w:val="005B0E33"/>
    <w:rPr>
      <w:b/>
      <w:bCs/>
      <w:w w:val="100"/>
      <w:position w:val="-1"/>
      <w:sz w:val="22"/>
      <w:effect w:val="none"/>
      <w:vertAlign w:val="baseline"/>
      <w:cs w:val="0"/>
      <w:em w:val="none"/>
    </w:rPr>
  </w:style>
  <w:style w:type="paragraph" w:customStyle="1" w:styleId="115">
    <w:name w:val="Знак Знак Знак Знак1 Знак Знак1 Знак Знак Знак Знак"/>
    <w:basedOn w:val="a"/>
    <w:rsid w:val="005B0E33"/>
    <w:pPr>
      <w:suppressAutoHyphens/>
      <w:spacing w:after="0" w:line="1" w:lineRule="atLeast"/>
      <w:ind w:leftChars="-1" w:left="-1" w:hangingChars="1" w:hanging="1"/>
      <w:textDirection w:val="btLr"/>
      <w:textAlignment w:val="top"/>
      <w:outlineLvl w:val="0"/>
    </w:pPr>
    <w:rPr>
      <w:rFonts w:ascii="Verdana" w:eastAsia="Arial" w:hAnsi="Verdana" w:cs="Verdana"/>
      <w:color w:val="000000"/>
      <w:position w:val="-1"/>
      <w:sz w:val="20"/>
      <w:szCs w:val="20"/>
      <w:lang w:val="en-US"/>
    </w:rPr>
  </w:style>
  <w:style w:type="character" w:customStyle="1" w:styleId="WW8Num6z0">
    <w:name w:val="WW8Num6z0"/>
    <w:rsid w:val="005B0E33"/>
    <w:rPr>
      <w:rFonts w:ascii="Times New Roman CYR" w:hAnsi="Times New Roman CYR" w:cs="Times New Roman CYR"/>
      <w:w w:val="100"/>
      <w:position w:val="-1"/>
      <w:effect w:val="none"/>
      <w:vertAlign w:val="baseline"/>
      <w:cs w:val="0"/>
      <w:em w:val="none"/>
    </w:rPr>
  </w:style>
  <w:style w:type="character" w:customStyle="1" w:styleId="affc">
    <w:name w:val="Нижній колонтитул Знак"/>
    <w:basedOn w:val="a0"/>
    <w:rsid w:val="005B0E33"/>
    <w:rPr>
      <w:w w:val="100"/>
      <w:position w:val="-1"/>
      <w:sz w:val="22"/>
      <w:effect w:val="none"/>
      <w:vertAlign w:val="baseline"/>
      <w:cs w:val="0"/>
      <w:em w:val="none"/>
    </w:rPr>
  </w:style>
  <w:style w:type="character" w:customStyle="1" w:styleId="affd">
    <w:name w:val="Верхній колонтитул Знак"/>
    <w:basedOn w:val="a0"/>
    <w:rsid w:val="005B0E33"/>
    <w:rPr>
      <w:w w:val="100"/>
      <w:position w:val="-1"/>
      <w:sz w:val="22"/>
      <w:effect w:val="none"/>
      <w:vertAlign w:val="baseline"/>
      <w:cs w:val="0"/>
      <w:em w:val="none"/>
    </w:rPr>
  </w:style>
  <w:style w:type="character" w:customStyle="1" w:styleId="affe">
    <w:name w:val="Абзац списку Знак"/>
    <w:rsid w:val="005B0E33"/>
    <w:rPr>
      <w:w w:val="100"/>
      <w:position w:val="-1"/>
      <w:effect w:val="none"/>
      <w:vertAlign w:val="baseline"/>
      <w:cs w:val="0"/>
      <w:em w:val="none"/>
    </w:rPr>
  </w:style>
  <w:style w:type="character" w:customStyle="1" w:styleId="afff">
    <w:name w:val="Основний текст з відступом Знак"/>
    <w:basedOn w:val="a0"/>
    <w:rsid w:val="005B0E33"/>
    <w:rPr>
      <w:w w:val="100"/>
      <w:position w:val="-1"/>
      <w:sz w:val="22"/>
      <w:effect w:val="none"/>
      <w:vertAlign w:val="baseline"/>
      <w:cs w:val="0"/>
      <w:em w:val="none"/>
    </w:rPr>
  </w:style>
  <w:style w:type="character" w:customStyle="1" w:styleId="FontStyle25">
    <w:name w:val="Font Style25"/>
    <w:rsid w:val="005B0E33"/>
    <w:rPr>
      <w:rFonts w:ascii="Times New Roman" w:hAnsi="Times New Roman" w:cs="Times New Roman" w:hint="default"/>
      <w:w w:val="100"/>
      <w:position w:val="-1"/>
      <w:sz w:val="22"/>
      <w:effect w:val="none"/>
      <w:vertAlign w:val="baseline"/>
      <w:cs w:val="0"/>
      <w:em w:val="none"/>
    </w:rPr>
  </w:style>
  <w:style w:type="character" w:customStyle="1" w:styleId="2f3">
    <w:name w:val="Основной текст (2)_"/>
    <w:rsid w:val="005B0E33"/>
    <w:rPr>
      <w:w w:val="100"/>
      <w:position w:val="-1"/>
      <w:sz w:val="22"/>
      <w:effect w:val="none"/>
      <w:shd w:val="clear" w:color="auto" w:fill="FFFFFF"/>
      <w:vertAlign w:val="baseline"/>
      <w:cs w:val="0"/>
      <w:em w:val="none"/>
    </w:rPr>
  </w:style>
  <w:style w:type="character" w:customStyle="1" w:styleId="2f4">
    <w:name w:val="Основной текст (2)"/>
    <w:rsid w:val="005B0E33"/>
    <w:rPr>
      <w:color w:val="000000"/>
      <w:spacing w:val="0"/>
      <w:w w:val="100"/>
      <w:position w:val="0"/>
      <w:sz w:val="24"/>
      <w:szCs w:val="24"/>
      <w:u w:val="single"/>
      <w:effect w:val="none"/>
      <w:shd w:val="clear" w:color="auto" w:fill="FFFFFF"/>
      <w:vertAlign w:val="baseline"/>
      <w:cs w:val="0"/>
      <w:em w:val="none"/>
      <w:lang w:val="uk-UA" w:eastAsia="uk-UA"/>
    </w:rPr>
  </w:style>
  <w:style w:type="character" w:customStyle="1" w:styleId="2f5">
    <w:name w:val="Основной текст (2) + Полужирный"/>
    <w:rsid w:val="005B0E33"/>
    <w:rPr>
      <w:b/>
      <w:bCs/>
      <w:color w:val="000000"/>
      <w:spacing w:val="0"/>
      <w:w w:val="100"/>
      <w:position w:val="0"/>
      <w:sz w:val="24"/>
      <w:szCs w:val="24"/>
      <w:effect w:val="none"/>
      <w:shd w:val="clear" w:color="auto" w:fill="FFFFFF"/>
      <w:vertAlign w:val="baseline"/>
      <w:cs w:val="0"/>
      <w:em w:val="none"/>
      <w:lang w:val="uk-UA" w:eastAsia="uk-UA"/>
    </w:rPr>
  </w:style>
  <w:style w:type="character" w:customStyle="1" w:styleId="218">
    <w:name w:val="Основной текст (2) + Полужирный1"/>
    <w:rsid w:val="005B0E33"/>
    <w:rPr>
      <w:b/>
      <w:bCs/>
      <w:color w:val="000000"/>
      <w:spacing w:val="0"/>
      <w:w w:val="100"/>
      <w:position w:val="0"/>
      <w:sz w:val="24"/>
      <w:szCs w:val="24"/>
      <w:u w:val="single"/>
      <w:effect w:val="none"/>
      <w:shd w:val="clear" w:color="auto" w:fill="FFFFFF"/>
      <w:vertAlign w:val="baseline"/>
      <w:cs w:val="0"/>
      <w:em w:val="none"/>
      <w:lang w:val="uk-UA" w:eastAsia="uk-UA"/>
    </w:rPr>
  </w:style>
  <w:style w:type="paragraph" w:customStyle="1" w:styleId="219">
    <w:name w:val="Основной текст (2)1"/>
    <w:basedOn w:val="a"/>
    <w:rsid w:val="005B0E33"/>
    <w:pPr>
      <w:widowControl w:val="0"/>
      <w:shd w:val="clear" w:color="auto" w:fill="FFFFFF"/>
      <w:suppressAutoHyphens/>
      <w:spacing w:after="0" w:line="240" w:lineRule="atLeast"/>
      <w:ind w:leftChars="-1" w:left="-1" w:hangingChars="1" w:hanging="1"/>
      <w:jc w:val="both"/>
      <w:textDirection w:val="btLr"/>
      <w:textAlignment w:val="top"/>
      <w:outlineLvl w:val="0"/>
    </w:pPr>
    <w:rPr>
      <w:rFonts w:ascii="Arial" w:eastAsia="Arial" w:hAnsi="Arial" w:cs="Times New Roman"/>
      <w:color w:val="000000"/>
      <w:position w:val="-1"/>
      <w:szCs w:val="20"/>
      <w:lang w:val="ru-RU" w:eastAsia="ru-RU"/>
    </w:rPr>
  </w:style>
  <w:style w:type="character" w:customStyle="1" w:styleId="3a">
    <w:name w:val="Основной текст (3)_"/>
    <w:rsid w:val="005B0E33"/>
    <w:rPr>
      <w:b/>
      <w:bCs/>
      <w:w w:val="100"/>
      <w:position w:val="-1"/>
      <w:sz w:val="22"/>
      <w:szCs w:val="22"/>
      <w:effect w:val="none"/>
      <w:shd w:val="clear" w:color="auto" w:fill="FFFFFF"/>
      <w:vertAlign w:val="baseline"/>
      <w:cs w:val="0"/>
      <w:em w:val="none"/>
    </w:rPr>
  </w:style>
  <w:style w:type="paragraph" w:customStyle="1" w:styleId="3b">
    <w:name w:val="Основной текст (3)"/>
    <w:basedOn w:val="a"/>
    <w:rsid w:val="005B0E33"/>
    <w:pPr>
      <w:widowControl w:val="0"/>
      <w:shd w:val="clear" w:color="auto" w:fill="FFFFFF"/>
      <w:suppressAutoHyphens/>
      <w:spacing w:after="0" w:line="249" w:lineRule="atLeast"/>
      <w:ind w:leftChars="-1" w:left="-1" w:hangingChars="1" w:hanging="1"/>
      <w:textDirection w:val="btLr"/>
      <w:textAlignment w:val="top"/>
      <w:outlineLvl w:val="0"/>
    </w:pPr>
    <w:rPr>
      <w:rFonts w:ascii="Arial" w:eastAsia="Arial" w:hAnsi="Arial" w:cs="Times New Roman"/>
      <w:b/>
      <w:bCs/>
      <w:color w:val="000000"/>
      <w:position w:val="-1"/>
      <w:lang w:val="ru-RU" w:eastAsia="ru-RU"/>
    </w:rPr>
  </w:style>
  <w:style w:type="character" w:customStyle="1" w:styleId="1ffb">
    <w:name w:val="Название Знак1"/>
    <w:rsid w:val="005B0E33"/>
    <w:rPr>
      <w:rFonts w:ascii="Cambria" w:eastAsia="Times New Roman" w:hAnsi="Cambria" w:cs="Times New Roman"/>
      <w:b/>
      <w:bCs/>
      <w:w w:val="100"/>
      <w:kern w:val="28"/>
      <w:position w:val="-1"/>
      <w:sz w:val="32"/>
      <w:szCs w:val="32"/>
      <w:effect w:val="none"/>
      <w:vertAlign w:val="baseline"/>
      <w:cs w:val="0"/>
      <w:em w:val="none"/>
    </w:rPr>
  </w:style>
  <w:style w:type="character" w:customStyle="1" w:styleId="FontStyle11">
    <w:name w:val="Font Style11"/>
    <w:rsid w:val="005B0E33"/>
    <w:rPr>
      <w:w w:val="100"/>
      <w:position w:val="-1"/>
      <w:effect w:val="none"/>
      <w:vertAlign w:val="baseline"/>
      <w:cs w:val="0"/>
      <w:em w:val="none"/>
      <w:lang w:val="uk-UA"/>
    </w:rPr>
  </w:style>
  <w:style w:type="character" w:customStyle="1" w:styleId="afff0">
    <w:name w:val="Подпись к таблице_"/>
    <w:rsid w:val="005B0E33"/>
    <w:rPr>
      <w:rFonts w:ascii="Arial" w:hAnsi="Arial"/>
      <w:b/>
      <w:bCs/>
      <w:w w:val="100"/>
      <w:position w:val="-1"/>
      <w:sz w:val="18"/>
      <w:szCs w:val="18"/>
      <w:effect w:val="none"/>
      <w:shd w:val="clear" w:color="auto" w:fill="FFFFFF"/>
      <w:vertAlign w:val="baseline"/>
      <w:cs w:val="0"/>
      <w:em w:val="none"/>
    </w:rPr>
  </w:style>
  <w:style w:type="paragraph" w:customStyle="1" w:styleId="afff1">
    <w:name w:val="Подпись к таблице"/>
    <w:basedOn w:val="a"/>
    <w:rsid w:val="005B0E33"/>
    <w:pPr>
      <w:widowControl w:val="0"/>
      <w:shd w:val="clear" w:color="auto" w:fill="FFFFFF"/>
      <w:suppressAutoHyphens/>
      <w:spacing w:after="0" w:line="240" w:lineRule="atLeast"/>
      <w:ind w:leftChars="-1" w:left="-1" w:hangingChars="1" w:hanging="1"/>
      <w:textDirection w:val="btLr"/>
      <w:textAlignment w:val="top"/>
      <w:outlineLvl w:val="0"/>
    </w:pPr>
    <w:rPr>
      <w:rFonts w:ascii="Arial" w:eastAsia="Arial" w:hAnsi="Arial" w:cs="Times New Roman"/>
      <w:b/>
      <w:bCs/>
      <w:color w:val="000000"/>
      <w:position w:val="-1"/>
      <w:sz w:val="18"/>
      <w:szCs w:val="18"/>
      <w:lang w:val="ru-RU" w:eastAsia="ru-RU"/>
    </w:rPr>
  </w:style>
  <w:style w:type="paragraph" w:styleId="2f6">
    <w:name w:val="List Bullet 2"/>
    <w:basedOn w:val="a"/>
    <w:rsid w:val="005B0E33"/>
    <w:pPr>
      <w:widowControl w:val="0"/>
      <w:tabs>
        <w:tab w:val="left" w:pos="-4"/>
        <w:tab w:val="left" w:pos="1256"/>
      </w:tabs>
      <w:suppressAutoHyphens/>
      <w:autoSpaceDE w:val="0"/>
      <w:autoSpaceDN w:val="0"/>
      <w:adjustRightInd w:val="0"/>
      <w:spacing w:after="120" w:line="1" w:lineRule="atLeast"/>
      <w:ind w:leftChars="-1" w:left="-1" w:right="20" w:hangingChars="1" w:hanging="1"/>
      <w:jc w:val="both"/>
      <w:textDirection w:val="btLr"/>
      <w:textAlignment w:val="top"/>
      <w:outlineLvl w:val="0"/>
    </w:pPr>
    <w:rPr>
      <w:rFonts w:ascii="Times New Roman CYR" w:eastAsia="Arial" w:hAnsi="Times New Roman CYR" w:cs="Times New Roman CYR"/>
      <w:color w:val="000000"/>
      <w:position w:val="-1"/>
      <w:sz w:val="24"/>
      <w:szCs w:val="24"/>
      <w:lang w:val="ru-RU"/>
    </w:rPr>
  </w:style>
  <w:style w:type="paragraph" w:styleId="afff2">
    <w:name w:val="Block Text"/>
    <w:basedOn w:val="a"/>
    <w:rsid w:val="005B0E33"/>
    <w:pPr>
      <w:suppressAutoHyphens/>
      <w:spacing w:after="0" w:line="1" w:lineRule="atLeast"/>
      <w:ind w:leftChars="-1" w:left="360" w:right="-1" w:hangingChars="1" w:hanging="1"/>
      <w:jc w:val="both"/>
      <w:textDirection w:val="btLr"/>
      <w:textAlignment w:val="top"/>
      <w:outlineLvl w:val="0"/>
    </w:pPr>
    <w:rPr>
      <w:rFonts w:ascii="Arial" w:eastAsia="Arial" w:hAnsi="Arial" w:cs="Times New Roman"/>
      <w:color w:val="000000"/>
      <w:position w:val="-1"/>
      <w:sz w:val="24"/>
      <w:szCs w:val="24"/>
      <w:lang w:val="ru-RU" w:eastAsia="ru-RU"/>
    </w:rPr>
  </w:style>
  <w:style w:type="paragraph" w:customStyle="1" w:styleId="Web0">
    <w:name w:val="Звичайний (веб);Обычный (Web)"/>
    <w:basedOn w:val="a"/>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cs="Times New Roman"/>
      <w:color w:val="000000"/>
      <w:position w:val="-1"/>
      <w:szCs w:val="20"/>
      <w:lang w:val="ru-RU" w:eastAsia="ru-RU"/>
    </w:rPr>
  </w:style>
  <w:style w:type="character" w:customStyle="1" w:styleId="NoSpacingChar">
    <w:name w:val="No Spacing Char"/>
    <w:rsid w:val="005B0E33"/>
    <w:rPr>
      <w:rFonts w:ascii="Calibri" w:eastAsia="Calibri" w:hAnsi="Calibri"/>
      <w:w w:val="100"/>
      <w:position w:val="-1"/>
      <w:sz w:val="22"/>
      <w:effect w:val="none"/>
      <w:vertAlign w:val="baseline"/>
      <w:cs w:val="0"/>
      <w:em w:val="none"/>
      <w:lang w:bidi="ar-SA"/>
    </w:rPr>
  </w:style>
  <w:style w:type="character" w:customStyle="1" w:styleId="afff3">
    <w:name w:val="Основний текст Знак"/>
    <w:rsid w:val="005B0E33"/>
    <w:rPr>
      <w:w w:val="100"/>
      <w:position w:val="-1"/>
      <w:sz w:val="22"/>
      <w:effect w:val="none"/>
      <w:vertAlign w:val="baseline"/>
      <w:cs w:val="0"/>
      <w:em w:val="none"/>
      <w:lang w:val="ru-RU" w:eastAsia="ru-RU"/>
    </w:rPr>
  </w:style>
  <w:style w:type="paragraph" w:customStyle="1" w:styleId="2f7">
    <w:name w:val="Без интервала2"/>
    <w:rsid w:val="005B0E33"/>
    <w:pPr>
      <w:suppressAutoHyphens/>
      <w:spacing w:after="0" w:line="1" w:lineRule="atLeast"/>
      <w:ind w:leftChars="-1" w:left="-1" w:hangingChars="1" w:hanging="1"/>
      <w:textDirection w:val="btLr"/>
      <w:textAlignment w:val="top"/>
      <w:outlineLvl w:val="0"/>
    </w:pPr>
    <w:rPr>
      <w:rFonts w:cs="Times New Roman"/>
      <w:position w:val="-1"/>
      <w:szCs w:val="20"/>
      <w:lang w:eastAsia="ru-RU"/>
    </w:rPr>
  </w:style>
  <w:style w:type="character" w:customStyle="1" w:styleId="3c">
    <w:name w:val="Основний текст з відступом 3 Знак"/>
    <w:rsid w:val="005B0E33"/>
    <w:rPr>
      <w:w w:val="100"/>
      <w:position w:val="-1"/>
      <w:sz w:val="16"/>
      <w:szCs w:val="16"/>
      <w:effect w:val="none"/>
      <w:vertAlign w:val="baseline"/>
      <w:cs w:val="0"/>
      <w:em w:val="none"/>
    </w:rPr>
  </w:style>
  <w:style w:type="numbering" w:customStyle="1" w:styleId="1ffc">
    <w:name w:val="Немає списку1"/>
    <w:next w:val="a2"/>
    <w:qFormat/>
    <w:rsid w:val="005B0E33"/>
  </w:style>
  <w:style w:type="paragraph" w:customStyle="1" w:styleId="xl65">
    <w:name w:val="xl6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6">
    <w:name w:val="xl66"/>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7">
    <w:name w:val="xl6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8">
    <w:name w:val="xl68"/>
    <w:basedOn w:val="a"/>
    <w:rsid w:val="005B0E33"/>
    <w:pPr>
      <w:shd w:val="clear" w:color="000000" w:fill="FFFFFF"/>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9">
    <w:name w:val="xl69"/>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0">
    <w:name w:val="xl70"/>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1">
    <w:name w:val="xl71"/>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2">
    <w:name w:val="xl72"/>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3">
    <w:name w:val="xl73"/>
    <w:basedOn w:val="a"/>
    <w:rsid w:val="005B0E33"/>
    <w:pPr>
      <w:pBdr>
        <w:top w:val="single" w:sz="4" w:space="0" w:color="auto"/>
        <w:left w:val="single" w:sz="4" w:space="0" w:color="auto"/>
        <w:bottom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4">
    <w:name w:val="xl74"/>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5">
    <w:name w:val="xl75"/>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76">
    <w:name w:val="xl76"/>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77">
    <w:name w:val="xl7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8">
    <w:name w:val="xl78"/>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9">
    <w:name w:val="xl79"/>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80">
    <w:name w:val="xl80"/>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1">
    <w:name w:val="xl81"/>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b/>
      <w:bCs/>
      <w:color w:val="000000"/>
      <w:position w:val="-1"/>
      <w:sz w:val="20"/>
      <w:szCs w:val="20"/>
    </w:rPr>
  </w:style>
  <w:style w:type="paragraph" w:customStyle="1" w:styleId="xl82">
    <w:name w:val="xl82"/>
    <w:basedOn w:val="a"/>
    <w:rsid w:val="005B0E33"/>
    <w:pPr>
      <w:pBdr>
        <w:top w:val="single" w:sz="4" w:space="0" w:color="auto"/>
        <w:left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83">
    <w:name w:val="xl83"/>
    <w:basedOn w:val="a"/>
    <w:rsid w:val="005B0E33"/>
    <w:pPr>
      <w:pBdr>
        <w:top w:val="single" w:sz="4" w:space="0" w:color="auto"/>
        <w:left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4">
    <w:name w:val="xl84"/>
    <w:basedOn w:val="a"/>
    <w:rsid w:val="005B0E33"/>
    <w:pPr>
      <w:pBdr>
        <w:top w:val="single" w:sz="4" w:space="0" w:color="auto"/>
        <w:left w:val="single" w:sz="4" w:space="0" w:color="auto"/>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5">
    <w:name w:val="xl8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6">
    <w:name w:val="xl86"/>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7">
    <w:name w:val="xl87"/>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8">
    <w:name w:val="xl88"/>
    <w:basedOn w:val="a"/>
    <w:rsid w:val="005B0E33"/>
    <w:pPr>
      <w:pBdr>
        <w:top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9">
    <w:name w:val="xl89"/>
    <w:basedOn w:val="a"/>
    <w:rsid w:val="005B0E33"/>
    <w:pPr>
      <w:pBdr>
        <w:top w:val="single" w:sz="4" w:space="0" w:color="auto"/>
        <w:left w:val="single" w:sz="4" w:space="0" w:color="auto"/>
        <w:bottom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0">
    <w:name w:val="xl90"/>
    <w:basedOn w:val="a"/>
    <w:rsid w:val="005B0E33"/>
    <w:pPr>
      <w:pBdr>
        <w:top w:val="single" w:sz="4" w:space="0" w:color="auto"/>
        <w:left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1">
    <w:name w:val="xl91"/>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2">
    <w:name w:val="xl92"/>
    <w:basedOn w:val="a"/>
    <w:rsid w:val="005B0E33"/>
    <w:pPr>
      <w:pBdr>
        <w:top w:val="single" w:sz="4" w:space="0" w:color="auto"/>
        <w:left w:val="single" w:sz="4" w:space="0" w:color="auto"/>
        <w:bottom w:val="single" w:sz="4" w:space="0" w:color="auto"/>
        <w:right w:val="single" w:sz="4" w:space="0" w:color="auto"/>
      </w:pBdr>
      <w:shd w:val="clear" w:color="000000" w:fill="00B05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3">
    <w:name w:val="xl93"/>
    <w:basedOn w:val="a"/>
    <w:rsid w:val="005B0E33"/>
    <w:pPr>
      <w:pBdr>
        <w:top w:val="single" w:sz="4" w:space="0" w:color="auto"/>
        <w:left w:val="single" w:sz="4" w:space="0" w:color="auto"/>
        <w:bottom w:val="single" w:sz="4" w:space="0" w:color="auto"/>
        <w:right w:val="single" w:sz="4" w:space="0" w:color="auto"/>
      </w:pBdr>
      <w:shd w:val="clear" w:color="000000" w:fill="79FA64"/>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4">
    <w:name w:val="xl94"/>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5">
    <w:name w:val="xl95"/>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96">
    <w:name w:val="xl96"/>
    <w:basedOn w:val="a"/>
    <w:rsid w:val="005B0E33"/>
    <w:pPr>
      <w:pBdr>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C00000"/>
      <w:position w:val="-1"/>
      <w:sz w:val="24"/>
      <w:szCs w:val="24"/>
    </w:rPr>
  </w:style>
  <w:style w:type="paragraph" w:styleId="afff4">
    <w:name w:val="List Bullet"/>
    <w:basedOn w:val="a"/>
    <w:qFormat/>
    <w:rsid w:val="005B0E33"/>
    <w:pPr>
      <w:widowControl w:val="0"/>
      <w:tabs>
        <w:tab w:val="num" w:pos="360"/>
      </w:tabs>
      <w:suppressAutoHyphens/>
      <w:autoSpaceDE w:val="0"/>
      <w:autoSpaceDN w:val="0"/>
      <w:spacing w:after="0" w:line="1" w:lineRule="atLeast"/>
      <w:ind w:leftChars="-1" w:left="360" w:hangingChars="1" w:hanging="360"/>
      <w:contextualSpacing/>
      <w:textDirection w:val="btLr"/>
      <w:textAlignment w:val="top"/>
      <w:outlineLvl w:val="0"/>
    </w:pPr>
    <w:rPr>
      <w:rFonts w:ascii="Arial" w:eastAsia="Arial" w:hAnsi="Arial" w:cs="Times New Roman"/>
      <w:color w:val="000000"/>
      <w:position w:val="-1"/>
      <w:lang w:val="en-US" w:bidi="en-US"/>
    </w:rPr>
  </w:style>
  <w:style w:type="table" w:customStyle="1" w:styleId="315">
    <w:name w:val="3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16">
    <w:name w:val="1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22">
    <w:name w:val="12"/>
    <w:basedOn w:val="a1"/>
    <w:rsid w:val="00BD7817"/>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67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epSiz3POVTzmQHRYOkcubGKq4Q==">CgMxLjAyDmgubmloeXl2YmN1dTR2Mg1oLnE4ZXRyYWIwNTk3OAByITF5OEhTajFCZ1FiWjYzYktndlh2ZzV2THZKcG0xNW54SQ==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3006</Words>
  <Characters>1714</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Public Health Center of the MOH of Ukraine</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o.soroka</cp:lastModifiedBy>
  <cp:revision>4</cp:revision>
  <dcterms:created xsi:type="dcterms:W3CDTF">2025-09-09T13:46:00Z</dcterms:created>
  <dcterms:modified xsi:type="dcterms:W3CDTF">2025-09-17T13:28:00Z</dcterms:modified>
</cp:coreProperties>
</file>