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2CCB8BC9" w:rsidR="00E53792" w:rsidRDefault="00E26233">
      <w:pPr>
        <w:spacing w:after="0" w:line="240" w:lineRule="auto"/>
        <w:jc w:val="both"/>
        <w:rPr>
          <w:rFonts w:ascii="Times New Roman" w:eastAsia="Times New Roman" w:hAnsi="Times New Roman" w:cs="Times New Roman"/>
          <w:i/>
          <w:sz w:val="24"/>
          <w:szCs w:val="24"/>
        </w:rPr>
      </w:pPr>
      <w:bookmarkStart w:id="1" w:name="_heading=h.nihyyvbcuu4v" w:colFirst="0" w:colLast="0"/>
      <w:bookmarkEnd w:id="1"/>
      <w:r w:rsidRPr="00500BA3">
        <w:rPr>
          <w:rFonts w:ascii="Times New Roman" w:eastAsia="Times New Roman" w:hAnsi="Times New Roman" w:cs="Times New Roman"/>
          <w:color w:val="000000"/>
          <w:sz w:val="24"/>
          <w:szCs w:val="24"/>
        </w:rPr>
        <w:t xml:space="preserve">ДК 021:2015: </w:t>
      </w:r>
      <w:r w:rsidR="005977BA">
        <w:rPr>
          <w:rFonts w:ascii="Times New Roman" w:eastAsia="Times New Roman" w:hAnsi="Times New Roman" w:cs="Times New Roman"/>
          <w:color w:val="000000"/>
          <w:sz w:val="24"/>
          <w:szCs w:val="24"/>
        </w:rPr>
        <w:t>3168</w:t>
      </w:r>
      <w:r w:rsidRPr="00500BA3">
        <w:rPr>
          <w:rFonts w:ascii="Times New Roman" w:eastAsia="Times New Roman" w:hAnsi="Times New Roman" w:cs="Times New Roman"/>
          <w:color w:val="000000"/>
          <w:sz w:val="24"/>
          <w:szCs w:val="24"/>
        </w:rPr>
        <w:t>0000-</w:t>
      </w:r>
      <w:r w:rsidR="005977BA">
        <w:rPr>
          <w:rFonts w:ascii="Times New Roman" w:eastAsia="Times New Roman" w:hAnsi="Times New Roman" w:cs="Times New Roman"/>
          <w:color w:val="000000"/>
          <w:sz w:val="24"/>
          <w:szCs w:val="24"/>
        </w:rPr>
        <w:t>6</w:t>
      </w:r>
      <w:r w:rsidRPr="00500BA3">
        <w:rPr>
          <w:rFonts w:ascii="Times New Roman" w:eastAsia="Times New Roman" w:hAnsi="Times New Roman" w:cs="Times New Roman"/>
          <w:color w:val="000000"/>
          <w:sz w:val="24"/>
          <w:szCs w:val="24"/>
        </w:rPr>
        <w:t xml:space="preserve"> </w:t>
      </w:r>
      <w:r w:rsidR="005977BA"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sidR="005977BA">
        <w:rPr>
          <w:rFonts w:ascii="Times New Roman" w:eastAsia="Times New Roman" w:hAnsi="Times New Roman" w:cs="Times New Roman"/>
          <w:color w:val="000000"/>
          <w:sz w:val="24"/>
          <w:szCs w:val="24"/>
        </w:rPr>
        <w:t xml:space="preserve"> </w:t>
      </w:r>
      <w:r w:rsidRPr="00500BA3">
        <w:rPr>
          <w:rFonts w:ascii="Times New Roman" w:eastAsia="Times New Roman" w:hAnsi="Times New Roman" w:cs="Times New Roman"/>
          <w:color w:val="000000"/>
          <w:sz w:val="24"/>
          <w:szCs w:val="24"/>
        </w:rPr>
        <w:t>(Портативні зарядні станції)</w:t>
      </w:r>
      <w:r w:rsidR="003976BE" w:rsidRPr="00CF044B">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66F65DD8"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A7213">
        <w:rPr>
          <w:rFonts w:ascii="Times New Roman" w:eastAsia="Times New Roman" w:hAnsi="Times New Roman" w:cs="Times New Roman"/>
          <w:sz w:val="24"/>
          <w:szCs w:val="24"/>
        </w:rPr>
        <w:t xml:space="preserve"> </w:t>
      </w:r>
      <w:r w:rsidR="005977BA" w:rsidRPr="00500BA3">
        <w:rPr>
          <w:rFonts w:ascii="Times New Roman" w:eastAsia="Times New Roman" w:hAnsi="Times New Roman" w:cs="Times New Roman"/>
          <w:color w:val="000000"/>
          <w:sz w:val="24"/>
          <w:szCs w:val="24"/>
        </w:rPr>
        <w:t xml:space="preserve">ДК 021:2015: </w:t>
      </w:r>
      <w:r w:rsidR="005977BA">
        <w:rPr>
          <w:rFonts w:ascii="Times New Roman" w:eastAsia="Times New Roman" w:hAnsi="Times New Roman" w:cs="Times New Roman"/>
          <w:color w:val="000000"/>
          <w:sz w:val="24"/>
          <w:szCs w:val="24"/>
        </w:rPr>
        <w:t>3168</w:t>
      </w:r>
      <w:r w:rsidR="005977BA" w:rsidRPr="00500BA3">
        <w:rPr>
          <w:rFonts w:ascii="Times New Roman" w:eastAsia="Times New Roman" w:hAnsi="Times New Roman" w:cs="Times New Roman"/>
          <w:color w:val="000000"/>
          <w:sz w:val="24"/>
          <w:szCs w:val="24"/>
        </w:rPr>
        <w:t>0000-</w:t>
      </w:r>
      <w:r w:rsidR="005977BA">
        <w:rPr>
          <w:rFonts w:ascii="Times New Roman" w:eastAsia="Times New Roman" w:hAnsi="Times New Roman" w:cs="Times New Roman"/>
          <w:color w:val="000000"/>
          <w:sz w:val="24"/>
          <w:szCs w:val="24"/>
        </w:rPr>
        <w:t>6</w:t>
      </w:r>
      <w:r w:rsidR="005977BA" w:rsidRPr="00500BA3">
        <w:rPr>
          <w:rFonts w:ascii="Times New Roman" w:eastAsia="Times New Roman" w:hAnsi="Times New Roman" w:cs="Times New Roman"/>
          <w:color w:val="000000"/>
          <w:sz w:val="24"/>
          <w:szCs w:val="24"/>
        </w:rPr>
        <w:t xml:space="preserve"> </w:t>
      </w:r>
      <w:r w:rsidR="005977BA"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sidR="005977BA">
        <w:rPr>
          <w:rFonts w:ascii="Times New Roman" w:eastAsia="Times New Roman" w:hAnsi="Times New Roman" w:cs="Times New Roman"/>
          <w:color w:val="000000"/>
          <w:sz w:val="24"/>
          <w:szCs w:val="24"/>
        </w:rPr>
        <w:t xml:space="preserve"> </w:t>
      </w:r>
      <w:r w:rsidR="005977BA" w:rsidRPr="00500BA3">
        <w:rPr>
          <w:rFonts w:ascii="Times New Roman" w:eastAsia="Times New Roman" w:hAnsi="Times New Roman" w:cs="Times New Roman"/>
          <w:color w:val="000000"/>
          <w:sz w:val="24"/>
          <w:szCs w:val="24"/>
        </w:rPr>
        <w:t>(Портативні зарядні станції)</w:t>
      </w:r>
      <w:r w:rsidR="005977BA" w:rsidRPr="00CF044B">
        <w:rPr>
          <w:rFonts w:ascii="Times New Roman" w:eastAsia="Times New Roman" w:hAnsi="Times New Roman" w:cs="Times New Roman"/>
          <w:b/>
          <w:sz w:val="24"/>
          <w:szCs w:val="24"/>
        </w:rPr>
        <w:t>.</w:t>
      </w:r>
      <w:r w:rsidRPr="00CF044B">
        <w:rPr>
          <w:rFonts w:ascii="Times New Roman" w:eastAsia="Times New Roman" w:hAnsi="Times New Roman" w:cs="Times New Roman"/>
          <w:b/>
        </w:rPr>
        <w:t>.</w:t>
      </w:r>
    </w:p>
    <w:p w14:paraId="00000010" w14:textId="59497B46"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sidRPr="00FA7213">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b/>
          <w:sz w:val="24"/>
          <w:szCs w:val="24"/>
        </w:rPr>
        <w:t>Запит цінових пропозицій</w:t>
      </w:r>
      <w:r>
        <w:rPr>
          <w:rFonts w:ascii="Times New Roman" w:eastAsia="Times New Roman" w:hAnsi="Times New Roman" w:cs="Times New Roman"/>
          <w:sz w:val="24"/>
          <w:szCs w:val="24"/>
        </w:rPr>
        <w:t xml:space="preserve"> згідно Внутрішніх процедур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00000011" w14:textId="2CE5C13C"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E26233">
        <w:rPr>
          <w:rFonts w:ascii="Times New Roman" w:eastAsia="Times New Roman" w:hAnsi="Times New Roman" w:cs="Times New Roman"/>
          <w:sz w:val="24"/>
          <w:szCs w:val="24"/>
        </w:rPr>
        <w:t>204 000</w:t>
      </w:r>
      <w:r w:rsidR="00CF044B" w:rsidRPr="00CF044B">
        <w:rPr>
          <w:rFonts w:ascii="Times New Roman" w:eastAsia="Times New Roman" w:hAnsi="Times New Roman" w:cs="Times New Roman"/>
          <w:sz w:val="24"/>
          <w:szCs w:val="24"/>
        </w:rPr>
        <w:t>.00</w:t>
      </w:r>
      <w:r w:rsidR="00CF044B">
        <w:rPr>
          <w:color w:val="000000"/>
          <w:sz w:val="27"/>
          <w:szCs w:val="27"/>
          <w:lang w:val="en-US"/>
        </w:rPr>
        <w:t xml:space="preserve"> </w:t>
      </w:r>
      <w:r>
        <w:rPr>
          <w:rFonts w:ascii="Times New Roman" w:eastAsia="Times New Roman" w:hAnsi="Times New Roman" w:cs="Times New Roman"/>
          <w:sz w:val="24"/>
          <w:szCs w:val="24"/>
        </w:rPr>
        <w:t xml:space="preserve">грн без ПДВ.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та передбачена замовленням на закупівлю.</w:t>
      </w:r>
    </w:p>
    <w:p w14:paraId="00000012" w14:textId="77777777" w:rsidR="00E53792" w:rsidRDefault="00E53792">
      <w:pPr>
        <w:spacing w:after="0" w:line="240" w:lineRule="auto"/>
        <w:jc w:val="both"/>
        <w:rPr>
          <w:rFonts w:ascii="Times New Roman" w:eastAsia="Times New Roman" w:hAnsi="Times New Roman" w:cs="Times New Roman"/>
          <w:sz w:val="24"/>
          <w:szCs w:val="24"/>
        </w:rPr>
      </w:pPr>
    </w:p>
    <w:p w14:paraId="00000013" w14:textId="646AEC6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E26233">
        <w:rPr>
          <w:rFonts w:ascii="Times New Roman" w:eastAsia="Times New Roman" w:hAnsi="Times New Roman" w:cs="Times New Roman"/>
          <w:sz w:val="24"/>
          <w:szCs w:val="24"/>
        </w:rPr>
        <w:t>204 000</w:t>
      </w:r>
      <w:r w:rsidR="00CF044B" w:rsidRPr="00CF044B">
        <w:rPr>
          <w:rFonts w:ascii="Times New Roman" w:eastAsia="Times New Roman" w:hAnsi="Times New Roman" w:cs="Times New Roman"/>
          <w:sz w:val="24"/>
          <w:szCs w:val="24"/>
        </w:rPr>
        <w:t>.00</w:t>
      </w:r>
      <w:r w:rsidR="00CF044B">
        <w:rPr>
          <w:color w:val="000000"/>
          <w:sz w:val="27"/>
          <w:szCs w:val="27"/>
          <w:lang w:val="en-US"/>
        </w:rPr>
        <w:t xml:space="preserve">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6B363C2C"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 </w:t>
      </w:r>
      <w:r w:rsidRPr="00FA7213">
        <w:rPr>
          <w:rFonts w:ascii="Times New Roman" w:eastAsia="Times New Roman" w:hAnsi="Times New Roman" w:cs="Times New Roman"/>
          <w:sz w:val="24"/>
          <w:szCs w:val="24"/>
        </w:rPr>
        <w:t>згідно технічних вимог.</w:t>
      </w:r>
    </w:p>
    <w:p w14:paraId="00000018" w14:textId="2636D9F1" w:rsidR="00E53792" w:rsidRDefault="001E5B73">
      <w:pPr>
        <w:spacing w:after="0" w:line="240" w:lineRule="auto"/>
        <w:jc w:val="both"/>
        <w:rPr>
          <w:rFonts w:ascii="Times New Roman" w:eastAsia="Times New Roman" w:hAnsi="Times New Roman" w:cs="Times New Roman"/>
          <w:sz w:val="24"/>
          <w:szCs w:val="24"/>
        </w:rPr>
      </w:pPr>
      <w:r w:rsidRPr="00FA7213">
        <w:rPr>
          <w:rFonts w:ascii="Times New Roman" w:eastAsia="Times New Roman" w:hAnsi="Times New Roman" w:cs="Times New Roman"/>
          <w:sz w:val="24"/>
          <w:szCs w:val="24"/>
        </w:rPr>
        <w:t>Строк поставки товару—</w:t>
      </w:r>
      <w:r w:rsidRPr="00FA7213">
        <w:t xml:space="preserve"> </w:t>
      </w:r>
      <w:r w:rsidRPr="00FA7213">
        <w:rPr>
          <w:rFonts w:ascii="Times New Roman" w:eastAsia="Times New Roman" w:hAnsi="Times New Roman" w:cs="Times New Roman"/>
          <w:sz w:val="24"/>
          <w:szCs w:val="24"/>
        </w:rPr>
        <w:t>до «</w:t>
      </w:r>
      <w:r w:rsidR="00CF044B">
        <w:rPr>
          <w:rFonts w:ascii="Times New Roman" w:eastAsia="Times New Roman" w:hAnsi="Times New Roman" w:cs="Times New Roman"/>
          <w:sz w:val="24"/>
          <w:szCs w:val="24"/>
          <w:lang w:val="en-US"/>
        </w:rPr>
        <w:t>20</w:t>
      </w:r>
      <w:r w:rsidRPr="00FA7213">
        <w:rPr>
          <w:rFonts w:ascii="Times New Roman" w:eastAsia="Times New Roman" w:hAnsi="Times New Roman" w:cs="Times New Roman"/>
          <w:sz w:val="24"/>
          <w:szCs w:val="24"/>
        </w:rPr>
        <w:t xml:space="preserve">» </w:t>
      </w:r>
      <w:r w:rsidR="00DF04FE">
        <w:rPr>
          <w:rFonts w:ascii="Times New Roman" w:eastAsia="Times New Roman" w:hAnsi="Times New Roman" w:cs="Times New Roman"/>
          <w:sz w:val="24"/>
          <w:szCs w:val="24"/>
        </w:rPr>
        <w:t>листопада</w:t>
      </w:r>
      <w:r w:rsidRPr="00FA7213">
        <w:rPr>
          <w:rFonts w:ascii="Times New Roman" w:eastAsia="Times New Roman" w:hAnsi="Times New Roman" w:cs="Times New Roman"/>
          <w:sz w:val="24"/>
          <w:szCs w:val="24"/>
        </w:rPr>
        <w:t xml:space="preserve"> 2025 року.</w:t>
      </w:r>
    </w:p>
    <w:p w14:paraId="00000019" w14:textId="70834F3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FA7213">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06202042" w14:textId="77777777" w:rsidR="00CF044B" w:rsidRPr="00254E30" w:rsidRDefault="00CF044B" w:rsidP="00CF044B">
      <w:pPr>
        <w:spacing w:after="0" w:line="240" w:lineRule="auto"/>
        <w:ind w:right="-93"/>
        <w:jc w:val="center"/>
        <w:rPr>
          <w:rFonts w:ascii="Times New Roman" w:eastAsia="Times New Roman" w:hAnsi="Times New Roman" w:cs="Times New Roman"/>
          <w:sz w:val="24"/>
          <w:szCs w:val="24"/>
        </w:rPr>
      </w:pPr>
    </w:p>
    <w:p w14:paraId="25F4798B" w14:textId="77777777" w:rsidR="00E26233" w:rsidRPr="00254E30" w:rsidRDefault="00E26233" w:rsidP="00E26233">
      <w:pPr>
        <w:spacing w:after="0" w:line="240" w:lineRule="auto"/>
        <w:ind w:right="-93"/>
        <w:jc w:val="center"/>
        <w:rPr>
          <w:rFonts w:ascii="Times New Roman" w:eastAsia="Times New Roman" w:hAnsi="Times New Roman" w:cs="Times New Roman"/>
          <w:sz w:val="24"/>
          <w:szCs w:val="24"/>
        </w:rPr>
      </w:pPr>
      <w:bookmarkStart w:id="2" w:name="_heading=h.gmesez6u7py1" w:colFirst="0" w:colLast="0"/>
      <w:bookmarkEnd w:id="2"/>
    </w:p>
    <w:p w14:paraId="2EE79673" w14:textId="77777777" w:rsidR="00E26233" w:rsidRPr="00254E30" w:rsidRDefault="00E26233" w:rsidP="00E26233">
      <w:pPr>
        <w:spacing w:after="0" w:line="240" w:lineRule="auto"/>
        <w:ind w:right="-9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ТЕХНІЧНІ ВИМОГИ</w:t>
      </w:r>
    </w:p>
    <w:p w14:paraId="05838229" w14:textId="77777777" w:rsidR="00E26233" w:rsidRPr="00254E30" w:rsidRDefault="00E26233" w:rsidP="00E26233">
      <w:pPr>
        <w:spacing w:after="0" w:line="240" w:lineRule="auto"/>
        <w:ind w:right="-9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w:t>
      </w:r>
    </w:p>
    <w:p w14:paraId="21252435" w14:textId="77777777" w:rsidR="00E26233" w:rsidRPr="00254E30" w:rsidRDefault="00E26233" w:rsidP="00E26233">
      <w:pPr>
        <w:spacing w:after="0" w:line="240" w:lineRule="auto"/>
        <w:ind w:right="-9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 xml:space="preserve"> </w:t>
      </w:r>
    </w:p>
    <w:tbl>
      <w:tblPr>
        <w:tblW w:w="9633" w:type="dxa"/>
        <w:tblLayout w:type="fixed"/>
        <w:tblLook w:val="0400" w:firstRow="0" w:lastRow="0" w:firstColumn="0" w:lastColumn="0" w:noHBand="0" w:noVBand="1"/>
      </w:tblPr>
      <w:tblGrid>
        <w:gridCol w:w="2689"/>
        <w:gridCol w:w="2551"/>
        <w:gridCol w:w="1920"/>
        <w:gridCol w:w="2473"/>
      </w:tblGrid>
      <w:tr w:rsidR="00E26233" w:rsidRPr="00254E30" w14:paraId="1B805FB7"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B968"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bookmarkStart w:id="3" w:name="_heading=h.6ymnp9hjl5v6" w:colFirst="0" w:colLast="0"/>
            <w:bookmarkEnd w:id="3"/>
            <w:r w:rsidRPr="00254E30">
              <w:rPr>
                <w:rFonts w:ascii="Times New Roman" w:eastAsia="Times New Roman" w:hAnsi="Times New Roman" w:cs="Times New Roman"/>
                <w:color w:val="000000"/>
                <w:sz w:val="24"/>
                <w:szCs w:val="24"/>
              </w:rPr>
              <w:t>Назва предмету закупівлі:</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14:paraId="4FD78E71" w14:textId="5389D4CF" w:rsidR="00E26233" w:rsidRPr="00254E30" w:rsidRDefault="005977BA" w:rsidP="007E0D0C">
            <w:pPr>
              <w:widowControl w:val="0"/>
              <w:spacing w:after="0" w:line="240" w:lineRule="auto"/>
              <w:jc w:val="both"/>
              <w:rPr>
                <w:rFonts w:ascii="Times New Roman" w:eastAsia="Times New Roman" w:hAnsi="Times New Roman" w:cs="Times New Roman"/>
                <w:b/>
                <w:color w:val="000000"/>
                <w:sz w:val="24"/>
                <w:szCs w:val="24"/>
              </w:rPr>
            </w:pPr>
            <w:r w:rsidRPr="00500BA3">
              <w:rPr>
                <w:rFonts w:ascii="Times New Roman" w:eastAsia="Times New Roman" w:hAnsi="Times New Roman" w:cs="Times New Roman"/>
                <w:color w:val="000000"/>
                <w:sz w:val="24"/>
                <w:szCs w:val="24"/>
              </w:rPr>
              <w:t xml:space="preserve">ДК 021:2015: </w:t>
            </w:r>
            <w:r>
              <w:rPr>
                <w:rFonts w:ascii="Times New Roman" w:eastAsia="Times New Roman" w:hAnsi="Times New Roman" w:cs="Times New Roman"/>
                <w:color w:val="000000"/>
                <w:sz w:val="24"/>
                <w:szCs w:val="24"/>
              </w:rPr>
              <w:t>3168</w:t>
            </w:r>
            <w:r w:rsidRPr="00500BA3">
              <w:rPr>
                <w:rFonts w:ascii="Times New Roman" w:eastAsia="Times New Roman" w:hAnsi="Times New Roman" w:cs="Times New Roman"/>
                <w:color w:val="000000"/>
                <w:sz w:val="24"/>
                <w:szCs w:val="24"/>
              </w:rPr>
              <w:t>0000-</w:t>
            </w:r>
            <w:r>
              <w:rPr>
                <w:rFonts w:ascii="Times New Roman" w:eastAsia="Times New Roman" w:hAnsi="Times New Roman" w:cs="Times New Roman"/>
                <w:color w:val="000000"/>
                <w:sz w:val="24"/>
                <w:szCs w:val="24"/>
              </w:rPr>
              <w:t>6</w:t>
            </w:r>
            <w:r w:rsidRPr="00500BA3">
              <w:rPr>
                <w:rFonts w:ascii="Times New Roman" w:eastAsia="Times New Roman" w:hAnsi="Times New Roman" w:cs="Times New Roman"/>
                <w:color w:val="000000"/>
                <w:sz w:val="24"/>
                <w:szCs w:val="24"/>
              </w:rPr>
              <w:t xml:space="preserve"> </w:t>
            </w:r>
            <w:r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Pr>
                <w:rFonts w:ascii="Times New Roman" w:eastAsia="Times New Roman" w:hAnsi="Times New Roman" w:cs="Times New Roman"/>
                <w:color w:val="000000"/>
                <w:sz w:val="24"/>
                <w:szCs w:val="24"/>
              </w:rPr>
              <w:t xml:space="preserve"> </w:t>
            </w:r>
            <w:r w:rsidRPr="00500BA3">
              <w:rPr>
                <w:rFonts w:ascii="Times New Roman" w:eastAsia="Times New Roman" w:hAnsi="Times New Roman" w:cs="Times New Roman"/>
                <w:color w:val="000000"/>
                <w:sz w:val="24"/>
                <w:szCs w:val="24"/>
              </w:rPr>
              <w:t>(Портативні зарядні станції)</w:t>
            </w:r>
            <w:r w:rsidRPr="00CF044B">
              <w:rPr>
                <w:rFonts w:ascii="Times New Roman" w:eastAsia="Times New Roman" w:hAnsi="Times New Roman" w:cs="Times New Roman"/>
                <w:b/>
                <w:sz w:val="24"/>
                <w:szCs w:val="24"/>
              </w:rPr>
              <w:t>.</w:t>
            </w:r>
          </w:p>
        </w:tc>
      </w:tr>
      <w:tr w:rsidR="00E26233" w:rsidRPr="00254E30" w14:paraId="3404A849"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26E4C114"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Кількість:</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14:paraId="30CFEEB0"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FD2799">
              <w:rPr>
                <w:rFonts w:ascii="Times New Roman" w:eastAsia="Times New Roman" w:hAnsi="Times New Roman" w:cs="Times New Roman"/>
                <w:color w:val="000000"/>
                <w:sz w:val="24"/>
                <w:szCs w:val="24"/>
              </w:rPr>
              <w:t>3</w:t>
            </w:r>
            <w:r w:rsidRPr="00254E30">
              <w:rPr>
                <w:rFonts w:ascii="Times New Roman" w:eastAsia="Times New Roman" w:hAnsi="Times New Roman" w:cs="Times New Roman"/>
                <w:color w:val="000000"/>
                <w:sz w:val="24"/>
                <w:szCs w:val="24"/>
              </w:rPr>
              <w:t xml:space="preserve"> штук </w:t>
            </w:r>
          </w:p>
        </w:tc>
      </w:tr>
      <w:tr w:rsidR="00E26233" w:rsidRPr="00254E30" w14:paraId="6ECDCE35"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31B8C3E6"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Строк поставки:</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14:paraId="18401E0E" w14:textId="79163192" w:rsidR="00E26233" w:rsidRPr="00254E30" w:rsidRDefault="00E26233" w:rsidP="007E0D0C">
            <w:pPr>
              <w:spacing w:after="0" w:line="240" w:lineRule="auto"/>
              <w:rPr>
                <w:rFonts w:ascii="Times New Roman" w:eastAsia="Times New Roman" w:hAnsi="Times New Roman" w:cs="Times New Roman"/>
                <w:color w:val="000000"/>
                <w:sz w:val="24"/>
                <w:szCs w:val="24"/>
              </w:rPr>
            </w:pPr>
            <w:bookmarkStart w:id="4" w:name="_heading=h.jshuhwp4nu2r" w:colFirst="0" w:colLast="0"/>
            <w:bookmarkEnd w:id="4"/>
            <w:r w:rsidRPr="00254E30">
              <w:rPr>
                <w:rFonts w:ascii="Times New Roman" w:eastAsia="Times New Roman" w:hAnsi="Times New Roman" w:cs="Times New Roman"/>
                <w:color w:val="000000"/>
                <w:sz w:val="24"/>
                <w:szCs w:val="24"/>
              </w:rPr>
              <w:t xml:space="preserve">до </w:t>
            </w:r>
            <w:r w:rsidRPr="00FD2799">
              <w:rPr>
                <w:rFonts w:ascii="Times New Roman" w:eastAsia="Times New Roman" w:hAnsi="Times New Roman" w:cs="Times New Roman"/>
                <w:color w:val="000000"/>
                <w:sz w:val="24"/>
                <w:szCs w:val="24"/>
              </w:rPr>
              <w:t xml:space="preserve">«20» </w:t>
            </w:r>
            <w:r w:rsidR="00DF04FE">
              <w:rPr>
                <w:rFonts w:ascii="Times New Roman" w:eastAsia="Times New Roman" w:hAnsi="Times New Roman" w:cs="Times New Roman"/>
                <w:color w:val="000000"/>
                <w:sz w:val="24"/>
                <w:szCs w:val="24"/>
              </w:rPr>
              <w:t>листопада</w:t>
            </w:r>
            <w:r w:rsidRPr="00254E30">
              <w:rPr>
                <w:rFonts w:ascii="Times New Roman" w:eastAsia="Times New Roman" w:hAnsi="Times New Roman" w:cs="Times New Roman"/>
                <w:color w:val="000000"/>
                <w:sz w:val="24"/>
                <w:szCs w:val="24"/>
              </w:rPr>
              <w:t xml:space="preserve"> 2025 року</w:t>
            </w:r>
          </w:p>
        </w:tc>
      </w:tr>
      <w:tr w:rsidR="00E26233" w:rsidRPr="00254E30" w14:paraId="6164B31A"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686CC043"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Місце поставки товарів</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14:paraId="2F18B1AB" w14:textId="77777777" w:rsidR="00E26233" w:rsidRPr="00254E30" w:rsidRDefault="00E26233" w:rsidP="007E0D0C">
            <w:pPr>
              <w:widowControl w:val="0"/>
              <w:shd w:val="clear" w:color="auto" w:fill="FFFFFF"/>
              <w:tabs>
                <w:tab w:val="left" w:pos="993"/>
              </w:tabs>
              <w:spacing w:after="0" w:line="240" w:lineRule="auto"/>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04071, м. Київ, вул. Ярославська, буд. 41</w:t>
            </w:r>
          </w:p>
        </w:tc>
      </w:tr>
      <w:tr w:rsidR="00E26233" w:rsidRPr="00254E30" w14:paraId="135848AD"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6F37DF4F"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Гарантійний термін</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14:paraId="4D7EC4FF"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не менше </w:t>
            </w:r>
            <w:r w:rsidRPr="00254E30">
              <w:rPr>
                <w:rFonts w:ascii="Times New Roman" w:eastAsia="Times New Roman" w:hAnsi="Times New Roman" w:cs="Times New Roman"/>
                <w:sz w:val="24"/>
                <w:szCs w:val="24"/>
              </w:rPr>
              <w:t>12</w:t>
            </w:r>
            <w:r w:rsidRPr="00254E30">
              <w:rPr>
                <w:rFonts w:ascii="Times New Roman" w:eastAsia="Times New Roman" w:hAnsi="Times New Roman" w:cs="Times New Roman"/>
                <w:color w:val="000000"/>
                <w:sz w:val="24"/>
                <w:szCs w:val="24"/>
              </w:rPr>
              <w:t xml:space="preserve"> (дванадцяти) місяців з дати поставки товару</w:t>
            </w:r>
          </w:p>
        </w:tc>
      </w:tr>
      <w:tr w:rsidR="00E26233" w:rsidRPr="00254E30" w14:paraId="0DA56D57"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3CE8C6C0"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Торгівельна назва товару </w:t>
            </w:r>
          </w:p>
        </w:tc>
        <w:tc>
          <w:tcPr>
            <w:tcW w:w="6944" w:type="dxa"/>
            <w:gridSpan w:val="3"/>
            <w:tcBorders>
              <w:top w:val="single" w:sz="4" w:space="0" w:color="000000"/>
              <w:left w:val="nil"/>
              <w:bottom w:val="single" w:sz="4" w:space="0" w:color="000000"/>
              <w:right w:val="single" w:sz="4" w:space="0" w:color="000000"/>
            </w:tcBorders>
            <w:shd w:val="clear" w:color="auto" w:fill="FFFFFF"/>
            <w:vAlign w:val="center"/>
          </w:tcPr>
          <w:p w14:paraId="491D8C8A" w14:textId="77777777" w:rsidR="00E26233" w:rsidRPr="00254E30" w:rsidRDefault="00E26233" w:rsidP="007E0D0C">
            <w:pPr>
              <w:spacing w:after="0" w:line="240" w:lineRule="auto"/>
              <w:rPr>
                <w:rFonts w:ascii="Times New Roman" w:eastAsia="Times New Roman" w:hAnsi="Times New Roman" w:cs="Times New Roman"/>
                <w:i/>
                <w:color w:val="FF0000"/>
                <w:sz w:val="24"/>
                <w:szCs w:val="24"/>
              </w:rPr>
            </w:pPr>
            <w:r w:rsidRPr="00254E30">
              <w:rPr>
                <w:rFonts w:ascii="Times New Roman" w:eastAsia="Times New Roman" w:hAnsi="Times New Roman" w:cs="Times New Roman"/>
                <w:i/>
                <w:color w:val="FF0000"/>
                <w:sz w:val="24"/>
                <w:szCs w:val="24"/>
              </w:rPr>
              <w:t>Вказати марку і модель запропонованого товару</w:t>
            </w:r>
          </w:p>
        </w:tc>
      </w:tr>
      <w:tr w:rsidR="00E26233" w:rsidRPr="00254E30" w14:paraId="7F00E0CE"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1E6068F7"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Назва виробника</w:t>
            </w:r>
          </w:p>
        </w:tc>
        <w:tc>
          <w:tcPr>
            <w:tcW w:w="6944" w:type="dxa"/>
            <w:gridSpan w:val="3"/>
            <w:tcBorders>
              <w:top w:val="single" w:sz="4" w:space="0" w:color="000000"/>
              <w:left w:val="nil"/>
              <w:bottom w:val="single" w:sz="4" w:space="0" w:color="000000"/>
              <w:right w:val="single" w:sz="4" w:space="0" w:color="000000"/>
            </w:tcBorders>
            <w:shd w:val="clear" w:color="auto" w:fill="FFFFFF"/>
            <w:vAlign w:val="center"/>
          </w:tcPr>
          <w:p w14:paraId="73A794B5" w14:textId="77777777" w:rsidR="00E26233" w:rsidRPr="00254E30" w:rsidRDefault="00E26233" w:rsidP="007E0D0C">
            <w:pPr>
              <w:spacing w:after="0" w:line="240" w:lineRule="auto"/>
              <w:rPr>
                <w:rFonts w:ascii="Times New Roman" w:eastAsia="Times New Roman" w:hAnsi="Times New Roman" w:cs="Times New Roman"/>
                <w:i/>
                <w:color w:val="FF0000"/>
                <w:sz w:val="24"/>
                <w:szCs w:val="24"/>
              </w:rPr>
            </w:pPr>
            <w:r w:rsidRPr="00254E30">
              <w:rPr>
                <w:rFonts w:ascii="Times New Roman" w:eastAsia="Times New Roman" w:hAnsi="Times New Roman" w:cs="Times New Roman"/>
                <w:i/>
                <w:color w:val="FF0000"/>
                <w:sz w:val="24"/>
                <w:szCs w:val="24"/>
              </w:rPr>
              <w:t>Вказати назву виробника запропонованого товару</w:t>
            </w:r>
          </w:p>
        </w:tc>
      </w:tr>
      <w:tr w:rsidR="00E26233" w:rsidRPr="00254E30" w14:paraId="45FC38A1"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5FBD452E" w14:textId="77777777" w:rsidR="00E26233" w:rsidRPr="00254E30" w:rsidRDefault="00E26233" w:rsidP="007E0D0C">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Країна виробництва</w:t>
            </w:r>
          </w:p>
        </w:tc>
        <w:tc>
          <w:tcPr>
            <w:tcW w:w="6944" w:type="dxa"/>
            <w:gridSpan w:val="3"/>
            <w:tcBorders>
              <w:top w:val="single" w:sz="4" w:space="0" w:color="000000"/>
              <w:left w:val="nil"/>
              <w:bottom w:val="single" w:sz="4" w:space="0" w:color="000000"/>
              <w:right w:val="single" w:sz="4" w:space="0" w:color="000000"/>
            </w:tcBorders>
            <w:shd w:val="clear" w:color="auto" w:fill="FFFFFF"/>
            <w:vAlign w:val="center"/>
          </w:tcPr>
          <w:p w14:paraId="7B13E9C6" w14:textId="77777777" w:rsidR="00E26233" w:rsidRPr="00254E30" w:rsidRDefault="00E26233" w:rsidP="007E0D0C">
            <w:pPr>
              <w:spacing w:after="0" w:line="240" w:lineRule="auto"/>
              <w:rPr>
                <w:rFonts w:ascii="Times New Roman" w:eastAsia="Times New Roman" w:hAnsi="Times New Roman" w:cs="Times New Roman"/>
                <w:i/>
                <w:color w:val="FF0000"/>
                <w:sz w:val="24"/>
                <w:szCs w:val="24"/>
              </w:rPr>
            </w:pPr>
            <w:r w:rsidRPr="00254E30">
              <w:rPr>
                <w:rFonts w:ascii="Times New Roman" w:eastAsia="Times New Roman" w:hAnsi="Times New Roman" w:cs="Times New Roman"/>
                <w:i/>
                <w:color w:val="FF0000"/>
                <w:sz w:val="24"/>
                <w:szCs w:val="24"/>
              </w:rPr>
              <w:t>Вказати країну виробництва запропонованого товару</w:t>
            </w:r>
          </w:p>
        </w:tc>
      </w:tr>
      <w:tr w:rsidR="00E26233" w:rsidRPr="00254E30" w14:paraId="1C9166DC"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14:paraId="7815614F" w14:textId="77777777" w:rsidR="00E26233" w:rsidRPr="00254E30" w:rsidRDefault="00E26233" w:rsidP="007E0D0C">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Технічні характеристики</w:t>
            </w:r>
          </w:p>
        </w:tc>
        <w:tc>
          <w:tcPr>
            <w:tcW w:w="2551" w:type="dxa"/>
            <w:tcBorders>
              <w:top w:val="nil"/>
              <w:left w:val="single" w:sz="4" w:space="0" w:color="000000"/>
              <w:bottom w:val="single" w:sz="4" w:space="0" w:color="000000"/>
              <w:right w:val="single" w:sz="4" w:space="0" w:color="000000"/>
            </w:tcBorders>
            <w:shd w:val="clear" w:color="auto" w:fill="auto"/>
            <w:vAlign w:val="center"/>
          </w:tcPr>
          <w:p w14:paraId="67431852" w14:textId="77777777" w:rsidR="00E26233" w:rsidRPr="00254E30" w:rsidRDefault="00E26233" w:rsidP="007E0D0C">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Значення</w:t>
            </w:r>
          </w:p>
        </w:tc>
        <w:tc>
          <w:tcPr>
            <w:tcW w:w="1920" w:type="dxa"/>
            <w:tcBorders>
              <w:top w:val="nil"/>
              <w:left w:val="single" w:sz="4" w:space="0" w:color="000000"/>
              <w:bottom w:val="single" w:sz="4" w:space="0" w:color="000000"/>
              <w:right w:val="single" w:sz="4" w:space="0" w:color="000000"/>
            </w:tcBorders>
            <w:shd w:val="clear" w:color="auto" w:fill="auto"/>
            <w:vAlign w:val="center"/>
          </w:tcPr>
          <w:p w14:paraId="1408EF1D" w14:textId="77777777" w:rsidR="00E26233" w:rsidRPr="00254E30" w:rsidRDefault="00E26233" w:rsidP="007E0D0C">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Відповідність (вказати так/ні)</w:t>
            </w:r>
          </w:p>
        </w:tc>
        <w:tc>
          <w:tcPr>
            <w:tcW w:w="2473" w:type="dxa"/>
            <w:tcBorders>
              <w:top w:val="nil"/>
              <w:left w:val="single" w:sz="4" w:space="0" w:color="000000"/>
              <w:bottom w:val="single" w:sz="4" w:space="0" w:color="000000"/>
              <w:right w:val="single" w:sz="4" w:space="0" w:color="000000"/>
            </w:tcBorders>
            <w:shd w:val="clear" w:color="auto" w:fill="auto"/>
            <w:vAlign w:val="center"/>
          </w:tcPr>
          <w:p w14:paraId="35C9DF89" w14:textId="77777777" w:rsidR="00E26233" w:rsidRPr="00254E30" w:rsidRDefault="00E26233" w:rsidP="007E0D0C">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Вказати посилання на </w:t>
            </w:r>
            <w:r w:rsidRPr="00254E30">
              <w:rPr>
                <w:rFonts w:ascii="Times New Roman" w:eastAsia="Times New Roman" w:hAnsi="Times New Roman" w:cs="Times New Roman"/>
                <w:b/>
                <w:color w:val="000000"/>
                <w:sz w:val="24"/>
                <w:szCs w:val="24"/>
                <w:highlight w:val="white"/>
              </w:rPr>
              <w:t>відповідний документ (наприклад технічний паспорт та/або довідник (витяг), та/або інструкція на українській мові, та/ або посилання на сайт виробника або дистриб’ютора )</w:t>
            </w:r>
          </w:p>
        </w:tc>
      </w:tr>
      <w:tr w:rsidR="00E26233" w:rsidRPr="00254E30" w14:paraId="0FDC809F"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123C278"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Тип</w:t>
            </w:r>
          </w:p>
        </w:tc>
        <w:tc>
          <w:tcPr>
            <w:tcW w:w="2551" w:type="dxa"/>
            <w:tcBorders>
              <w:top w:val="single" w:sz="4" w:space="0" w:color="000000"/>
              <w:left w:val="nil"/>
              <w:bottom w:val="single" w:sz="4" w:space="0" w:color="000000"/>
              <w:right w:val="single" w:sz="4" w:space="0" w:color="000000"/>
            </w:tcBorders>
            <w:shd w:val="clear" w:color="auto" w:fill="FFFF00"/>
            <w:vAlign w:val="center"/>
          </w:tcPr>
          <w:p w14:paraId="23E82015"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Зарядна станція</w:t>
            </w:r>
          </w:p>
        </w:tc>
        <w:tc>
          <w:tcPr>
            <w:tcW w:w="1920" w:type="dxa"/>
            <w:tcBorders>
              <w:top w:val="nil"/>
              <w:left w:val="nil"/>
              <w:bottom w:val="single" w:sz="4" w:space="0" w:color="000000"/>
              <w:right w:val="single" w:sz="4" w:space="0" w:color="000000"/>
            </w:tcBorders>
            <w:shd w:val="clear" w:color="auto" w:fill="FFFFFF"/>
            <w:vAlign w:val="center"/>
          </w:tcPr>
          <w:p w14:paraId="1B2378BC"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3ADB7321"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6F6A1101"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193F201E"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Ємність</w:t>
            </w:r>
          </w:p>
        </w:tc>
        <w:tc>
          <w:tcPr>
            <w:tcW w:w="2551" w:type="dxa"/>
            <w:tcBorders>
              <w:top w:val="nil"/>
              <w:left w:val="nil"/>
              <w:bottom w:val="single" w:sz="4" w:space="0" w:color="000000"/>
              <w:right w:val="single" w:sz="4" w:space="0" w:color="000000"/>
            </w:tcBorders>
            <w:shd w:val="clear" w:color="auto" w:fill="FFFF00"/>
            <w:vAlign w:val="center"/>
          </w:tcPr>
          <w:p w14:paraId="25BFD5E6"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Не менше </w:t>
            </w:r>
            <w:r w:rsidRPr="00C61AAD">
              <w:rPr>
                <w:rFonts w:ascii="Times New Roman" w:hAnsi="Times New Roman" w:cs="Times New Roman"/>
              </w:rPr>
              <w:t>2048 Вт*год</w:t>
            </w:r>
          </w:p>
        </w:tc>
        <w:tc>
          <w:tcPr>
            <w:tcW w:w="1920" w:type="dxa"/>
            <w:tcBorders>
              <w:top w:val="nil"/>
              <w:left w:val="nil"/>
              <w:bottom w:val="single" w:sz="4" w:space="0" w:color="000000"/>
              <w:right w:val="single" w:sz="4" w:space="0" w:color="000000"/>
            </w:tcBorders>
            <w:shd w:val="clear" w:color="auto" w:fill="FFFFFF"/>
            <w:vAlign w:val="center"/>
          </w:tcPr>
          <w:p w14:paraId="4B7D9878"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2C4F0B1D"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4835E3B4"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531B396A"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Наявність розеток AC 230В</w:t>
            </w:r>
          </w:p>
        </w:tc>
        <w:tc>
          <w:tcPr>
            <w:tcW w:w="2551" w:type="dxa"/>
            <w:tcBorders>
              <w:top w:val="nil"/>
              <w:left w:val="nil"/>
              <w:bottom w:val="single" w:sz="4" w:space="0" w:color="000000"/>
              <w:right w:val="single" w:sz="4" w:space="0" w:color="000000"/>
            </w:tcBorders>
            <w:shd w:val="clear" w:color="auto" w:fill="FFFF00"/>
            <w:vAlign w:val="center"/>
          </w:tcPr>
          <w:p w14:paraId="567680A2"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 xml:space="preserve">Не менше 4 </w:t>
            </w:r>
            <w:proofErr w:type="spellStart"/>
            <w:r w:rsidRPr="00C61AAD">
              <w:rPr>
                <w:rFonts w:ascii="Times New Roman" w:eastAsia="Times New Roman" w:hAnsi="Times New Roman" w:cs="Times New Roman"/>
                <w:highlight w:val="yellow"/>
              </w:rPr>
              <w:t>шт</w:t>
            </w:r>
            <w:proofErr w:type="spellEnd"/>
          </w:p>
        </w:tc>
        <w:tc>
          <w:tcPr>
            <w:tcW w:w="1920" w:type="dxa"/>
            <w:tcBorders>
              <w:top w:val="nil"/>
              <w:left w:val="nil"/>
              <w:bottom w:val="single" w:sz="4" w:space="0" w:color="000000"/>
              <w:right w:val="single" w:sz="4" w:space="0" w:color="000000"/>
            </w:tcBorders>
            <w:shd w:val="clear" w:color="auto" w:fill="FFFFFF"/>
            <w:vAlign w:val="center"/>
          </w:tcPr>
          <w:p w14:paraId="1B319AA0"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5905A272"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57234427"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566D46A2"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Роз’єм </w:t>
            </w:r>
            <w:r w:rsidRPr="00C61AAD">
              <w:rPr>
                <w:rFonts w:ascii="Times New Roman" w:hAnsi="Times New Roman" w:cs="Times New Roman"/>
              </w:rPr>
              <w:t xml:space="preserve">USB </w:t>
            </w:r>
            <w:proofErr w:type="spellStart"/>
            <w:r w:rsidRPr="00C61AAD">
              <w:rPr>
                <w:rFonts w:ascii="Times New Roman" w:hAnsi="Times New Roman" w:cs="Times New Roman"/>
              </w:rPr>
              <w:t>Type</w:t>
            </w:r>
            <w:proofErr w:type="spellEnd"/>
            <w:r w:rsidRPr="00C61AAD">
              <w:rPr>
                <w:rFonts w:ascii="Times New Roman" w:hAnsi="Times New Roman" w:cs="Times New Roman"/>
              </w:rPr>
              <w:t>-C</w:t>
            </w:r>
          </w:p>
        </w:tc>
        <w:tc>
          <w:tcPr>
            <w:tcW w:w="2551" w:type="dxa"/>
            <w:tcBorders>
              <w:top w:val="nil"/>
              <w:left w:val="nil"/>
              <w:bottom w:val="single" w:sz="4" w:space="0" w:color="000000"/>
              <w:right w:val="single" w:sz="4" w:space="0" w:color="000000"/>
            </w:tcBorders>
            <w:shd w:val="clear" w:color="auto" w:fill="FFFF00"/>
            <w:vAlign w:val="center"/>
          </w:tcPr>
          <w:p w14:paraId="393B9150"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Не менше 2 </w:t>
            </w:r>
            <w:proofErr w:type="spellStart"/>
            <w:r w:rsidRPr="00C61AAD">
              <w:rPr>
                <w:rFonts w:ascii="Times New Roman" w:eastAsia="Times New Roman" w:hAnsi="Times New Roman" w:cs="Times New Roman"/>
                <w:color w:val="000000"/>
                <w:highlight w:val="yellow"/>
              </w:rPr>
              <w:t>шт</w:t>
            </w:r>
            <w:proofErr w:type="spellEnd"/>
          </w:p>
        </w:tc>
        <w:tc>
          <w:tcPr>
            <w:tcW w:w="1920" w:type="dxa"/>
            <w:tcBorders>
              <w:top w:val="nil"/>
              <w:left w:val="nil"/>
              <w:bottom w:val="single" w:sz="4" w:space="0" w:color="000000"/>
              <w:right w:val="single" w:sz="4" w:space="0" w:color="000000"/>
            </w:tcBorders>
            <w:shd w:val="clear" w:color="auto" w:fill="FFFFFF"/>
            <w:vAlign w:val="center"/>
          </w:tcPr>
          <w:p w14:paraId="3D428972"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3C9FBD05"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7A67AE8D"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7EFA761D"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Роз’єм </w:t>
            </w:r>
            <w:r w:rsidRPr="00C61AAD">
              <w:rPr>
                <w:rFonts w:ascii="Times New Roman" w:hAnsi="Times New Roman" w:cs="Times New Roman"/>
              </w:rPr>
              <w:t xml:space="preserve">USB </w:t>
            </w:r>
            <w:proofErr w:type="spellStart"/>
            <w:r w:rsidRPr="00C61AAD">
              <w:rPr>
                <w:rFonts w:ascii="Times New Roman" w:hAnsi="Times New Roman" w:cs="Times New Roman"/>
              </w:rPr>
              <w:t>Type</w:t>
            </w:r>
            <w:proofErr w:type="spellEnd"/>
            <w:r w:rsidRPr="00C61AAD">
              <w:rPr>
                <w:rFonts w:ascii="Times New Roman" w:hAnsi="Times New Roman" w:cs="Times New Roman"/>
              </w:rPr>
              <w:t>-A</w:t>
            </w:r>
          </w:p>
        </w:tc>
        <w:tc>
          <w:tcPr>
            <w:tcW w:w="2551" w:type="dxa"/>
            <w:tcBorders>
              <w:top w:val="nil"/>
              <w:left w:val="nil"/>
              <w:bottom w:val="single" w:sz="4" w:space="0" w:color="000000"/>
              <w:right w:val="single" w:sz="4" w:space="0" w:color="000000"/>
            </w:tcBorders>
            <w:shd w:val="clear" w:color="auto" w:fill="FFFF00"/>
            <w:vAlign w:val="center"/>
          </w:tcPr>
          <w:p w14:paraId="69923097"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Не менше 4</w:t>
            </w:r>
          </w:p>
        </w:tc>
        <w:tc>
          <w:tcPr>
            <w:tcW w:w="1920" w:type="dxa"/>
            <w:tcBorders>
              <w:top w:val="nil"/>
              <w:left w:val="nil"/>
              <w:bottom w:val="single" w:sz="4" w:space="0" w:color="000000"/>
              <w:right w:val="single" w:sz="4" w:space="0" w:color="000000"/>
            </w:tcBorders>
            <w:shd w:val="clear" w:color="auto" w:fill="FFFFFF"/>
            <w:vAlign w:val="center"/>
          </w:tcPr>
          <w:p w14:paraId="285F0D03"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6183051A"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0E10D097"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76A05DF1"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Номінальна потужність, Вт</w:t>
            </w:r>
          </w:p>
        </w:tc>
        <w:tc>
          <w:tcPr>
            <w:tcW w:w="2551" w:type="dxa"/>
            <w:tcBorders>
              <w:top w:val="nil"/>
              <w:left w:val="nil"/>
              <w:bottom w:val="single" w:sz="4" w:space="0" w:color="000000"/>
              <w:right w:val="single" w:sz="4" w:space="0" w:color="000000"/>
            </w:tcBorders>
            <w:shd w:val="clear" w:color="auto" w:fill="FFFF00"/>
            <w:vAlign w:val="center"/>
          </w:tcPr>
          <w:p w14:paraId="0140D72C"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Не менше 2400</w:t>
            </w:r>
          </w:p>
        </w:tc>
        <w:tc>
          <w:tcPr>
            <w:tcW w:w="1920" w:type="dxa"/>
            <w:tcBorders>
              <w:top w:val="nil"/>
              <w:left w:val="nil"/>
              <w:bottom w:val="single" w:sz="4" w:space="0" w:color="000000"/>
              <w:right w:val="single" w:sz="4" w:space="0" w:color="000000"/>
            </w:tcBorders>
            <w:shd w:val="clear" w:color="auto" w:fill="FFFFFF"/>
            <w:vAlign w:val="center"/>
          </w:tcPr>
          <w:p w14:paraId="2F8B66C3"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11F20E07"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32B105DD" w14:textId="77777777" w:rsidTr="007E0D0C">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14:paraId="361EE8DE"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Пікова потужність, Вт</w:t>
            </w:r>
          </w:p>
        </w:tc>
        <w:tc>
          <w:tcPr>
            <w:tcW w:w="2551" w:type="dxa"/>
            <w:tcBorders>
              <w:top w:val="nil"/>
              <w:left w:val="nil"/>
              <w:bottom w:val="single" w:sz="4" w:space="0" w:color="000000"/>
              <w:right w:val="single" w:sz="4" w:space="0" w:color="000000"/>
            </w:tcBorders>
            <w:shd w:val="clear" w:color="auto" w:fill="FFFF00"/>
            <w:vAlign w:val="center"/>
          </w:tcPr>
          <w:p w14:paraId="5AD84ABA" w14:textId="77777777" w:rsidR="00E26233" w:rsidRPr="00C61AAD" w:rsidRDefault="00E26233" w:rsidP="007E0D0C">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Не менше 4800</w:t>
            </w:r>
          </w:p>
        </w:tc>
        <w:tc>
          <w:tcPr>
            <w:tcW w:w="1920" w:type="dxa"/>
            <w:tcBorders>
              <w:top w:val="nil"/>
              <w:left w:val="nil"/>
              <w:bottom w:val="single" w:sz="4" w:space="0" w:color="000000"/>
              <w:right w:val="single" w:sz="4" w:space="0" w:color="000000"/>
            </w:tcBorders>
            <w:shd w:val="clear" w:color="auto" w:fill="FFFFFF"/>
            <w:vAlign w:val="center"/>
          </w:tcPr>
          <w:p w14:paraId="36B79B09"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14:paraId="3CC37D77"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0E26F368"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C3ABBA3"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Форма вихідного сигналу</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3D3994"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чиста синусоїда</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6A2AE"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BC4BA"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3411C3BA"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7549C79"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Технологія</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4039091"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LiFePO4</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DF6E0"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4ADF1"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635931E5"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88E93DC"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Цикли зарядки</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0CB17DF"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Не менше 3000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F7B4A"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97EFC"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7462FB35"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FDC040E" w14:textId="77777777" w:rsidR="00E26233" w:rsidRPr="00C61AAD" w:rsidRDefault="00E26233" w:rsidP="007E0D0C">
            <w:pPr>
              <w:ind w:left="-110"/>
              <w:jc w:val="center"/>
              <w:rPr>
                <w:rFonts w:ascii="Times New Roman" w:hAnsi="Times New Roman" w:cs="Times New Roman"/>
              </w:rPr>
            </w:pPr>
            <w:r w:rsidRPr="00C61AAD">
              <w:rPr>
                <w:rFonts w:ascii="Times New Roman" w:hAnsi="Times New Roman" w:cs="Times New Roman"/>
              </w:rPr>
              <w:t>функція EPS (</w:t>
            </w:r>
            <w:proofErr w:type="spellStart"/>
            <w:r w:rsidRPr="00C61AAD">
              <w:rPr>
                <w:rFonts w:ascii="Times New Roman" w:hAnsi="Times New Roman" w:cs="Times New Roman"/>
              </w:rPr>
              <w:t>Emergency</w:t>
            </w:r>
            <w:proofErr w:type="spellEnd"/>
            <w:r w:rsidRPr="00C61AAD">
              <w:rPr>
                <w:rFonts w:ascii="Times New Roman" w:hAnsi="Times New Roman" w:cs="Times New Roman"/>
              </w:rPr>
              <w:t xml:space="preserve"> </w:t>
            </w:r>
            <w:proofErr w:type="spellStart"/>
            <w:r w:rsidRPr="00C61AAD">
              <w:rPr>
                <w:rFonts w:ascii="Times New Roman" w:hAnsi="Times New Roman" w:cs="Times New Roman"/>
              </w:rPr>
              <w:t>Power</w:t>
            </w:r>
            <w:proofErr w:type="spellEnd"/>
            <w:r w:rsidRPr="00C61AAD">
              <w:rPr>
                <w:rFonts w:ascii="Times New Roman" w:hAnsi="Times New Roman" w:cs="Times New Roman"/>
              </w:rPr>
              <w:t xml:space="preserve"> </w:t>
            </w:r>
            <w:proofErr w:type="spellStart"/>
            <w:r w:rsidRPr="00C61AAD">
              <w:rPr>
                <w:rFonts w:ascii="Times New Roman" w:hAnsi="Times New Roman" w:cs="Times New Roman"/>
              </w:rPr>
              <w:t>Supply</w:t>
            </w:r>
            <w:proofErr w:type="spellEnd"/>
            <w:r w:rsidRPr="00C61AAD">
              <w:rPr>
                <w:rFonts w:ascii="Times New Roman" w:hAnsi="Times New Roman" w:cs="Times New Roman"/>
              </w:rPr>
              <w:t>)</w:t>
            </w:r>
          </w:p>
          <w:p w14:paraId="669477C8"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8C426AB"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наявна</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C675B"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5E3DB"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4FB16ABD"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44C185E" w14:textId="77777777" w:rsidR="00E26233" w:rsidRPr="00C61AAD" w:rsidRDefault="00E26233" w:rsidP="007E0D0C">
            <w:pPr>
              <w:ind w:left="-110"/>
              <w:jc w:val="center"/>
              <w:rPr>
                <w:rFonts w:ascii="Times New Roman" w:hAnsi="Times New Roman" w:cs="Times New Roman"/>
              </w:rPr>
            </w:pPr>
            <w:r w:rsidRPr="00C61AAD">
              <w:rPr>
                <w:rFonts w:ascii="Times New Roman" w:hAnsi="Times New Roman" w:cs="Times New Roman"/>
              </w:rPr>
              <w:t>Параметри заряду станції:</w:t>
            </w:r>
          </w:p>
          <w:p w14:paraId="464F8838"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Від розетки AC 230В 2300 Вт</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299D6A"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 xml:space="preserve">Не більше </w:t>
            </w:r>
            <w:r w:rsidRPr="00C61AAD">
              <w:rPr>
                <w:rFonts w:ascii="Times New Roman" w:hAnsi="Times New Roman" w:cs="Times New Roman"/>
              </w:rPr>
              <w:t>1,3 години</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8D9E0"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B55A5"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38D0ECC6"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458BFA8"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Можливість модернізації</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BBD788F"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 xml:space="preserve">підключення додаткових </w:t>
            </w:r>
            <w:proofErr w:type="spellStart"/>
            <w:r w:rsidRPr="00C61AAD">
              <w:rPr>
                <w:rFonts w:ascii="Times New Roman" w:hAnsi="Times New Roman" w:cs="Times New Roman"/>
              </w:rPr>
              <w:t>батарей</w:t>
            </w:r>
            <w:proofErr w:type="spellEnd"/>
            <w:r w:rsidRPr="00C61AAD">
              <w:rPr>
                <w:rFonts w:ascii="Times New Roman" w:hAnsi="Times New Roman" w:cs="Times New Roman"/>
              </w:rPr>
              <w:t>, підключення сонячної панелі</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6C855"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06288"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108BB4F4"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2183AF3"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lastRenderedPageBreak/>
              <w:t>Дисплей</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69A6002"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Наявний</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1FD7F"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6E9FF"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r w:rsidR="00E26233" w:rsidRPr="00254E30" w14:paraId="6FBBB712" w14:textId="77777777" w:rsidTr="007E0D0C">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AA9BBE5" w14:textId="77777777" w:rsidR="00E26233" w:rsidRPr="00C61AAD" w:rsidRDefault="00E26233" w:rsidP="007E0D0C">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Віддалене керування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C9A366E" w14:textId="4DAEB897" w:rsidR="00E26233" w:rsidRPr="00C61AAD" w:rsidRDefault="00E26233" w:rsidP="007E0D0C">
            <w:pPr>
              <w:ind w:left="-110"/>
              <w:jc w:val="center"/>
              <w:rPr>
                <w:rFonts w:ascii="Times New Roman" w:hAnsi="Times New Roman" w:cs="Times New Roman"/>
              </w:rPr>
            </w:pPr>
            <w:proofErr w:type="spellStart"/>
            <w:r w:rsidRPr="00C61AAD">
              <w:rPr>
                <w:rFonts w:ascii="Times New Roman" w:hAnsi="Times New Roman" w:cs="Times New Roman"/>
              </w:rPr>
              <w:t>Wi-Fi</w:t>
            </w:r>
            <w:proofErr w:type="spellEnd"/>
            <w:r w:rsidRPr="00C61AAD">
              <w:rPr>
                <w:rFonts w:ascii="Times New Roman" w:hAnsi="Times New Roman" w:cs="Times New Roman"/>
              </w:rPr>
              <w:t xml:space="preserve">, </w:t>
            </w:r>
            <w:proofErr w:type="spellStart"/>
            <w:r w:rsidRPr="00C61AAD">
              <w:rPr>
                <w:rFonts w:ascii="Times New Roman" w:hAnsi="Times New Roman" w:cs="Times New Roman"/>
              </w:rPr>
              <w:t>Bluetooth</w:t>
            </w:r>
            <w:proofErr w:type="spellEnd"/>
            <w:r w:rsidRPr="00C61AAD">
              <w:rPr>
                <w:rFonts w:ascii="Times New Roman" w:hAnsi="Times New Roman" w:cs="Times New Roman"/>
              </w:rPr>
              <w:t xml:space="preserve">, керування додатком </w:t>
            </w:r>
          </w:p>
          <w:p w14:paraId="0326E591" w14:textId="77777777" w:rsidR="00E26233" w:rsidRPr="00C61AAD" w:rsidRDefault="00E26233" w:rsidP="007E0D0C">
            <w:pPr>
              <w:spacing w:after="0" w:line="240" w:lineRule="auto"/>
              <w:ind w:left="-110"/>
              <w:jc w:val="center"/>
              <w:rPr>
                <w:rFonts w:ascii="Times New Roman" w:eastAsia="Times New Roman" w:hAnsi="Times New Roman" w:cs="Times New Roman"/>
                <w:highlight w:val="yellow"/>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1A9B8"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8BA9C" w14:textId="77777777" w:rsidR="00E26233" w:rsidRPr="00254E30" w:rsidRDefault="00E26233" w:rsidP="007E0D0C">
            <w:pPr>
              <w:spacing w:after="0" w:line="240" w:lineRule="auto"/>
              <w:jc w:val="center"/>
              <w:rPr>
                <w:rFonts w:ascii="Times New Roman" w:eastAsia="Times New Roman" w:hAnsi="Times New Roman" w:cs="Times New Roman"/>
                <w:color w:val="000000"/>
                <w:sz w:val="24"/>
                <w:szCs w:val="24"/>
              </w:rPr>
            </w:pPr>
          </w:p>
        </w:tc>
      </w:tr>
    </w:tbl>
    <w:p w14:paraId="0F6B1847" w14:textId="77777777" w:rsidR="00E26233" w:rsidRPr="00254E30" w:rsidRDefault="00E26233" w:rsidP="00E26233">
      <w:pPr>
        <w:spacing w:after="0" w:line="240" w:lineRule="auto"/>
        <w:jc w:val="center"/>
        <w:rPr>
          <w:rFonts w:ascii="Times New Roman" w:eastAsia="Times New Roman" w:hAnsi="Times New Roman" w:cs="Times New Roman"/>
          <w:b/>
          <w:sz w:val="24"/>
          <w:szCs w:val="24"/>
        </w:rPr>
      </w:pPr>
    </w:p>
    <w:p w14:paraId="0000001F" w14:textId="77777777" w:rsidR="00E53792" w:rsidRDefault="00E53792" w:rsidP="00747547">
      <w:pPr>
        <w:spacing w:after="0" w:line="240" w:lineRule="auto"/>
        <w:rPr>
          <w:rFonts w:ascii="Times New Roman" w:eastAsia="Times New Roman" w:hAnsi="Times New Roman" w:cs="Times New Roman"/>
          <w:color w:val="000000"/>
          <w:sz w:val="24"/>
          <w:szCs w:val="24"/>
          <w:highlight w:val="white"/>
        </w:rPr>
      </w:pPr>
    </w:p>
    <w:sectPr w:rsidR="00E5379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84A5C"/>
    <w:multiLevelType w:val="hybridMultilevel"/>
    <w:tmpl w:val="4A9CB172"/>
    <w:lvl w:ilvl="0" w:tplc="015693DC">
      <w:start w:val="1"/>
      <w:numFmt w:val="decimal"/>
      <w:lvlText w:val="%1)"/>
      <w:lvlJc w:val="left"/>
      <w:pPr>
        <w:ind w:left="440" w:hanging="368"/>
      </w:pPr>
      <w:rPr>
        <w:rFonts w:ascii="Times New Roman" w:hAnsi="Times New Roman" w:cs="Times New Roman" w:hint="default"/>
        <w:b w:val="0"/>
        <w:color w:val="000000" w:themeColor="text1"/>
        <w:spacing w:val="-1"/>
        <w:w w:val="93"/>
        <w:lang w:val="uk-UA" w:eastAsia="en-US" w:bidi="ar-SA"/>
      </w:rPr>
    </w:lvl>
    <w:lvl w:ilvl="1" w:tplc="3B26A43C">
      <w:numFmt w:val="bullet"/>
      <w:lvlText w:val="•"/>
      <w:lvlJc w:val="left"/>
      <w:pPr>
        <w:ind w:left="1062" w:hanging="368"/>
      </w:pPr>
      <w:rPr>
        <w:lang w:val="uk-UA" w:eastAsia="en-US" w:bidi="ar-SA"/>
      </w:rPr>
    </w:lvl>
    <w:lvl w:ilvl="2" w:tplc="3F32BFBC">
      <w:numFmt w:val="bullet"/>
      <w:lvlText w:val="•"/>
      <w:lvlJc w:val="left"/>
      <w:pPr>
        <w:ind w:left="1685" w:hanging="368"/>
      </w:pPr>
      <w:rPr>
        <w:lang w:val="uk-UA" w:eastAsia="en-US" w:bidi="ar-SA"/>
      </w:rPr>
    </w:lvl>
    <w:lvl w:ilvl="3" w:tplc="08D41812">
      <w:numFmt w:val="bullet"/>
      <w:lvlText w:val="•"/>
      <w:lvlJc w:val="left"/>
      <w:pPr>
        <w:ind w:left="2308" w:hanging="368"/>
      </w:pPr>
      <w:rPr>
        <w:lang w:val="uk-UA" w:eastAsia="en-US" w:bidi="ar-SA"/>
      </w:rPr>
    </w:lvl>
    <w:lvl w:ilvl="4" w:tplc="B25C164E">
      <w:numFmt w:val="bullet"/>
      <w:lvlText w:val="•"/>
      <w:lvlJc w:val="left"/>
      <w:pPr>
        <w:ind w:left="2931" w:hanging="368"/>
      </w:pPr>
      <w:rPr>
        <w:lang w:val="uk-UA" w:eastAsia="en-US" w:bidi="ar-SA"/>
      </w:rPr>
    </w:lvl>
    <w:lvl w:ilvl="5" w:tplc="F656D380">
      <w:numFmt w:val="bullet"/>
      <w:lvlText w:val="•"/>
      <w:lvlJc w:val="left"/>
      <w:pPr>
        <w:ind w:left="3554" w:hanging="368"/>
      </w:pPr>
      <w:rPr>
        <w:lang w:val="uk-UA" w:eastAsia="en-US" w:bidi="ar-SA"/>
      </w:rPr>
    </w:lvl>
    <w:lvl w:ilvl="6" w:tplc="8AE63BBA">
      <w:numFmt w:val="bullet"/>
      <w:lvlText w:val="•"/>
      <w:lvlJc w:val="left"/>
      <w:pPr>
        <w:ind w:left="4176" w:hanging="368"/>
      </w:pPr>
      <w:rPr>
        <w:lang w:val="uk-UA" w:eastAsia="en-US" w:bidi="ar-SA"/>
      </w:rPr>
    </w:lvl>
    <w:lvl w:ilvl="7" w:tplc="C31EE370">
      <w:numFmt w:val="bullet"/>
      <w:lvlText w:val="•"/>
      <w:lvlJc w:val="left"/>
      <w:pPr>
        <w:ind w:left="4799" w:hanging="368"/>
      </w:pPr>
      <w:rPr>
        <w:lang w:val="uk-UA" w:eastAsia="en-US" w:bidi="ar-SA"/>
      </w:rPr>
    </w:lvl>
    <w:lvl w:ilvl="8" w:tplc="EA08BA46">
      <w:numFmt w:val="bullet"/>
      <w:lvlText w:val="•"/>
      <w:lvlJc w:val="left"/>
      <w:pPr>
        <w:ind w:left="5422" w:hanging="368"/>
      </w:pPr>
      <w:rPr>
        <w:lang w:val="uk-UA"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07EC7"/>
    <w:rsid w:val="000A7F66"/>
    <w:rsid w:val="001E5B73"/>
    <w:rsid w:val="003976BE"/>
    <w:rsid w:val="005977BA"/>
    <w:rsid w:val="006D25C5"/>
    <w:rsid w:val="00747547"/>
    <w:rsid w:val="00BB762B"/>
    <w:rsid w:val="00C301FA"/>
    <w:rsid w:val="00CF044B"/>
    <w:rsid w:val="00DF04FE"/>
    <w:rsid w:val="00E26233"/>
    <w:rsid w:val="00E53792"/>
    <w:rsid w:val="00EF1975"/>
    <w:rsid w:val="00FA72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7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3001</Words>
  <Characters>1712</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o.soroka</cp:lastModifiedBy>
  <cp:revision>2</cp:revision>
  <dcterms:created xsi:type="dcterms:W3CDTF">2025-10-08T12:33:00Z</dcterms:created>
  <dcterms:modified xsi:type="dcterms:W3CDTF">2025-10-08T12:33:00Z</dcterms:modified>
</cp:coreProperties>
</file>