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12E95DBA" w:rsidR="00E53792" w:rsidRDefault="006D25C5">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6D25C5">
        <w:rPr>
          <w:rFonts w:ascii="Times New Roman" w:hAnsi="Times New Roman"/>
          <w:b/>
          <w:sz w:val="24"/>
          <w:szCs w:val="24"/>
        </w:rPr>
        <w:t>ДК 021:2015:</w:t>
      </w:r>
      <w:r w:rsidRPr="006D25C5">
        <w:rPr>
          <w:b/>
        </w:rPr>
        <w:t xml:space="preserve"> </w:t>
      </w:r>
      <w:r w:rsidRPr="006D25C5">
        <w:rPr>
          <w:rFonts w:ascii="Times New Roman" w:hAnsi="Times New Roman"/>
          <w:b/>
          <w:sz w:val="24"/>
          <w:szCs w:val="24"/>
        </w:rPr>
        <w:t xml:space="preserve">30230000-0 - Комп'ютерне обладнання </w:t>
      </w:r>
      <w:r w:rsidRPr="006D25C5">
        <w:rPr>
          <w:rFonts w:ascii="Times New Roman" w:hAnsi="Times New Roman"/>
          <w:b/>
          <w:color w:val="000000" w:themeColor="text1"/>
          <w:sz w:val="24"/>
          <w:szCs w:val="24"/>
        </w:rPr>
        <w:t>(монітори для персональних комп’ютерів)</w:t>
      </w:r>
      <w:r w:rsidR="003976BE" w:rsidRPr="006D25C5">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04D1866A"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6D25C5" w:rsidRPr="006D25C5">
        <w:rPr>
          <w:rFonts w:ascii="Times New Roman" w:hAnsi="Times New Roman"/>
          <w:b/>
          <w:sz w:val="24"/>
          <w:szCs w:val="24"/>
        </w:rPr>
        <w:t>ДК 021:2015:</w:t>
      </w:r>
      <w:r w:rsidR="006D25C5" w:rsidRPr="006D25C5">
        <w:rPr>
          <w:b/>
        </w:rPr>
        <w:t xml:space="preserve"> </w:t>
      </w:r>
      <w:r w:rsidR="006D25C5" w:rsidRPr="006D25C5">
        <w:rPr>
          <w:rFonts w:ascii="Times New Roman" w:hAnsi="Times New Roman"/>
          <w:b/>
          <w:sz w:val="24"/>
          <w:szCs w:val="24"/>
        </w:rPr>
        <w:t xml:space="preserve">30230000-0 - Комп'ютерне обладнання </w:t>
      </w:r>
      <w:r w:rsidR="006D25C5" w:rsidRPr="006D25C5">
        <w:rPr>
          <w:rFonts w:ascii="Times New Roman" w:hAnsi="Times New Roman"/>
          <w:b/>
          <w:color w:val="000000" w:themeColor="text1"/>
          <w:sz w:val="24"/>
          <w:szCs w:val="24"/>
        </w:rPr>
        <w:t>(монітори для персональних комп’ютерів)</w:t>
      </w:r>
      <w:r w:rsidRPr="006D25C5">
        <w:rPr>
          <w:rFonts w:ascii="Times New Roman" w:eastAsia="Times New Roman" w:hAnsi="Times New Roman" w:cs="Times New Roman"/>
          <w:b/>
          <w:sz w:val="24"/>
          <w:szCs w:val="24"/>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06C0C90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FA7213" w:rsidRPr="00FA7213">
        <w:rPr>
          <w:rFonts w:ascii="Times New Roman" w:eastAsia="Times New Roman" w:hAnsi="Times New Roman" w:cs="Times New Roman"/>
          <w:sz w:val="24"/>
          <w:szCs w:val="24"/>
        </w:rPr>
        <w:t>1</w:t>
      </w:r>
      <w:r w:rsidR="00C301FA">
        <w:rPr>
          <w:rFonts w:ascii="Times New Roman" w:eastAsia="Times New Roman" w:hAnsi="Times New Roman" w:cs="Times New Roman"/>
          <w:sz w:val="24"/>
          <w:szCs w:val="24"/>
        </w:rPr>
        <w:t>70</w:t>
      </w:r>
      <w:r w:rsidR="00FA7213" w:rsidRPr="00FA7213">
        <w:rPr>
          <w:rFonts w:ascii="Times New Roman" w:eastAsia="Times New Roman" w:hAnsi="Times New Roman" w:cs="Times New Roman"/>
          <w:sz w:val="24"/>
          <w:szCs w:val="24"/>
        </w:rPr>
        <w:t xml:space="preserve"> </w:t>
      </w:r>
      <w:r w:rsidR="00C301FA">
        <w:rPr>
          <w:rFonts w:ascii="Times New Roman" w:eastAsia="Times New Roman" w:hAnsi="Times New Roman" w:cs="Times New Roman"/>
          <w:sz w:val="24"/>
          <w:szCs w:val="24"/>
        </w:rPr>
        <w:t>0</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253012EA"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sz w:val="24"/>
          <w:szCs w:val="24"/>
        </w:rPr>
        <w:t>1</w:t>
      </w:r>
      <w:r w:rsidR="00C301FA">
        <w:rPr>
          <w:rFonts w:ascii="Times New Roman" w:eastAsia="Times New Roman" w:hAnsi="Times New Roman" w:cs="Times New Roman"/>
          <w:sz w:val="24"/>
          <w:szCs w:val="24"/>
        </w:rPr>
        <w:t>70</w:t>
      </w:r>
      <w:r w:rsidR="00FA7213" w:rsidRPr="00FA7213">
        <w:rPr>
          <w:rFonts w:ascii="Times New Roman" w:eastAsia="Times New Roman" w:hAnsi="Times New Roman" w:cs="Times New Roman"/>
          <w:sz w:val="24"/>
          <w:szCs w:val="24"/>
        </w:rPr>
        <w:t xml:space="preserve"> </w:t>
      </w:r>
      <w:r w:rsidR="00C301FA">
        <w:rPr>
          <w:rFonts w:ascii="Times New Roman" w:eastAsia="Times New Roman" w:hAnsi="Times New Roman" w:cs="Times New Roman"/>
          <w:sz w:val="24"/>
          <w:szCs w:val="24"/>
        </w:rPr>
        <w:t>0</w:t>
      </w:r>
      <w:r w:rsidR="00FA7213" w:rsidRPr="00FA7213">
        <w:rPr>
          <w:rFonts w:ascii="Times New Roman" w:eastAsia="Times New Roman" w:hAnsi="Times New Roman" w:cs="Times New Roman"/>
          <w:sz w:val="24"/>
          <w:szCs w:val="24"/>
        </w:rPr>
        <w:t>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0FECA2D9"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C301FA">
        <w:rPr>
          <w:rFonts w:ascii="Times New Roman" w:eastAsia="Times New Roman" w:hAnsi="Times New Roman" w:cs="Times New Roman"/>
          <w:sz w:val="24"/>
          <w:szCs w:val="24"/>
        </w:rPr>
        <w:t>31</w:t>
      </w:r>
      <w:r w:rsidRPr="00FA7213">
        <w:rPr>
          <w:rFonts w:ascii="Times New Roman" w:eastAsia="Times New Roman" w:hAnsi="Times New Roman" w:cs="Times New Roman"/>
          <w:sz w:val="24"/>
          <w:szCs w:val="24"/>
        </w:rPr>
        <w:t xml:space="preserve">» </w:t>
      </w:r>
      <w:r w:rsidR="00C301FA">
        <w:rPr>
          <w:rFonts w:ascii="Times New Roman" w:eastAsia="Times New Roman" w:hAnsi="Times New Roman" w:cs="Times New Roman"/>
          <w:sz w:val="24"/>
          <w:szCs w:val="24"/>
        </w:rPr>
        <w:t>жовтня</w:t>
      </w:r>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bookmarkStart w:id="1" w:name="_GoBack"/>
      <w:bookmarkEnd w:id="1"/>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000001C"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0000001D" w14:textId="77777777" w:rsidR="00E53792" w:rsidRDefault="001E5B73">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необхідні технічні, якісні та кількісні характеристики предмета закупівлі та опис предмета закупівлі)</w:t>
      </w:r>
    </w:p>
    <w:p w14:paraId="51570731" w14:textId="77777777" w:rsidR="006D25C5" w:rsidRPr="003C45E2" w:rsidRDefault="006D25C5" w:rsidP="006D25C5">
      <w:pPr>
        <w:spacing w:after="0" w:line="240" w:lineRule="auto"/>
        <w:ind w:right="-93"/>
        <w:jc w:val="center"/>
        <w:rPr>
          <w:rFonts w:ascii="Times New Roman" w:hAnsi="Times New Roman"/>
          <w:b/>
          <w:sz w:val="24"/>
          <w:szCs w:val="24"/>
        </w:rPr>
      </w:pPr>
      <w:bookmarkStart w:id="2" w:name="_heading=h.q8etrab0597" w:colFirst="0" w:colLast="0"/>
      <w:bookmarkEnd w:id="2"/>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6D25C5" w:rsidRPr="00271ED1" w14:paraId="52DD4944" w14:textId="77777777" w:rsidTr="00650087">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BBFA4"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7B3AC14" w14:textId="77777777" w:rsidR="006D25C5" w:rsidRPr="00271ED1" w:rsidRDefault="006D25C5" w:rsidP="00650087">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A01A1C">
              <w:rPr>
                <w:rFonts w:ascii="Times New Roman" w:hAnsi="Times New Roman"/>
                <w:sz w:val="24"/>
                <w:szCs w:val="24"/>
              </w:rPr>
              <w:t>30230000-0</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A01A1C">
              <w:rPr>
                <w:rFonts w:ascii="Times New Roman" w:hAnsi="Times New Roman"/>
                <w:sz w:val="24"/>
                <w:szCs w:val="24"/>
              </w:rPr>
              <w:t>Комп'ютерне обладнання</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Pr>
                <w:rFonts w:ascii="Times New Roman" w:hAnsi="Times New Roman"/>
                <w:color w:val="000000" w:themeColor="text1"/>
                <w:sz w:val="24"/>
                <w:szCs w:val="24"/>
              </w:rPr>
              <w:t>м</w:t>
            </w:r>
            <w:r w:rsidRPr="00A01A1C">
              <w:rPr>
                <w:rFonts w:ascii="Times New Roman" w:hAnsi="Times New Roman"/>
                <w:color w:val="000000" w:themeColor="text1"/>
                <w:sz w:val="24"/>
                <w:szCs w:val="24"/>
              </w:rPr>
              <w:t>онітори для персональних комп’ютерів</w:t>
            </w:r>
            <w:r w:rsidRPr="001E17DB">
              <w:rPr>
                <w:rFonts w:ascii="Times New Roman" w:hAnsi="Times New Roman"/>
                <w:color w:val="000000" w:themeColor="text1"/>
                <w:sz w:val="24"/>
                <w:szCs w:val="24"/>
              </w:rPr>
              <w:t>)</w:t>
            </w:r>
          </w:p>
        </w:tc>
      </w:tr>
      <w:tr w:rsidR="006D25C5" w:rsidRPr="00271ED1" w14:paraId="3F247D17"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E5092EB" w14:textId="77777777" w:rsidR="006D25C5" w:rsidRPr="00271ED1" w:rsidRDefault="006D25C5" w:rsidP="00650087">
            <w:pPr>
              <w:spacing w:after="0" w:line="240" w:lineRule="auto"/>
              <w:rPr>
                <w:rFonts w:ascii="Times New Roman" w:hAnsi="Times New Roman"/>
                <w:color w:val="000000"/>
                <w:sz w:val="24"/>
                <w:szCs w:val="24"/>
              </w:rPr>
            </w:pPr>
            <w:bookmarkStart w:id="3"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20F359" w14:textId="77777777" w:rsidR="006D25C5" w:rsidRPr="00D93386" w:rsidRDefault="006D25C5" w:rsidP="00650087">
            <w:pPr>
              <w:spacing w:after="0" w:line="240" w:lineRule="auto"/>
              <w:rPr>
                <w:rFonts w:ascii="Times New Roman" w:hAnsi="Times New Roman"/>
                <w:b/>
                <w:color w:val="000000"/>
                <w:sz w:val="24"/>
                <w:szCs w:val="24"/>
              </w:rPr>
            </w:pPr>
            <w:r>
              <w:rPr>
                <w:rFonts w:ascii="Times New Roman" w:hAnsi="Times New Roman"/>
                <w:b/>
                <w:color w:val="000000"/>
                <w:sz w:val="24"/>
                <w:szCs w:val="24"/>
              </w:rPr>
              <w:t>10</w:t>
            </w:r>
            <w:r w:rsidRPr="00D93386">
              <w:rPr>
                <w:rFonts w:ascii="Times New Roman" w:hAnsi="Times New Roman"/>
                <w:b/>
                <w:color w:val="000000"/>
                <w:sz w:val="24"/>
                <w:szCs w:val="24"/>
              </w:rPr>
              <w:t xml:space="preserve"> штук</w:t>
            </w:r>
          </w:p>
        </w:tc>
      </w:tr>
      <w:tr w:rsidR="006D25C5" w:rsidRPr="00271ED1" w14:paraId="5CCEAF7A"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5DFBA70"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30047C9" w14:textId="27E086FD" w:rsidR="006D25C5" w:rsidRPr="00271ED1" w:rsidRDefault="006D25C5" w:rsidP="0065008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 </w:t>
            </w:r>
            <w:r w:rsidR="00C301FA">
              <w:rPr>
                <w:rFonts w:ascii="Times New Roman" w:hAnsi="Times New Roman"/>
                <w:color w:val="000000"/>
                <w:sz w:val="24"/>
                <w:szCs w:val="24"/>
              </w:rPr>
              <w:t>31</w:t>
            </w:r>
            <w:r>
              <w:rPr>
                <w:rFonts w:ascii="Times New Roman" w:hAnsi="Times New Roman"/>
                <w:color w:val="000000"/>
                <w:sz w:val="24"/>
                <w:szCs w:val="24"/>
              </w:rPr>
              <w:t xml:space="preserve"> жовтня 2025 року</w:t>
            </w:r>
          </w:p>
        </w:tc>
      </w:tr>
      <w:tr w:rsidR="006D25C5" w:rsidRPr="00271ED1" w14:paraId="6C79B7BE"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02EC3C6"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D193E5A" w14:textId="77777777" w:rsidR="006D25C5" w:rsidRPr="00271ED1" w:rsidRDefault="006D25C5" w:rsidP="00650087">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6D25C5" w:rsidRPr="00271ED1" w14:paraId="3B390999"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48AF354"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1A5A85F"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6D25C5" w:rsidRPr="00271ED1" w14:paraId="489C5B31"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631F831"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0B3FD4" w14:textId="77777777" w:rsidR="006D25C5" w:rsidRPr="00A01A1C" w:rsidRDefault="006D25C5" w:rsidP="00650087">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6D25C5" w:rsidRPr="00271ED1" w14:paraId="2C5E3440"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16342F7"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0CC13E" w14:textId="77777777" w:rsidR="006D25C5" w:rsidRPr="00A01A1C" w:rsidRDefault="006D25C5" w:rsidP="00650087">
            <w:pPr>
              <w:spacing w:after="0" w:line="240" w:lineRule="auto"/>
              <w:rPr>
                <w:rFonts w:ascii="Times New Roman" w:hAnsi="Times New Roman"/>
                <w:b/>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6D25C5" w:rsidRPr="00271ED1" w14:paraId="519156EF"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5075517"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582506" w14:textId="77777777" w:rsidR="006D25C5" w:rsidRPr="00A01A1C" w:rsidRDefault="006D25C5" w:rsidP="00650087">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6D25C5" w:rsidRPr="00271ED1" w14:paraId="5D171CD7"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4FC0DD20" w14:textId="77777777" w:rsidR="006D25C5" w:rsidRDefault="006D25C5" w:rsidP="00650087">
            <w:pPr>
              <w:spacing w:after="0" w:line="240" w:lineRule="auto"/>
              <w:jc w:val="center"/>
              <w:rPr>
                <w:rFonts w:ascii="Times New Roman" w:hAnsi="Times New Roman"/>
                <w:b/>
                <w:color w:val="000000"/>
                <w:sz w:val="24"/>
                <w:szCs w:val="24"/>
              </w:rPr>
            </w:pPr>
          </w:p>
          <w:p w14:paraId="34EFE759" w14:textId="77777777" w:rsidR="006D25C5" w:rsidRPr="007E7455" w:rsidRDefault="006D25C5" w:rsidP="0065008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8B092F" w14:textId="77777777" w:rsidR="006D25C5" w:rsidRPr="00271ED1" w:rsidRDefault="006D25C5" w:rsidP="00650087">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EC57B1" w14:textId="77777777" w:rsidR="006D25C5" w:rsidRPr="00271ED1" w:rsidRDefault="006D25C5" w:rsidP="00650087">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ED18D0" w14:textId="77777777" w:rsidR="006D25C5" w:rsidRPr="00271ED1" w:rsidRDefault="006D25C5" w:rsidP="00650087">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1DDDB28A" w14:textId="77777777" w:rsidR="006D25C5" w:rsidRPr="00271ED1" w:rsidRDefault="006D25C5" w:rsidP="0065008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6D25C5" w:rsidRPr="00271ED1" w14:paraId="3925F936" w14:textId="77777777" w:rsidTr="00650087">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5ABA5399" w14:textId="77777777" w:rsidR="006D25C5" w:rsidRPr="00A01A1C" w:rsidRDefault="006D25C5" w:rsidP="00650087">
            <w:pPr>
              <w:spacing w:after="0" w:line="240" w:lineRule="auto"/>
              <w:jc w:val="center"/>
              <w:rPr>
                <w:rFonts w:ascii="Times New Roman" w:hAnsi="Times New Roman"/>
                <w:b/>
                <w:color w:val="000000"/>
                <w:sz w:val="24"/>
                <w:szCs w:val="24"/>
              </w:rPr>
            </w:pPr>
            <w:r w:rsidRPr="00A01A1C">
              <w:rPr>
                <w:rFonts w:ascii="Times New Roman" w:hAnsi="Times New Roman"/>
                <w:b/>
                <w:color w:val="000000"/>
                <w:sz w:val="24"/>
                <w:szCs w:val="24"/>
              </w:rPr>
              <w:t>Загальні відомості</w:t>
            </w:r>
          </w:p>
        </w:tc>
      </w:tr>
      <w:tr w:rsidR="006D25C5" w:rsidRPr="00271ED1" w14:paraId="241C704F"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6644A"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D20BED"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42060EA"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Монітор</w:t>
            </w:r>
          </w:p>
        </w:tc>
        <w:tc>
          <w:tcPr>
            <w:tcW w:w="1984" w:type="dxa"/>
            <w:tcBorders>
              <w:top w:val="nil"/>
              <w:left w:val="nil"/>
              <w:bottom w:val="single" w:sz="4" w:space="0" w:color="000000" w:themeColor="text1"/>
              <w:right w:val="single" w:sz="4" w:space="0" w:color="auto"/>
            </w:tcBorders>
            <w:shd w:val="clear" w:color="auto" w:fill="FFFF00"/>
            <w:vAlign w:val="center"/>
          </w:tcPr>
          <w:p w14:paraId="69329978"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5366DBB"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0AE35A6E"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D4436"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ED0B2" w14:textId="77777777" w:rsidR="006D25C5" w:rsidRPr="007E7455" w:rsidRDefault="006D25C5" w:rsidP="00650087">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Кабель живлення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798E08E"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Є</w:t>
            </w:r>
          </w:p>
        </w:tc>
        <w:tc>
          <w:tcPr>
            <w:tcW w:w="1984" w:type="dxa"/>
            <w:tcBorders>
              <w:top w:val="nil"/>
              <w:left w:val="nil"/>
              <w:bottom w:val="single" w:sz="4" w:space="0" w:color="000000" w:themeColor="text1"/>
              <w:right w:val="single" w:sz="4" w:space="0" w:color="auto"/>
            </w:tcBorders>
            <w:shd w:val="clear" w:color="auto" w:fill="FFFF00"/>
            <w:vAlign w:val="center"/>
          </w:tcPr>
          <w:p w14:paraId="2EEB81A7"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BD9BAE3"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242332EA"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0D7C5"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32880B"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Е</w:t>
            </w:r>
            <w:r w:rsidRPr="00A01A1C">
              <w:rPr>
                <w:rFonts w:ascii="Times New Roman" w:hAnsi="Times New Roman" w:cs="Times New Roman"/>
                <w:color w:val="000000"/>
              </w:rPr>
              <w:t>нергоспоживання, Вт</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199E1EB"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12-29</w:t>
            </w:r>
          </w:p>
        </w:tc>
        <w:tc>
          <w:tcPr>
            <w:tcW w:w="1984" w:type="dxa"/>
            <w:tcBorders>
              <w:top w:val="nil"/>
              <w:left w:val="nil"/>
              <w:bottom w:val="single" w:sz="4" w:space="0" w:color="000000" w:themeColor="text1"/>
              <w:right w:val="single" w:sz="4" w:space="0" w:color="auto"/>
            </w:tcBorders>
            <w:shd w:val="clear" w:color="auto" w:fill="FFFF00"/>
            <w:vAlign w:val="center"/>
          </w:tcPr>
          <w:p w14:paraId="777CB8A1"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6C3E48A"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2D3F4F33"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4F7FF"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8AEC4B" w14:textId="77777777" w:rsidR="006D25C5" w:rsidRPr="00C83232" w:rsidRDefault="006D25C5" w:rsidP="00650087">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Адаптер живлення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597E06D" w14:textId="77777777" w:rsidR="006D25C5" w:rsidRPr="00C83232" w:rsidRDefault="006D25C5" w:rsidP="00650087">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Вбудований</w:t>
            </w:r>
          </w:p>
        </w:tc>
        <w:tc>
          <w:tcPr>
            <w:tcW w:w="1984" w:type="dxa"/>
            <w:tcBorders>
              <w:top w:val="nil"/>
              <w:left w:val="nil"/>
              <w:bottom w:val="single" w:sz="4" w:space="0" w:color="000000" w:themeColor="text1"/>
              <w:right w:val="single" w:sz="4" w:space="0" w:color="auto"/>
            </w:tcBorders>
            <w:shd w:val="clear" w:color="auto" w:fill="FFFF00"/>
            <w:vAlign w:val="center"/>
          </w:tcPr>
          <w:p w14:paraId="7E896DA4"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94027AF"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5FEF4682"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0CE1D48"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46577B" w14:textId="77777777" w:rsidR="006D25C5" w:rsidRPr="007E7455" w:rsidRDefault="006D25C5" w:rsidP="00650087">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Підтримка VESA-кріплень</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B96DB21"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Т</w:t>
            </w:r>
            <w:r w:rsidRPr="00A01A1C">
              <w:rPr>
                <w:rFonts w:ascii="Times New Roman" w:hAnsi="Times New Roman" w:cs="Times New Roman"/>
                <w:color w:val="000000"/>
              </w:rPr>
              <w:t>ак (VESA 100)</w:t>
            </w:r>
          </w:p>
        </w:tc>
        <w:tc>
          <w:tcPr>
            <w:tcW w:w="1984" w:type="dxa"/>
            <w:tcBorders>
              <w:top w:val="nil"/>
              <w:left w:val="nil"/>
              <w:bottom w:val="single" w:sz="4" w:space="0" w:color="000000" w:themeColor="text1"/>
              <w:right w:val="single" w:sz="4" w:space="0" w:color="auto"/>
            </w:tcBorders>
            <w:shd w:val="clear" w:color="auto" w:fill="FFFF00"/>
            <w:vAlign w:val="center"/>
          </w:tcPr>
          <w:p w14:paraId="45616BD6"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572CB55"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579BA89" w14:textId="77777777" w:rsidTr="00650087">
        <w:trPr>
          <w:trHeight w:val="300"/>
        </w:trPr>
        <w:tc>
          <w:tcPr>
            <w:tcW w:w="10485" w:type="dxa"/>
            <w:gridSpan w:val="5"/>
            <w:tcBorders>
              <w:top w:val="nil"/>
              <w:left w:val="single" w:sz="4" w:space="0" w:color="000000" w:themeColor="text1"/>
              <w:bottom w:val="single" w:sz="4" w:space="0" w:color="000000" w:themeColor="text1"/>
              <w:right w:val="single" w:sz="4" w:space="0" w:color="auto"/>
            </w:tcBorders>
          </w:tcPr>
          <w:p w14:paraId="7970BFC4" w14:textId="77777777" w:rsidR="006D25C5" w:rsidRPr="00A41734" w:rsidRDefault="006D25C5" w:rsidP="00650087">
            <w:pPr>
              <w:spacing w:after="0" w:line="240" w:lineRule="auto"/>
              <w:jc w:val="center"/>
              <w:rPr>
                <w:rFonts w:ascii="Times New Roman" w:hAnsi="Times New Roman"/>
                <w:b/>
                <w:color w:val="000000"/>
                <w:sz w:val="24"/>
                <w:szCs w:val="24"/>
              </w:rPr>
            </w:pPr>
            <w:r w:rsidRPr="00A41734">
              <w:rPr>
                <w:rFonts w:ascii="Times New Roman" w:hAnsi="Times New Roman"/>
                <w:b/>
                <w:color w:val="000000"/>
                <w:sz w:val="24"/>
                <w:szCs w:val="24"/>
              </w:rPr>
              <w:t>Дисплей</w:t>
            </w:r>
          </w:p>
        </w:tc>
      </w:tr>
      <w:tr w:rsidR="006D25C5" w:rsidRPr="00271ED1" w14:paraId="0E9E115E"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9F60F2E"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B149D3" w14:textId="77777777" w:rsidR="006D25C5" w:rsidRPr="007E7455" w:rsidRDefault="006D25C5" w:rsidP="00650087">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Діагональ екрана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F6A15FE" w14:textId="77777777" w:rsidR="006D25C5" w:rsidRPr="007E7455" w:rsidRDefault="006D25C5" w:rsidP="00650087">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не менше 23,8</w:t>
            </w:r>
          </w:p>
        </w:tc>
        <w:tc>
          <w:tcPr>
            <w:tcW w:w="1984" w:type="dxa"/>
            <w:tcBorders>
              <w:top w:val="nil"/>
              <w:left w:val="nil"/>
              <w:bottom w:val="single" w:sz="4" w:space="0" w:color="000000" w:themeColor="text1"/>
              <w:right w:val="single" w:sz="4" w:space="0" w:color="auto"/>
            </w:tcBorders>
            <w:shd w:val="clear" w:color="auto" w:fill="FFFF00"/>
            <w:vAlign w:val="center"/>
          </w:tcPr>
          <w:p w14:paraId="03DA9229"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325DD0C"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5A745D90"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10D0E4D" w14:textId="77777777" w:rsidR="006D25C5" w:rsidRPr="000D63B7" w:rsidRDefault="006D25C5" w:rsidP="00650087">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EA80EE" w14:textId="77777777" w:rsidR="006D25C5" w:rsidRPr="007E7455" w:rsidRDefault="006D25C5" w:rsidP="00650087">
            <w:pPr>
              <w:spacing w:after="0" w:line="240" w:lineRule="auto"/>
              <w:jc w:val="center"/>
              <w:rPr>
                <w:rFonts w:ascii="Times New Roman" w:hAnsi="Times New Roman" w:cs="Times New Roman"/>
              </w:rPr>
            </w:pPr>
            <w:r w:rsidRPr="0002543A">
              <w:rPr>
                <w:rFonts w:ascii="Times New Roman" w:hAnsi="Times New Roman" w:cs="Times New Roman"/>
              </w:rPr>
              <w:t>Тип РК-матриці</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B6105F2" w14:textId="77777777" w:rsidR="006D25C5" w:rsidRPr="007E7455" w:rsidRDefault="006D25C5" w:rsidP="00650087">
            <w:pPr>
              <w:spacing w:after="0" w:line="240" w:lineRule="auto"/>
              <w:jc w:val="center"/>
              <w:rPr>
                <w:rFonts w:ascii="Times New Roman" w:hAnsi="Times New Roman" w:cs="Times New Roman"/>
              </w:rPr>
            </w:pPr>
            <w:r w:rsidRPr="0002543A">
              <w:rPr>
                <w:rFonts w:ascii="Times New Roman" w:hAnsi="Times New Roman" w:cs="Times New Roman"/>
              </w:rPr>
              <w:t>не гірше IPS</w:t>
            </w:r>
          </w:p>
        </w:tc>
        <w:tc>
          <w:tcPr>
            <w:tcW w:w="1984" w:type="dxa"/>
            <w:tcBorders>
              <w:top w:val="nil"/>
              <w:left w:val="nil"/>
              <w:bottom w:val="single" w:sz="4" w:space="0" w:color="000000" w:themeColor="text1"/>
              <w:right w:val="single" w:sz="4" w:space="0" w:color="auto"/>
            </w:tcBorders>
            <w:shd w:val="clear" w:color="auto" w:fill="FFFF00"/>
            <w:vAlign w:val="center"/>
          </w:tcPr>
          <w:p w14:paraId="342E0CCD"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5ADDFEC"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09FDB8BC"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D364EAE" w14:textId="77777777" w:rsidR="006D25C5" w:rsidRPr="00535173" w:rsidRDefault="006D25C5" w:rsidP="00650087">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753C3B" w14:textId="77777777" w:rsidR="006D25C5" w:rsidRPr="007E7455" w:rsidRDefault="006D25C5" w:rsidP="00650087">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Співвідношення сторін</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794872A"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16:9</w:t>
            </w:r>
          </w:p>
        </w:tc>
        <w:tc>
          <w:tcPr>
            <w:tcW w:w="1984" w:type="dxa"/>
            <w:tcBorders>
              <w:top w:val="nil"/>
              <w:left w:val="nil"/>
              <w:bottom w:val="single" w:sz="4" w:space="0" w:color="000000" w:themeColor="text1"/>
              <w:right w:val="single" w:sz="4" w:space="0" w:color="auto"/>
            </w:tcBorders>
            <w:shd w:val="clear" w:color="auto" w:fill="FFFF00"/>
            <w:vAlign w:val="center"/>
          </w:tcPr>
          <w:p w14:paraId="38122708"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B703067"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421C85F"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4CB8D" w14:textId="77777777" w:rsidR="006D25C5" w:rsidRPr="000D63B7"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1D675"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Макс. роздільна здатність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D3878"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1920х1080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8DC3813"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35FFAB5"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2072372"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0BD74"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0D5EC"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Розмір пікселя, мм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5B7CDA"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0,275 х 0,275</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AD180ED"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24BD3BF"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41F64BCB"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7BD2F"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175C9"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Дисплей (час відгуку), мс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208552"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5A78ACF"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784EFF4"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7484676"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670CE"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2624E" w14:textId="77777777" w:rsidR="006D25C5" w:rsidRPr="00C83232"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Кут огляду по горизонталі</w:t>
            </w:r>
            <w:r>
              <w:rPr>
                <w:rFonts w:ascii="Times New Roman" w:hAnsi="Times New Roman" w:cs="Times New Roman"/>
                <w:lang w:val="en-US"/>
              </w:rPr>
              <w:t>/</w:t>
            </w:r>
            <w:r>
              <w:rPr>
                <w:rFonts w:ascii="Times New Roman" w:hAnsi="Times New Roman" w:cs="Times New Roman"/>
              </w:rPr>
              <w:t>вертикалі</w:t>
            </w:r>
            <w:r w:rsidRPr="0002543A">
              <w:rPr>
                <w:rFonts w:ascii="Times New Roman" w:hAnsi="Times New Roman" w:cs="Times New Roman"/>
              </w:rPr>
              <w:t>, град.</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E23183" w14:textId="77777777" w:rsidR="006D25C5" w:rsidRPr="00C83232"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178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A924D12"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9A3AD9D"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652957C0"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40252" w14:textId="77777777" w:rsidR="006D25C5" w:rsidRPr="00BB6146"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9DB88"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Тип системи підсвітки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87BEC7"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WLED</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3AED858"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5AE9225"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38A05FA"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8576F" w14:textId="77777777" w:rsidR="006D25C5" w:rsidRPr="00BB6146"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F32BE"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Максимальна яскравість, </w:t>
            </w:r>
            <w:proofErr w:type="spellStart"/>
            <w:r w:rsidRPr="0002543A">
              <w:rPr>
                <w:rFonts w:ascii="Times New Roman" w:hAnsi="Times New Roman" w:cs="Times New Roman"/>
              </w:rPr>
              <w:t>кд</w:t>
            </w:r>
            <w:proofErr w:type="spellEnd"/>
            <w:r w:rsidRPr="0002543A">
              <w:rPr>
                <w:rFonts w:ascii="Times New Roman" w:hAnsi="Times New Roman" w:cs="Times New Roman"/>
              </w:rPr>
              <w:t>/м²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AA486A" w14:textId="77777777" w:rsidR="006D25C5" w:rsidRPr="007E745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250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EA8D67D"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E3933ED"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C601F0A"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443D4"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AE72B"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Контрастність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33D93"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1300:1</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E5E3240"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EBAB935"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4E388A61"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394FA"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72C91"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Колірна гама </w:t>
            </w:r>
            <w:proofErr w:type="spellStart"/>
            <w:r w:rsidRPr="0002543A">
              <w:rPr>
                <w:rFonts w:ascii="Times New Roman" w:hAnsi="Times New Roman" w:cs="Times New Roman"/>
              </w:rPr>
              <w:t>sRGB</w:t>
            </w:r>
            <w:proofErr w:type="spellEnd"/>
            <w:r w:rsidRPr="0002543A">
              <w:rPr>
                <w:rFonts w:ascii="Times New Roman" w:hAnsi="Times New Roman" w:cs="Times New Roman"/>
              </w:rPr>
              <w:t>,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055FD1" w14:textId="77777777" w:rsidR="006D25C5" w:rsidRPr="007E745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99</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B397DB1"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7979B96"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5140D7DA"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1909D" w14:textId="77777777" w:rsidR="006D25C5" w:rsidRDefault="006D25C5" w:rsidP="00650087">
            <w:pPr>
              <w:spacing w:after="0" w:line="240" w:lineRule="auto"/>
              <w:ind w:left="-110"/>
              <w:jc w:val="center"/>
              <w:rPr>
                <w:rFonts w:ascii="Times New Roman" w:hAnsi="Times New Roman" w:cs="Times New Roman"/>
                <w:sz w:val="24"/>
                <w:szCs w:val="24"/>
              </w:rPr>
            </w:pPr>
            <w:bookmarkStart w:id="4" w:name="_Hlk204697250"/>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5CE06"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Глибина кольору</w:t>
            </w:r>
            <w:r>
              <w:rPr>
                <w:rFonts w:ascii="Times New Roman" w:hAnsi="Times New Roman" w:cs="Times New Roman"/>
              </w:rPr>
              <w:t>, біт</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AD80BD"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430B438"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B7E8F00"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2E330FF3"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5B2C4"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7EA9C"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Покриття екрану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80419B"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проти відблиску</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561B679"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0A1E74C" w14:textId="77777777" w:rsidR="006D25C5" w:rsidRPr="00271ED1" w:rsidRDefault="006D25C5" w:rsidP="00650087">
            <w:pPr>
              <w:spacing w:after="0" w:line="240" w:lineRule="auto"/>
              <w:jc w:val="center"/>
              <w:rPr>
                <w:rFonts w:ascii="Times New Roman" w:hAnsi="Times New Roman"/>
                <w:color w:val="000000"/>
                <w:sz w:val="24"/>
                <w:szCs w:val="24"/>
              </w:rPr>
            </w:pPr>
          </w:p>
        </w:tc>
      </w:tr>
      <w:bookmarkEnd w:id="3"/>
      <w:tr w:rsidR="006D25C5" w:rsidRPr="00271ED1" w14:paraId="24CC0344"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79FBC"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7F3EB"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Частота оновлення, </w:t>
            </w:r>
            <w:proofErr w:type="spellStart"/>
            <w:r w:rsidRPr="0002543A">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156BB1"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5D13FBE"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78718B7"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1C17120B" w14:textId="77777777" w:rsidTr="00650087">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1A618ED" w14:textId="77777777" w:rsidR="006D25C5" w:rsidRPr="0002543A" w:rsidRDefault="006D25C5" w:rsidP="00650087">
            <w:pPr>
              <w:spacing w:after="0" w:line="240" w:lineRule="auto"/>
              <w:jc w:val="center"/>
              <w:rPr>
                <w:rFonts w:ascii="Times New Roman" w:hAnsi="Times New Roman"/>
                <w:b/>
                <w:color w:val="000000"/>
                <w:sz w:val="24"/>
                <w:szCs w:val="24"/>
              </w:rPr>
            </w:pPr>
            <w:r w:rsidRPr="0002543A">
              <w:rPr>
                <w:rFonts w:ascii="Times New Roman" w:hAnsi="Times New Roman"/>
                <w:b/>
                <w:color w:val="000000"/>
                <w:sz w:val="24"/>
                <w:szCs w:val="24"/>
              </w:rPr>
              <w:t>Акустика</w:t>
            </w:r>
          </w:p>
        </w:tc>
      </w:tr>
      <w:bookmarkEnd w:id="4"/>
      <w:tr w:rsidR="006D25C5" w:rsidRPr="00271ED1" w14:paraId="516024A7"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BF096"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97400"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Вбудовані динаміки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13DEBF" w14:textId="77777777" w:rsidR="006D25C5" w:rsidRDefault="006D25C5" w:rsidP="00650087">
            <w:pPr>
              <w:spacing w:after="0" w:line="240" w:lineRule="auto"/>
              <w:jc w:val="center"/>
              <w:rPr>
                <w:rFonts w:ascii="Times New Roman" w:hAnsi="Times New Roman" w:cs="Times New Roman"/>
              </w:rPr>
            </w:pPr>
            <w:r w:rsidRPr="0002543A">
              <w:rPr>
                <w:rFonts w:ascii="Times New Roman" w:hAnsi="Times New Roman" w:cs="Times New Roman"/>
              </w:rPr>
              <w:t>2х2 Вт</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6550873"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731ED0E"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50A642BF" w14:textId="77777777" w:rsidTr="00650087">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706AEA2A" w14:textId="77777777" w:rsidR="006D25C5" w:rsidRPr="0002543A" w:rsidRDefault="006D25C5" w:rsidP="00650087">
            <w:pPr>
              <w:spacing w:after="0" w:line="240" w:lineRule="auto"/>
              <w:jc w:val="center"/>
              <w:rPr>
                <w:rFonts w:ascii="Times New Roman" w:hAnsi="Times New Roman"/>
                <w:b/>
                <w:color w:val="000000"/>
                <w:sz w:val="24"/>
                <w:szCs w:val="24"/>
              </w:rPr>
            </w:pPr>
            <w:r w:rsidRPr="0002543A">
              <w:rPr>
                <w:rFonts w:ascii="Times New Roman" w:hAnsi="Times New Roman"/>
                <w:b/>
                <w:color w:val="000000"/>
                <w:sz w:val="24"/>
                <w:szCs w:val="24"/>
              </w:rPr>
              <w:t>Роз'єми та порти</w:t>
            </w:r>
          </w:p>
        </w:tc>
      </w:tr>
      <w:tr w:rsidR="006D25C5" w:rsidRPr="00271ED1" w14:paraId="1EFD8C93"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6C09"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C5628" w14:textId="77777777" w:rsidR="006D25C5" w:rsidRDefault="006D25C5" w:rsidP="00650087">
            <w:pPr>
              <w:spacing w:after="0" w:line="240" w:lineRule="auto"/>
              <w:ind w:left="-110"/>
              <w:jc w:val="center"/>
              <w:rPr>
                <w:rFonts w:ascii="Times New Roman" w:hAnsi="Times New Roman" w:cs="Times New Roman"/>
              </w:rPr>
            </w:pPr>
            <w:r w:rsidRPr="00A41734">
              <w:rPr>
                <w:rFonts w:ascii="Times New Roman" w:hAnsi="Times New Roman" w:cs="Times New Roman"/>
              </w:rPr>
              <w:t>HDMI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221E8" w14:textId="77777777" w:rsidR="006D25C5" w:rsidRDefault="006D25C5" w:rsidP="00650087">
            <w:pPr>
              <w:spacing w:after="0" w:line="240" w:lineRule="auto"/>
              <w:ind w:left="-110"/>
              <w:jc w:val="center"/>
              <w:rPr>
                <w:rFonts w:ascii="Times New Roman" w:hAnsi="Times New Roman" w:cs="Times New Roman"/>
              </w:rPr>
            </w:pPr>
            <w:r w:rsidRPr="00A41734">
              <w:rPr>
                <w:rFonts w:ascii="Times New Roman" w:hAnsi="Times New Roman" w:cs="Times New Roman"/>
              </w:rPr>
              <w:t>1x HDMI</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72BB858"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34BD37F"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0DB5D82D"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6AA4A" w14:textId="77777777" w:rsidR="006D25C5" w:rsidRDefault="006D25C5" w:rsidP="00650087">
            <w:pPr>
              <w:spacing w:after="0" w:line="240" w:lineRule="auto"/>
              <w:ind w:left="-110"/>
              <w:jc w:val="center"/>
              <w:rPr>
                <w:rFonts w:ascii="Times New Roman" w:hAnsi="Times New Roman" w:cs="Times New Roman"/>
                <w:sz w:val="24"/>
                <w:szCs w:val="24"/>
              </w:rPr>
            </w:pPr>
            <w:bookmarkStart w:id="5" w:name="_Hlk204697566"/>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F85EB" w14:textId="77777777" w:rsidR="006D25C5" w:rsidRDefault="006D25C5" w:rsidP="00650087">
            <w:pPr>
              <w:spacing w:after="0" w:line="240" w:lineRule="auto"/>
              <w:ind w:left="-110"/>
              <w:jc w:val="center"/>
              <w:rPr>
                <w:rFonts w:ascii="Times New Roman" w:hAnsi="Times New Roman" w:cs="Times New Roman"/>
              </w:rPr>
            </w:pPr>
            <w:proofErr w:type="spellStart"/>
            <w:r w:rsidRPr="00A41734">
              <w:rPr>
                <w:rFonts w:ascii="Times New Roman" w:hAnsi="Times New Roman" w:cs="Times New Roman"/>
              </w:rPr>
              <w:t>DisplayPort</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814238" w14:textId="77777777" w:rsidR="006D25C5" w:rsidRDefault="006D25C5" w:rsidP="00650087">
            <w:pPr>
              <w:spacing w:after="0" w:line="240" w:lineRule="auto"/>
              <w:ind w:left="-110"/>
              <w:jc w:val="center"/>
              <w:rPr>
                <w:rFonts w:ascii="Times New Roman" w:hAnsi="Times New Roman" w:cs="Times New Roman"/>
              </w:rPr>
            </w:pPr>
            <w:r w:rsidRPr="00A41734">
              <w:rPr>
                <w:rFonts w:ascii="Times New Roman" w:hAnsi="Times New Roman" w:cs="Times New Roman"/>
              </w:rPr>
              <w:t xml:space="preserve">1x </w:t>
            </w:r>
            <w:proofErr w:type="spellStart"/>
            <w:r w:rsidRPr="00A41734">
              <w:rPr>
                <w:rFonts w:ascii="Times New Roman" w:hAnsi="Times New Roman" w:cs="Times New Roman"/>
              </w:rPr>
              <w:t>DisplayPort</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9D62826"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7CF106B"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68DAA93F"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30121"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F0D1C" w14:textId="77777777" w:rsidR="006D25C5" w:rsidRDefault="006D25C5" w:rsidP="00650087">
            <w:pPr>
              <w:spacing w:after="0" w:line="240" w:lineRule="auto"/>
              <w:ind w:left="-110"/>
              <w:jc w:val="center"/>
              <w:rPr>
                <w:rFonts w:ascii="Times New Roman" w:hAnsi="Times New Roman" w:cs="Times New Roman"/>
              </w:rPr>
            </w:pPr>
            <w:r w:rsidRPr="00A41734">
              <w:rPr>
                <w:rFonts w:ascii="Times New Roman" w:hAnsi="Times New Roman" w:cs="Times New Roman"/>
              </w:rPr>
              <w:t>VGA</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668E8A" w14:textId="77777777" w:rsidR="006D25C5" w:rsidRDefault="006D25C5" w:rsidP="00650087">
            <w:pPr>
              <w:spacing w:after="0" w:line="240" w:lineRule="auto"/>
              <w:jc w:val="center"/>
              <w:rPr>
                <w:rFonts w:ascii="Times New Roman" w:hAnsi="Times New Roman" w:cs="Times New Roman"/>
              </w:rPr>
            </w:pPr>
            <w:r w:rsidRPr="00A41734">
              <w:rPr>
                <w:rFonts w:ascii="Times New Roman" w:hAnsi="Times New Roman" w:cs="Times New Roman"/>
              </w:rPr>
              <w:t>1x VGA</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07713C9"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33EBCB8" w14:textId="77777777" w:rsidR="006D25C5" w:rsidRPr="00271ED1" w:rsidRDefault="006D25C5" w:rsidP="00650087">
            <w:pPr>
              <w:spacing w:after="0" w:line="240" w:lineRule="auto"/>
              <w:jc w:val="center"/>
              <w:rPr>
                <w:rFonts w:ascii="Times New Roman" w:hAnsi="Times New Roman"/>
                <w:color w:val="000000"/>
                <w:sz w:val="24"/>
                <w:szCs w:val="24"/>
              </w:rPr>
            </w:pPr>
          </w:p>
        </w:tc>
      </w:tr>
      <w:bookmarkEnd w:id="5"/>
      <w:tr w:rsidR="006D25C5" w:rsidRPr="00271ED1" w14:paraId="7B75A184"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BBDE4"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08BCD" w14:textId="77777777" w:rsidR="006D25C5" w:rsidRDefault="006D25C5" w:rsidP="00650087">
            <w:pPr>
              <w:spacing w:after="0" w:line="240" w:lineRule="auto"/>
              <w:ind w:left="-110"/>
              <w:jc w:val="center"/>
              <w:rPr>
                <w:rFonts w:ascii="Times New Roman" w:hAnsi="Times New Roman" w:cs="Times New Roman"/>
              </w:rPr>
            </w:pPr>
            <w:r w:rsidRPr="00BA279E">
              <w:rPr>
                <w:rFonts w:ascii="Times New Roman" w:hAnsi="Times New Roman" w:cs="Times New Roman"/>
              </w:rPr>
              <w:t xml:space="preserve">Регулювання підставки по висоті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900541"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B26308E"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3219C4A"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4345EEF"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22E9A"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2A848" w14:textId="77777777" w:rsidR="006D25C5" w:rsidRDefault="006D25C5" w:rsidP="00650087">
            <w:pPr>
              <w:spacing w:after="0" w:line="240" w:lineRule="auto"/>
              <w:ind w:left="-110"/>
              <w:jc w:val="center"/>
              <w:rPr>
                <w:rFonts w:ascii="Times New Roman" w:hAnsi="Times New Roman" w:cs="Times New Roman"/>
              </w:rPr>
            </w:pPr>
            <w:r w:rsidRPr="00BA279E">
              <w:rPr>
                <w:rFonts w:ascii="Times New Roman" w:hAnsi="Times New Roman" w:cs="Times New Roman"/>
              </w:rPr>
              <w:t>Поворотний екран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7E9FEE"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DCA5C22"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73D42B2"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6552CE62"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AE07A"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2604B" w14:textId="77777777" w:rsidR="006D25C5" w:rsidRDefault="006D25C5" w:rsidP="00650087">
            <w:pPr>
              <w:spacing w:after="0" w:line="240" w:lineRule="auto"/>
              <w:ind w:left="-110"/>
              <w:jc w:val="center"/>
              <w:rPr>
                <w:rFonts w:ascii="Times New Roman" w:hAnsi="Times New Roman" w:cs="Times New Roman"/>
              </w:rPr>
            </w:pPr>
            <w:proofErr w:type="spellStart"/>
            <w:r w:rsidRPr="00BA279E">
              <w:rPr>
                <w:rFonts w:ascii="Times New Roman" w:hAnsi="Times New Roman" w:cs="Times New Roman"/>
              </w:rPr>
              <w:t>Flicker-Free</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64EB05"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A990D7C"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CA732C0"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6005FE9E"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46F54"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FA84E" w14:textId="77777777" w:rsidR="006D25C5" w:rsidRDefault="006D25C5" w:rsidP="00650087">
            <w:pPr>
              <w:spacing w:after="0" w:line="240" w:lineRule="auto"/>
              <w:ind w:left="-110"/>
              <w:jc w:val="center"/>
              <w:rPr>
                <w:rFonts w:ascii="Times New Roman" w:hAnsi="Times New Roman" w:cs="Times New Roman"/>
              </w:rPr>
            </w:pPr>
            <w:r w:rsidRPr="00BA279E">
              <w:rPr>
                <w:rFonts w:ascii="Times New Roman" w:hAnsi="Times New Roman" w:cs="Times New Roman"/>
              </w:rPr>
              <w:t>Додатково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189A6A" w14:textId="77777777" w:rsidR="006D25C5" w:rsidRDefault="006D25C5" w:rsidP="00650087">
            <w:pPr>
              <w:spacing w:after="0" w:line="240" w:lineRule="auto"/>
              <w:ind w:left="-110"/>
              <w:jc w:val="center"/>
              <w:rPr>
                <w:rFonts w:ascii="Times New Roman" w:hAnsi="Times New Roman" w:cs="Times New Roman"/>
              </w:rPr>
            </w:pPr>
            <w:proofErr w:type="spellStart"/>
            <w:r w:rsidRPr="00BA279E">
              <w:rPr>
                <w:rFonts w:ascii="Times New Roman" w:hAnsi="Times New Roman" w:cs="Times New Roman"/>
              </w:rPr>
              <w:t>Natural</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Low</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Blue</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Light</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Eyesafe</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Display</w:t>
            </w:r>
            <w:proofErr w:type="spellEnd"/>
            <w:r w:rsidRPr="00BA279E">
              <w:rPr>
                <w:rFonts w:ascii="Times New Roman" w:hAnsi="Times New Roman" w:cs="Times New Roman"/>
              </w:rPr>
              <w:t xml:space="preserve"> 2.0, TV </w:t>
            </w:r>
            <w:proofErr w:type="spellStart"/>
            <w:r w:rsidRPr="00BA279E">
              <w:rPr>
                <w:rFonts w:ascii="Times New Roman" w:hAnsi="Times New Roman" w:cs="Times New Roman"/>
              </w:rPr>
              <w:t>Rheinland</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Flicker</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Free</w:t>
            </w:r>
            <w:proofErr w:type="spellEnd"/>
            <w:r w:rsidRPr="00BA279E">
              <w:rPr>
                <w:rFonts w:ascii="Times New Roman" w:hAnsi="Times New Roman" w:cs="Times New Roman"/>
              </w:rPr>
              <w:t xml:space="preserve">, TV </w:t>
            </w:r>
            <w:proofErr w:type="spellStart"/>
            <w:r w:rsidRPr="00BA279E">
              <w:rPr>
                <w:rFonts w:ascii="Times New Roman" w:hAnsi="Times New Roman" w:cs="Times New Roman"/>
              </w:rPr>
              <w:t>Rheinland</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Eye</w:t>
            </w:r>
            <w:proofErr w:type="spellEnd"/>
            <w:r w:rsidRPr="00BA279E">
              <w:rPr>
                <w:rFonts w:ascii="Times New Roman" w:hAnsi="Times New Roman" w:cs="Times New Roman"/>
              </w:rPr>
              <w:t xml:space="preserve"> </w:t>
            </w:r>
            <w:proofErr w:type="spellStart"/>
            <w:r w:rsidRPr="00BA279E">
              <w:rPr>
                <w:rFonts w:ascii="Times New Roman" w:hAnsi="Times New Roman" w:cs="Times New Roman"/>
              </w:rPr>
              <w:t>Comfort</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9E8CBDE"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2E1EB1F" w14:textId="77777777" w:rsidR="006D25C5" w:rsidRPr="00271ED1" w:rsidRDefault="006D25C5" w:rsidP="00650087">
            <w:pPr>
              <w:spacing w:after="0" w:line="240" w:lineRule="auto"/>
              <w:jc w:val="center"/>
              <w:rPr>
                <w:rFonts w:ascii="Times New Roman" w:hAnsi="Times New Roman"/>
                <w:color w:val="000000"/>
                <w:sz w:val="24"/>
                <w:szCs w:val="24"/>
              </w:rPr>
            </w:pPr>
          </w:p>
        </w:tc>
      </w:tr>
    </w:tbl>
    <w:p w14:paraId="6105E510" w14:textId="77777777" w:rsidR="006D25C5" w:rsidRDefault="006D25C5" w:rsidP="006D25C5">
      <w:pPr>
        <w:spacing w:after="0" w:line="240" w:lineRule="auto"/>
        <w:rPr>
          <w:rFonts w:ascii="Times New Roman" w:hAnsi="Times New Roman"/>
          <w:b/>
          <w:bCs/>
          <w:sz w:val="24"/>
          <w:szCs w:val="24"/>
          <w:lang w:val="en-US"/>
        </w:rPr>
      </w:pPr>
    </w:p>
    <w:p w14:paraId="3A3185B5" w14:textId="77777777" w:rsidR="006D25C5" w:rsidRPr="003C45E2" w:rsidRDefault="006D25C5" w:rsidP="006D25C5">
      <w:pPr>
        <w:spacing w:after="0" w:line="240" w:lineRule="auto"/>
        <w:ind w:right="-93"/>
        <w:jc w:val="center"/>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6D25C5" w:rsidRPr="00271ED1" w14:paraId="658FEFD6" w14:textId="77777777" w:rsidTr="00650087">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34400"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B48645" w14:textId="77777777" w:rsidR="006D25C5" w:rsidRPr="00271ED1" w:rsidRDefault="006D25C5" w:rsidP="00650087">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A01A1C">
              <w:rPr>
                <w:rFonts w:ascii="Times New Roman" w:hAnsi="Times New Roman"/>
                <w:sz w:val="24"/>
                <w:szCs w:val="24"/>
              </w:rPr>
              <w:t>30230000-0</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A01A1C">
              <w:rPr>
                <w:rFonts w:ascii="Times New Roman" w:hAnsi="Times New Roman"/>
                <w:sz w:val="24"/>
                <w:szCs w:val="24"/>
              </w:rPr>
              <w:t>Комп'ютерне обладнання</w:t>
            </w:r>
            <w:r w:rsidRPr="001E17DB">
              <w:rPr>
                <w:rFonts w:ascii="Times New Roman" w:hAnsi="Times New Roman"/>
                <w:sz w:val="24"/>
                <w:szCs w:val="24"/>
              </w:rPr>
              <w:t xml:space="preserve"> </w:t>
            </w:r>
            <w:r w:rsidRPr="001E17DB">
              <w:rPr>
                <w:rFonts w:ascii="Times New Roman" w:hAnsi="Times New Roman"/>
                <w:color w:val="000000" w:themeColor="text1"/>
                <w:sz w:val="24"/>
                <w:szCs w:val="24"/>
              </w:rPr>
              <w:t>(</w:t>
            </w:r>
            <w:r>
              <w:rPr>
                <w:rFonts w:ascii="Times New Roman" w:hAnsi="Times New Roman"/>
                <w:color w:val="000000" w:themeColor="text1"/>
                <w:sz w:val="24"/>
                <w:szCs w:val="24"/>
              </w:rPr>
              <w:t>м</w:t>
            </w:r>
            <w:r w:rsidRPr="00A01A1C">
              <w:rPr>
                <w:rFonts w:ascii="Times New Roman" w:hAnsi="Times New Roman"/>
                <w:color w:val="000000" w:themeColor="text1"/>
                <w:sz w:val="24"/>
                <w:szCs w:val="24"/>
              </w:rPr>
              <w:t>онітори для персональних комп’ютерів</w:t>
            </w:r>
            <w:r w:rsidRPr="001E17DB">
              <w:rPr>
                <w:rFonts w:ascii="Times New Roman" w:hAnsi="Times New Roman"/>
                <w:color w:val="000000" w:themeColor="text1"/>
                <w:sz w:val="24"/>
                <w:szCs w:val="24"/>
              </w:rPr>
              <w:t>)</w:t>
            </w:r>
          </w:p>
        </w:tc>
      </w:tr>
      <w:tr w:rsidR="006D25C5" w:rsidRPr="00271ED1" w14:paraId="3AB8A3F5"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DF0DEB9"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C9D5451" w14:textId="77777777" w:rsidR="006D25C5" w:rsidRPr="00D93386" w:rsidRDefault="006D25C5" w:rsidP="00650087">
            <w:pP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7</w:t>
            </w:r>
            <w:r w:rsidRPr="00D93386">
              <w:rPr>
                <w:rFonts w:ascii="Times New Roman" w:hAnsi="Times New Roman"/>
                <w:b/>
                <w:color w:val="000000"/>
                <w:sz w:val="24"/>
                <w:szCs w:val="24"/>
              </w:rPr>
              <w:t xml:space="preserve"> штук</w:t>
            </w:r>
          </w:p>
        </w:tc>
      </w:tr>
      <w:tr w:rsidR="006D25C5" w:rsidRPr="00271ED1" w14:paraId="2F62C397"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876C3A5"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F3C8262" w14:textId="3FDA95C3" w:rsidR="006D25C5" w:rsidRPr="00271ED1" w:rsidRDefault="006D25C5" w:rsidP="00650087">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 </w:t>
            </w:r>
            <w:r w:rsidR="00C301FA">
              <w:rPr>
                <w:rFonts w:ascii="Times New Roman" w:hAnsi="Times New Roman"/>
                <w:color w:val="000000"/>
                <w:sz w:val="24"/>
                <w:szCs w:val="24"/>
              </w:rPr>
              <w:t>31</w:t>
            </w:r>
            <w:r>
              <w:rPr>
                <w:rFonts w:ascii="Times New Roman" w:hAnsi="Times New Roman"/>
                <w:color w:val="000000"/>
                <w:sz w:val="24"/>
                <w:szCs w:val="24"/>
              </w:rPr>
              <w:t xml:space="preserve"> жовтня 2025 року</w:t>
            </w:r>
          </w:p>
        </w:tc>
      </w:tr>
      <w:tr w:rsidR="006D25C5" w:rsidRPr="00271ED1" w14:paraId="5486F549"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AF65776"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7864160" w14:textId="77777777" w:rsidR="006D25C5" w:rsidRPr="00271ED1" w:rsidRDefault="006D25C5" w:rsidP="00650087">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6D25C5" w:rsidRPr="00271ED1" w14:paraId="1A6EBECC"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587CE38F"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A32D052"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6D25C5" w:rsidRPr="00271ED1" w14:paraId="5BCA33F5"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59A45E4"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A7814FF" w14:textId="77777777" w:rsidR="006D25C5" w:rsidRPr="00A01A1C" w:rsidRDefault="006D25C5" w:rsidP="00650087">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 xml:space="preserve">Вказати </w:t>
            </w:r>
            <w:r>
              <w:rPr>
                <w:rFonts w:ascii="Times New Roman" w:hAnsi="Times New Roman"/>
                <w:i/>
                <w:color w:val="FF0000"/>
                <w:sz w:val="24"/>
                <w:szCs w:val="24"/>
                <w:highlight w:val="yellow"/>
              </w:rPr>
              <w:t xml:space="preserve">торгівельну </w:t>
            </w:r>
            <w:r w:rsidRPr="00DE0BD9">
              <w:rPr>
                <w:rFonts w:ascii="Times New Roman" w:hAnsi="Times New Roman"/>
                <w:i/>
                <w:color w:val="FF0000"/>
                <w:sz w:val="24"/>
                <w:szCs w:val="24"/>
                <w:highlight w:val="yellow"/>
              </w:rPr>
              <w:t>назву запропонованого товару</w:t>
            </w:r>
          </w:p>
        </w:tc>
      </w:tr>
      <w:tr w:rsidR="006D25C5" w:rsidRPr="00271ED1" w14:paraId="744E3A0E"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738161E"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B56E1E" w14:textId="77777777" w:rsidR="006D25C5" w:rsidRPr="00A01A1C" w:rsidRDefault="006D25C5" w:rsidP="00650087">
            <w:pPr>
              <w:spacing w:after="0" w:line="240" w:lineRule="auto"/>
              <w:rPr>
                <w:rFonts w:ascii="Times New Roman" w:hAnsi="Times New Roman"/>
                <w:b/>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6D25C5" w:rsidRPr="00271ED1" w14:paraId="7CBEB524" w14:textId="77777777" w:rsidTr="00650087">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8161E06" w14:textId="77777777" w:rsidR="006D25C5" w:rsidRPr="00271ED1" w:rsidRDefault="006D25C5" w:rsidP="00650087">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38ABE99" w14:textId="77777777" w:rsidR="006D25C5" w:rsidRPr="00A01A1C" w:rsidRDefault="006D25C5" w:rsidP="00650087">
            <w:pPr>
              <w:spacing w:after="0" w:line="240" w:lineRule="auto"/>
              <w:rPr>
                <w:rFonts w:ascii="Times New Roman" w:hAnsi="Times New Roman"/>
                <w:b/>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6D25C5" w:rsidRPr="00271ED1" w14:paraId="1089A667"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B3823CF" w14:textId="77777777" w:rsidR="006D25C5" w:rsidRDefault="006D25C5" w:rsidP="00650087">
            <w:pPr>
              <w:spacing w:after="0" w:line="240" w:lineRule="auto"/>
              <w:jc w:val="center"/>
              <w:rPr>
                <w:rFonts w:ascii="Times New Roman" w:hAnsi="Times New Roman"/>
                <w:b/>
                <w:color w:val="000000"/>
                <w:sz w:val="24"/>
                <w:szCs w:val="24"/>
              </w:rPr>
            </w:pPr>
          </w:p>
          <w:p w14:paraId="73C28E3E" w14:textId="77777777" w:rsidR="006D25C5" w:rsidRPr="007E7455" w:rsidRDefault="006D25C5" w:rsidP="0065008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D7DCC2" w14:textId="77777777" w:rsidR="006D25C5" w:rsidRPr="00271ED1" w:rsidRDefault="006D25C5" w:rsidP="00650087">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3CB83F" w14:textId="77777777" w:rsidR="006D25C5" w:rsidRPr="00271ED1" w:rsidRDefault="006D25C5" w:rsidP="00650087">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752472" w14:textId="77777777" w:rsidR="006D25C5" w:rsidRPr="00271ED1" w:rsidRDefault="006D25C5" w:rsidP="00650087">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4E042844" w14:textId="77777777" w:rsidR="006D25C5" w:rsidRPr="00271ED1" w:rsidRDefault="006D25C5" w:rsidP="0065008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6D25C5" w:rsidRPr="00271ED1" w14:paraId="16A1D80A" w14:textId="77777777" w:rsidTr="00650087">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0BC16DE6" w14:textId="77777777" w:rsidR="006D25C5" w:rsidRPr="00A01A1C" w:rsidRDefault="006D25C5" w:rsidP="00650087">
            <w:pPr>
              <w:spacing w:after="0" w:line="240" w:lineRule="auto"/>
              <w:jc w:val="center"/>
              <w:rPr>
                <w:rFonts w:ascii="Times New Roman" w:hAnsi="Times New Roman"/>
                <w:b/>
                <w:color w:val="000000"/>
                <w:sz w:val="24"/>
                <w:szCs w:val="24"/>
              </w:rPr>
            </w:pPr>
            <w:r w:rsidRPr="00A01A1C">
              <w:rPr>
                <w:rFonts w:ascii="Times New Roman" w:hAnsi="Times New Roman"/>
                <w:b/>
                <w:color w:val="000000"/>
                <w:sz w:val="24"/>
                <w:szCs w:val="24"/>
              </w:rPr>
              <w:t>Загальні відомості</w:t>
            </w:r>
          </w:p>
        </w:tc>
      </w:tr>
      <w:tr w:rsidR="006D25C5" w:rsidRPr="00271ED1" w14:paraId="55F88028"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9B60C"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9CFF6"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ABF5E6"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Монітор</w:t>
            </w:r>
          </w:p>
        </w:tc>
        <w:tc>
          <w:tcPr>
            <w:tcW w:w="1984" w:type="dxa"/>
            <w:tcBorders>
              <w:top w:val="nil"/>
              <w:left w:val="nil"/>
              <w:bottom w:val="single" w:sz="4" w:space="0" w:color="000000" w:themeColor="text1"/>
              <w:right w:val="single" w:sz="4" w:space="0" w:color="auto"/>
            </w:tcBorders>
            <w:shd w:val="clear" w:color="auto" w:fill="FFFF00"/>
            <w:vAlign w:val="center"/>
          </w:tcPr>
          <w:p w14:paraId="5F0530D3"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52EF84D"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6B73A884"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964BC"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A50D9" w14:textId="77777777" w:rsidR="006D25C5" w:rsidRPr="007E7455" w:rsidRDefault="006D25C5" w:rsidP="00650087">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Кабель живлення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7C526D"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Є</w:t>
            </w:r>
          </w:p>
        </w:tc>
        <w:tc>
          <w:tcPr>
            <w:tcW w:w="1984" w:type="dxa"/>
            <w:tcBorders>
              <w:top w:val="nil"/>
              <w:left w:val="nil"/>
              <w:bottom w:val="single" w:sz="4" w:space="0" w:color="000000" w:themeColor="text1"/>
              <w:right w:val="single" w:sz="4" w:space="0" w:color="auto"/>
            </w:tcBorders>
            <w:shd w:val="clear" w:color="auto" w:fill="FFFF00"/>
            <w:vAlign w:val="center"/>
          </w:tcPr>
          <w:p w14:paraId="2C72DEEA"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DDE7D24"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098C0E2C"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4B302"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2432A9"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Е</w:t>
            </w:r>
            <w:r w:rsidRPr="00A01A1C">
              <w:rPr>
                <w:rFonts w:ascii="Times New Roman" w:hAnsi="Times New Roman" w:cs="Times New Roman"/>
                <w:color w:val="000000"/>
              </w:rPr>
              <w:t>нергоспоживання, Вт</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FB85C8E"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До 195 Вт</w:t>
            </w:r>
          </w:p>
        </w:tc>
        <w:tc>
          <w:tcPr>
            <w:tcW w:w="1984" w:type="dxa"/>
            <w:tcBorders>
              <w:top w:val="nil"/>
              <w:left w:val="nil"/>
              <w:bottom w:val="single" w:sz="4" w:space="0" w:color="000000" w:themeColor="text1"/>
              <w:right w:val="single" w:sz="4" w:space="0" w:color="auto"/>
            </w:tcBorders>
            <w:shd w:val="clear" w:color="auto" w:fill="FFFF00"/>
            <w:vAlign w:val="center"/>
          </w:tcPr>
          <w:p w14:paraId="6EC38149"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D43B538"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09764E32"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D0865E1"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3955E9" w14:textId="77777777" w:rsidR="006D25C5" w:rsidRPr="007E7455" w:rsidRDefault="006D25C5" w:rsidP="00650087">
            <w:pPr>
              <w:spacing w:after="0" w:line="240" w:lineRule="auto"/>
              <w:jc w:val="center"/>
              <w:rPr>
                <w:rFonts w:ascii="Times New Roman" w:hAnsi="Times New Roman" w:cs="Times New Roman"/>
                <w:color w:val="000000"/>
              </w:rPr>
            </w:pPr>
            <w:r w:rsidRPr="00A01A1C">
              <w:rPr>
                <w:rFonts w:ascii="Times New Roman" w:hAnsi="Times New Roman" w:cs="Times New Roman"/>
                <w:color w:val="000000"/>
              </w:rPr>
              <w:t>Підтримка VESA-кріплень</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0A19813"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Т</w:t>
            </w:r>
            <w:r w:rsidRPr="00A01A1C">
              <w:rPr>
                <w:rFonts w:ascii="Times New Roman" w:hAnsi="Times New Roman" w:cs="Times New Roman"/>
                <w:color w:val="000000"/>
              </w:rPr>
              <w:t>ак (VESA 100)</w:t>
            </w:r>
          </w:p>
        </w:tc>
        <w:tc>
          <w:tcPr>
            <w:tcW w:w="1984" w:type="dxa"/>
            <w:tcBorders>
              <w:top w:val="nil"/>
              <w:left w:val="nil"/>
              <w:bottom w:val="single" w:sz="4" w:space="0" w:color="000000" w:themeColor="text1"/>
              <w:right w:val="single" w:sz="4" w:space="0" w:color="auto"/>
            </w:tcBorders>
            <w:shd w:val="clear" w:color="auto" w:fill="FFFF00"/>
            <w:vAlign w:val="center"/>
          </w:tcPr>
          <w:p w14:paraId="5253CEDE"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433FCCE"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676B798F" w14:textId="77777777" w:rsidTr="00650087">
        <w:trPr>
          <w:trHeight w:val="300"/>
        </w:trPr>
        <w:tc>
          <w:tcPr>
            <w:tcW w:w="10485" w:type="dxa"/>
            <w:gridSpan w:val="5"/>
            <w:tcBorders>
              <w:top w:val="nil"/>
              <w:left w:val="single" w:sz="4" w:space="0" w:color="000000" w:themeColor="text1"/>
              <w:bottom w:val="single" w:sz="4" w:space="0" w:color="000000" w:themeColor="text1"/>
              <w:right w:val="single" w:sz="4" w:space="0" w:color="auto"/>
            </w:tcBorders>
          </w:tcPr>
          <w:p w14:paraId="1AA2823F" w14:textId="77777777" w:rsidR="006D25C5" w:rsidRPr="00A41734" w:rsidRDefault="006D25C5" w:rsidP="00650087">
            <w:pPr>
              <w:spacing w:after="0" w:line="240" w:lineRule="auto"/>
              <w:jc w:val="center"/>
              <w:rPr>
                <w:rFonts w:ascii="Times New Roman" w:hAnsi="Times New Roman"/>
                <w:b/>
                <w:color w:val="000000"/>
                <w:sz w:val="24"/>
                <w:szCs w:val="24"/>
              </w:rPr>
            </w:pPr>
            <w:r w:rsidRPr="00A41734">
              <w:rPr>
                <w:rFonts w:ascii="Times New Roman" w:hAnsi="Times New Roman"/>
                <w:b/>
                <w:color w:val="000000"/>
                <w:sz w:val="24"/>
                <w:szCs w:val="24"/>
              </w:rPr>
              <w:t>Дисплей</w:t>
            </w:r>
          </w:p>
        </w:tc>
      </w:tr>
      <w:tr w:rsidR="006D25C5" w:rsidRPr="00271ED1" w14:paraId="2AB84766"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1235884" w14:textId="77777777" w:rsidR="006D25C5" w:rsidRPr="000D63B7" w:rsidRDefault="006D25C5" w:rsidP="00650087">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077334" w14:textId="77777777" w:rsidR="006D25C5" w:rsidRPr="007E7455" w:rsidRDefault="006D25C5" w:rsidP="00650087">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Діагональ екрана</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CDB7506" w14:textId="77777777" w:rsidR="006D25C5" w:rsidRPr="007E7455" w:rsidRDefault="006D25C5" w:rsidP="00650087">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не менше 23,8</w:t>
            </w:r>
          </w:p>
        </w:tc>
        <w:tc>
          <w:tcPr>
            <w:tcW w:w="1984" w:type="dxa"/>
            <w:tcBorders>
              <w:top w:val="nil"/>
              <w:left w:val="nil"/>
              <w:bottom w:val="single" w:sz="4" w:space="0" w:color="000000" w:themeColor="text1"/>
              <w:right w:val="single" w:sz="4" w:space="0" w:color="auto"/>
            </w:tcBorders>
            <w:shd w:val="clear" w:color="auto" w:fill="FFFF00"/>
            <w:vAlign w:val="center"/>
          </w:tcPr>
          <w:p w14:paraId="5A252691"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E457C24"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291A258"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A97D11E" w14:textId="77777777" w:rsidR="006D25C5" w:rsidRPr="000D63B7" w:rsidRDefault="006D25C5" w:rsidP="00650087">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3E6D87" w14:textId="77777777" w:rsidR="006D25C5" w:rsidRPr="007E7455" w:rsidRDefault="006D25C5" w:rsidP="00650087">
            <w:pPr>
              <w:spacing w:after="0" w:line="240" w:lineRule="auto"/>
              <w:jc w:val="center"/>
              <w:rPr>
                <w:rFonts w:ascii="Times New Roman" w:hAnsi="Times New Roman" w:cs="Times New Roman"/>
              </w:rPr>
            </w:pPr>
            <w:r w:rsidRPr="0002543A">
              <w:rPr>
                <w:rFonts w:ascii="Times New Roman" w:hAnsi="Times New Roman" w:cs="Times New Roman"/>
              </w:rPr>
              <w:t>Тип РК-матриці</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EFC90CF" w14:textId="77777777" w:rsidR="006D25C5" w:rsidRPr="007E7455" w:rsidRDefault="006D25C5" w:rsidP="00650087">
            <w:pPr>
              <w:spacing w:after="0" w:line="240" w:lineRule="auto"/>
              <w:jc w:val="center"/>
              <w:rPr>
                <w:rFonts w:ascii="Times New Roman" w:hAnsi="Times New Roman" w:cs="Times New Roman"/>
              </w:rPr>
            </w:pPr>
            <w:r w:rsidRPr="0002543A">
              <w:rPr>
                <w:rFonts w:ascii="Times New Roman" w:hAnsi="Times New Roman" w:cs="Times New Roman"/>
              </w:rPr>
              <w:t>не гірше IPS</w:t>
            </w:r>
          </w:p>
        </w:tc>
        <w:tc>
          <w:tcPr>
            <w:tcW w:w="1984" w:type="dxa"/>
            <w:tcBorders>
              <w:top w:val="nil"/>
              <w:left w:val="nil"/>
              <w:bottom w:val="single" w:sz="4" w:space="0" w:color="000000" w:themeColor="text1"/>
              <w:right w:val="single" w:sz="4" w:space="0" w:color="auto"/>
            </w:tcBorders>
            <w:shd w:val="clear" w:color="auto" w:fill="FFFF00"/>
            <w:vAlign w:val="center"/>
          </w:tcPr>
          <w:p w14:paraId="4A4C3AF4"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97E6FBD"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21D18392" w14:textId="77777777" w:rsidTr="00650087">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80DC70A" w14:textId="77777777" w:rsidR="006D25C5" w:rsidRPr="00535173" w:rsidRDefault="006D25C5" w:rsidP="00650087">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997F88" w14:textId="77777777" w:rsidR="006D25C5" w:rsidRPr="007E7455" w:rsidRDefault="006D25C5" w:rsidP="00650087">
            <w:pPr>
              <w:spacing w:after="0" w:line="240" w:lineRule="auto"/>
              <w:jc w:val="center"/>
              <w:rPr>
                <w:rFonts w:ascii="Times New Roman" w:hAnsi="Times New Roman" w:cs="Times New Roman"/>
                <w:color w:val="000000"/>
              </w:rPr>
            </w:pPr>
            <w:r w:rsidRPr="0002543A">
              <w:rPr>
                <w:rFonts w:ascii="Times New Roman" w:hAnsi="Times New Roman" w:cs="Times New Roman"/>
                <w:color w:val="000000"/>
              </w:rPr>
              <w:t>Співвідношення сторін</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2BE6764" w14:textId="77777777" w:rsidR="006D25C5" w:rsidRPr="007E7455" w:rsidRDefault="006D25C5" w:rsidP="00650087">
            <w:pPr>
              <w:spacing w:after="0" w:line="240" w:lineRule="auto"/>
              <w:jc w:val="center"/>
              <w:rPr>
                <w:rFonts w:ascii="Times New Roman" w:hAnsi="Times New Roman" w:cs="Times New Roman"/>
                <w:color w:val="000000"/>
              </w:rPr>
            </w:pPr>
            <w:r>
              <w:rPr>
                <w:rFonts w:ascii="Times New Roman" w:hAnsi="Times New Roman" w:cs="Times New Roman"/>
                <w:color w:val="000000"/>
              </w:rPr>
              <w:t>16:9</w:t>
            </w:r>
          </w:p>
        </w:tc>
        <w:tc>
          <w:tcPr>
            <w:tcW w:w="1984" w:type="dxa"/>
            <w:tcBorders>
              <w:top w:val="nil"/>
              <w:left w:val="nil"/>
              <w:bottom w:val="single" w:sz="4" w:space="0" w:color="000000" w:themeColor="text1"/>
              <w:right w:val="single" w:sz="4" w:space="0" w:color="auto"/>
            </w:tcBorders>
            <w:shd w:val="clear" w:color="auto" w:fill="FFFF00"/>
            <w:vAlign w:val="center"/>
          </w:tcPr>
          <w:p w14:paraId="2D9118C8"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2708600"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6C1F32E"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13C25" w14:textId="77777777" w:rsidR="006D25C5" w:rsidRPr="000D63B7"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D5BEB"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Макс. роздільна здатність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9BFF3D"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1920х1080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E9BC232"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875B587"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5A407B6"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AFE35"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71091"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Розмір пікселя, мм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3784C"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0,275 х 0,275</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E8ACB7B"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DAD1FA6"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7C4470A"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893E0"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DF282"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Дисплей (час відгуку), мс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D4210"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BCC3BAD"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51A29DA"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8598E51"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64956"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84814" w14:textId="77777777" w:rsidR="006D25C5" w:rsidRPr="00C83232"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Кут огляду по горизонталі</w:t>
            </w:r>
            <w:r>
              <w:rPr>
                <w:rFonts w:ascii="Times New Roman" w:hAnsi="Times New Roman" w:cs="Times New Roman"/>
                <w:lang w:val="en-US"/>
              </w:rPr>
              <w:t>/</w:t>
            </w:r>
            <w:r>
              <w:rPr>
                <w:rFonts w:ascii="Times New Roman" w:hAnsi="Times New Roman" w:cs="Times New Roman"/>
              </w:rPr>
              <w:t>вертикалі</w:t>
            </w:r>
            <w:r w:rsidRPr="0002543A">
              <w:rPr>
                <w:rFonts w:ascii="Times New Roman" w:hAnsi="Times New Roman" w:cs="Times New Roman"/>
              </w:rPr>
              <w:t>, град.</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11E6F4" w14:textId="77777777" w:rsidR="006D25C5" w:rsidRPr="00C83232"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178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2D6079D"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7EF09D8"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021841EB"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59403" w14:textId="77777777" w:rsidR="006D25C5" w:rsidRPr="00BB6146"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C2814"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Тип системи підсвітки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9A842C"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LED</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CCD5E08"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D9D2EC7"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B43A965"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57BA1" w14:textId="77777777" w:rsidR="006D25C5" w:rsidRPr="00BB6146"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4D697"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Максимальна яскравість, </w:t>
            </w:r>
            <w:proofErr w:type="spellStart"/>
            <w:r w:rsidRPr="0002543A">
              <w:rPr>
                <w:rFonts w:ascii="Times New Roman" w:hAnsi="Times New Roman" w:cs="Times New Roman"/>
              </w:rPr>
              <w:t>кд</w:t>
            </w:r>
            <w:proofErr w:type="spellEnd"/>
            <w:r w:rsidRPr="0002543A">
              <w:rPr>
                <w:rFonts w:ascii="Times New Roman" w:hAnsi="Times New Roman" w:cs="Times New Roman"/>
              </w:rPr>
              <w:t>/м²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91613" w14:textId="77777777" w:rsidR="006D25C5" w:rsidRPr="007E745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250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C40D217"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DC86126"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D9A2148"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6898A"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6B17"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Контрастність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F44A36" w14:textId="77777777" w:rsidR="006D25C5" w:rsidRPr="007E7455" w:rsidRDefault="006D25C5" w:rsidP="00650087">
            <w:pPr>
              <w:spacing w:after="0" w:line="240" w:lineRule="auto"/>
              <w:ind w:left="-110"/>
              <w:jc w:val="center"/>
              <w:rPr>
                <w:rFonts w:ascii="Times New Roman" w:hAnsi="Times New Roman" w:cs="Times New Roman"/>
              </w:rPr>
            </w:pPr>
            <w:r w:rsidRPr="00854293">
              <w:rPr>
                <w:rFonts w:ascii="Times New Roman" w:hAnsi="Times New Roman" w:cs="Times New Roman"/>
              </w:rPr>
              <w:t>1000:1</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9CFF960"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A9E7FD1"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8B206C7"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BB561"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A0534" w14:textId="77777777" w:rsidR="006D25C5" w:rsidRPr="007E745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Колірна гама </w:t>
            </w:r>
            <w:proofErr w:type="spellStart"/>
            <w:r w:rsidRPr="0002543A">
              <w:rPr>
                <w:rFonts w:ascii="Times New Roman" w:hAnsi="Times New Roman" w:cs="Times New Roman"/>
              </w:rPr>
              <w:t>sRGB</w:t>
            </w:r>
            <w:proofErr w:type="spellEnd"/>
            <w:r w:rsidRPr="0002543A">
              <w:rPr>
                <w:rFonts w:ascii="Times New Roman" w:hAnsi="Times New Roman" w:cs="Times New Roman"/>
              </w:rPr>
              <w:t>,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69A39" w14:textId="77777777" w:rsidR="006D25C5" w:rsidRPr="007E745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99</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26739C7"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D203C32"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31ADC38"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AFE78"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13D4E"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Глибина кольору</w:t>
            </w:r>
            <w:r>
              <w:rPr>
                <w:rFonts w:ascii="Times New Roman" w:hAnsi="Times New Roman" w:cs="Times New Roman"/>
              </w:rPr>
              <w:t>, біт</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59888B"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5D8009B"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A9C23EB"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56CEDEC2"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F0EC3"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60E15"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Покриття екрану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36FACB"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матове</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B401C4E"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58ABF05"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2142B707"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49E4E"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79EA68"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 xml:space="preserve">Частота оновлення, </w:t>
            </w:r>
            <w:proofErr w:type="spellStart"/>
            <w:r w:rsidRPr="0002543A">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269FA"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B487FA1"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754F4DE"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610340BF" w14:textId="77777777" w:rsidTr="00650087">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17743ADF" w14:textId="77777777" w:rsidR="006D25C5" w:rsidRPr="0002543A" w:rsidRDefault="006D25C5" w:rsidP="00650087">
            <w:pPr>
              <w:spacing w:after="0" w:line="240" w:lineRule="auto"/>
              <w:jc w:val="center"/>
              <w:rPr>
                <w:rFonts w:ascii="Times New Roman" w:hAnsi="Times New Roman"/>
                <w:b/>
                <w:color w:val="000000"/>
                <w:sz w:val="24"/>
                <w:szCs w:val="24"/>
              </w:rPr>
            </w:pPr>
            <w:r w:rsidRPr="0002543A">
              <w:rPr>
                <w:rFonts w:ascii="Times New Roman" w:hAnsi="Times New Roman"/>
                <w:b/>
                <w:color w:val="000000"/>
                <w:sz w:val="24"/>
                <w:szCs w:val="24"/>
              </w:rPr>
              <w:t>Акустика</w:t>
            </w:r>
          </w:p>
        </w:tc>
      </w:tr>
      <w:tr w:rsidR="006D25C5" w:rsidRPr="00271ED1" w14:paraId="4C569FDC"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7C104"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4AA4A" w14:textId="77777777" w:rsidR="006D25C5" w:rsidRDefault="006D25C5" w:rsidP="00650087">
            <w:pPr>
              <w:spacing w:after="0" w:line="240" w:lineRule="auto"/>
              <w:ind w:left="-110"/>
              <w:jc w:val="center"/>
              <w:rPr>
                <w:rFonts w:ascii="Times New Roman" w:hAnsi="Times New Roman" w:cs="Times New Roman"/>
              </w:rPr>
            </w:pPr>
            <w:r w:rsidRPr="0002543A">
              <w:rPr>
                <w:rFonts w:ascii="Times New Roman" w:hAnsi="Times New Roman" w:cs="Times New Roman"/>
              </w:rPr>
              <w:t>Вбудовані динаміки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5D20A" w14:textId="77777777" w:rsidR="006D25C5" w:rsidRDefault="006D25C5" w:rsidP="00650087">
            <w:pPr>
              <w:spacing w:after="0" w:line="240" w:lineRule="auto"/>
              <w:jc w:val="center"/>
              <w:rPr>
                <w:rFonts w:ascii="Times New Roman" w:hAnsi="Times New Roman" w:cs="Times New Roman"/>
              </w:rPr>
            </w:pPr>
            <w:r w:rsidRPr="0002543A">
              <w:rPr>
                <w:rFonts w:ascii="Times New Roman" w:hAnsi="Times New Roman" w:cs="Times New Roman"/>
              </w:rPr>
              <w:t>2х</w:t>
            </w:r>
            <w:r>
              <w:rPr>
                <w:rFonts w:ascii="Times New Roman" w:hAnsi="Times New Roman" w:cs="Times New Roman"/>
              </w:rPr>
              <w:t>5</w:t>
            </w:r>
            <w:r w:rsidRPr="0002543A">
              <w:rPr>
                <w:rFonts w:ascii="Times New Roman" w:hAnsi="Times New Roman" w:cs="Times New Roman"/>
              </w:rPr>
              <w:t xml:space="preserve"> Вт</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0E7BEE5"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5933B4C"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4DCA5C89" w14:textId="77777777" w:rsidTr="00650087">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323F9F2D" w14:textId="77777777" w:rsidR="006D25C5" w:rsidRPr="0002543A" w:rsidRDefault="006D25C5" w:rsidP="00650087">
            <w:pPr>
              <w:spacing w:after="0" w:line="240" w:lineRule="auto"/>
              <w:jc w:val="center"/>
              <w:rPr>
                <w:rFonts w:ascii="Times New Roman" w:hAnsi="Times New Roman"/>
                <w:b/>
                <w:color w:val="000000"/>
                <w:sz w:val="24"/>
                <w:szCs w:val="24"/>
              </w:rPr>
            </w:pPr>
            <w:r w:rsidRPr="0002543A">
              <w:rPr>
                <w:rFonts w:ascii="Times New Roman" w:hAnsi="Times New Roman"/>
                <w:b/>
                <w:color w:val="000000"/>
                <w:sz w:val="24"/>
                <w:szCs w:val="24"/>
              </w:rPr>
              <w:t>Роз'єми та порти</w:t>
            </w:r>
          </w:p>
        </w:tc>
      </w:tr>
      <w:tr w:rsidR="006D25C5" w:rsidRPr="00271ED1" w14:paraId="761272B6"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CCFC8"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C0799" w14:textId="77777777" w:rsidR="006D25C5" w:rsidRDefault="006D25C5" w:rsidP="00650087">
            <w:pPr>
              <w:spacing w:after="0" w:line="240" w:lineRule="auto"/>
              <w:ind w:left="-110"/>
              <w:jc w:val="center"/>
              <w:rPr>
                <w:rFonts w:ascii="Times New Roman" w:hAnsi="Times New Roman" w:cs="Times New Roman"/>
              </w:rPr>
            </w:pPr>
            <w:r w:rsidRPr="00A41734">
              <w:rPr>
                <w:rFonts w:ascii="Times New Roman" w:hAnsi="Times New Roman" w:cs="Times New Roman"/>
              </w:rPr>
              <w:t>HDMI</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4C2731" w14:textId="77777777" w:rsidR="006D25C5" w:rsidRDefault="006D25C5" w:rsidP="00650087">
            <w:pPr>
              <w:spacing w:after="0" w:line="240" w:lineRule="auto"/>
              <w:ind w:left="-110"/>
              <w:jc w:val="center"/>
              <w:rPr>
                <w:rFonts w:ascii="Times New Roman" w:hAnsi="Times New Roman" w:cs="Times New Roman"/>
              </w:rPr>
            </w:pPr>
            <w:r w:rsidRPr="00A41734">
              <w:rPr>
                <w:rFonts w:ascii="Times New Roman" w:hAnsi="Times New Roman" w:cs="Times New Roman"/>
              </w:rPr>
              <w:t>1x HDMI</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2883588"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E7A54C2"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50D1E8E5"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7B7F6"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93E58" w14:textId="77777777" w:rsidR="006D25C5" w:rsidRDefault="006D25C5" w:rsidP="00650087">
            <w:pPr>
              <w:spacing w:after="0" w:line="240" w:lineRule="auto"/>
              <w:ind w:left="-110"/>
              <w:jc w:val="center"/>
              <w:rPr>
                <w:rFonts w:ascii="Times New Roman" w:hAnsi="Times New Roman" w:cs="Times New Roman"/>
              </w:rPr>
            </w:pPr>
            <w:proofErr w:type="spellStart"/>
            <w:r w:rsidRPr="00A41734">
              <w:rPr>
                <w:rFonts w:ascii="Times New Roman" w:hAnsi="Times New Roman" w:cs="Times New Roman"/>
              </w:rPr>
              <w:t>DisplayPort</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0997FA"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lang w:val="en-US"/>
              </w:rPr>
              <w:t>2</w:t>
            </w:r>
            <w:r w:rsidRPr="00A41734">
              <w:rPr>
                <w:rFonts w:ascii="Times New Roman" w:hAnsi="Times New Roman" w:cs="Times New Roman"/>
              </w:rPr>
              <w:t xml:space="preserve">x </w:t>
            </w:r>
            <w:proofErr w:type="spellStart"/>
            <w:r w:rsidRPr="00A41734">
              <w:rPr>
                <w:rFonts w:ascii="Times New Roman" w:hAnsi="Times New Roman" w:cs="Times New Roman"/>
              </w:rPr>
              <w:t>DisplayPort</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2181BC6"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1EE5F7C"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03C8D12C"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072A8"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B6C3B" w14:textId="77777777" w:rsidR="006D25C5" w:rsidRPr="00A41734" w:rsidRDefault="006D25C5" w:rsidP="00650087">
            <w:pPr>
              <w:spacing w:after="0" w:line="240" w:lineRule="auto"/>
              <w:ind w:left="-110"/>
              <w:jc w:val="center"/>
              <w:rPr>
                <w:rFonts w:ascii="Times New Roman" w:hAnsi="Times New Roman" w:cs="Times New Roman"/>
              </w:rPr>
            </w:pPr>
            <w:r w:rsidRPr="00854293">
              <w:rPr>
                <w:rFonts w:ascii="Times New Roman" w:hAnsi="Times New Roman" w:cs="Times New Roman"/>
              </w:rPr>
              <w:t xml:space="preserve">USB </w:t>
            </w:r>
            <w:proofErr w:type="spellStart"/>
            <w:r w:rsidRPr="00854293">
              <w:rPr>
                <w:rFonts w:ascii="Times New Roman" w:hAnsi="Times New Roman" w:cs="Times New Roman"/>
              </w:rPr>
              <w:t>Type</w:t>
            </w:r>
            <w:proofErr w:type="spellEnd"/>
            <w:r w:rsidRPr="00854293">
              <w:rPr>
                <w:rFonts w:ascii="Times New Roman" w:hAnsi="Times New Roman" w:cs="Times New Roman"/>
              </w:rPr>
              <w:t>-C (</w:t>
            </w:r>
            <w:proofErr w:type="spellStart"/>
            <w:r w:rsidRPr="00854293">
              <w:rPr>
                <w:rFonts w:ascii="Times New Roman" w:hAnsi="Times New Roman" w:cs="Times New Roman"/>
              </w:rPr>
              <w:t>DisplayPort</w:t>
            </w:r>
            <w:proofErr w:type="spellEnd"/>
            <w:r w:rsidRPr="00854293">
              <w:rPr>
                <w:rFonts w:ascii="Times New Roman" w:hAnsi="Times New Roman" w:cs="Times New Roman"/>
              </w:rPr>
              <w:t xml:space="preserve"> </w:t>
            </w:r>
            <w:proofErr w:type="spellStart"/>
            <w:r w:rsidRPr="00854293">
              <w:rPr>
                <w:rFonts w:ascii="Times New Roman" w:hAnsi="Times New Roman" w:cs="Times New Roman"/>
              </w:rPr>
              <w:t>Alt</w:t>
            </w:r>
            <w:proofErr w:type="spellEnd"/>
            <w:r w:rsidRPr="00854293">
              <w:rPr>
                <w:rFonts w:ascii="Times New Roman" w:hAnsi="Times New Roman" w:cs="Times New Roman"/>
              </w:rPr>
              <w:t xml:space="preserve"> </w:t>
            </w:r>
            <w:proofErr w:type="spellStart"/>
            <w:r w:rsidRPr="00854293">
              <w:rPr>
                <w:rFonts w:ascii="Times New Roman" w:hAnsi="Times New Roman" w:cs="Times New Roman"/>
              </w:rPr>
              <w:t>Mode</w:t>
            </w:r>
            <w:proofErr w:type="spellEnd"/>
            <w:r w:rsidRPr="00854293">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3B4B3" w14:textId="77777777" w:rsidR="006D25C5" w:rsidRPr="00854293"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E8829BE"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8B646D8"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66FED3A" w14:textId="77777777" w:rsidTr="00650087">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A0D2C79" w14:textId="77777777" w:rsidR="006D25C5" w:rsidRPr="00854293" w:rsidRDefault="006D25C5" w:rsidP="00650087">
            <w:pPr>
              <w:spacing w:after="0" w:line="240" w:lineRule="auto"/>
              <w:jc w:val="center"/>
              <w:rPr>
                <w:rFonts w:ascii="Times New Roman" w:hAnsi="Times New Roman"/>
                <w:b/>
                <w:color w:val="000000"/>
                <w:sz w:val="24"/>
                <w:szCs w:val="24"/>
              </w:rPr>
            </w:pPr>
            <w:r w:rsidRPr="00854293">
              <w:rPr>
                <w:rFonts w:ascii="Times New Roman" w:hAnsi="Times New Roman"/>
                <w:b/>
                <w:color w:val="000000"/>
                <w:sz w:val="24"/>
                <w:szCs w:val="24"/>
              </w:rPr>
              <w:t>Додаткові можливості</w:t>
            </w:r>
          </w:p>
        </w:tc>
      </w:tr>
      <w:tr w:rsidR="006D25C5" w:rsidRPr="00271ED1" w14:paraId="3F46FCC2"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CD104"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B658A" w14:textId="77777777" w:rsidR="006D25C5" w:rsidRPr="00BA279E"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Веб-камера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325DE" w14:textId="77777777" w:rsidR="006D25C5" w:rsidRPr="00BA279E" w:rsidRDefault="006D25C5" w:rsidP="00650087">
            <w:pPr>
              <w:spacing w:after="0" w:line="240" w:lineRule="auto"/>
              <w:ind w:left="-110"/>
              <w:jc w:val="center"/>
              <w:rPr>
                <w:rFonts w:ascii="Times New Roman" w:hAnsi="Times New Roman" w:cs="Times New Roman"/>
              </w:rPr>
            </w:pPr>
            <w:r w:rsidRPr="00854293">
              <w:rPr>
                <w:rFonts w:ascii="Times New Roman" w:hAnsi="Times New Roman" w:cs="Times New Roman"/>
              </w:rPr>
              <w:t>2K QHD з мікрофоном</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5A07B1C"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89FA343"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3DA30E6"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B79E4"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FEA62" w14:textId="77777777" w:rsidR="006D25C5" w:rsidRPr="00BA279E" w:rsidRDefault="006D25C5" w:rsidP="00650087">
            <w:pPr>
              <w:spacing w:after="0" w:line="240" w:lineRule="auto"/>
              <w:ind w:left="-110"/>
              <w:jc w:val="center"/>
              <w:rPr>
                <w:rFonts w:ascii="Times New Roman" w:hAnsi="Times New Roman" w:cs="Times New Roman"/>
              </w:rPr>
            </w:pPr>
            <w:proofErr w:type="spellStart"/>
            <w:r>
              <w:rPr>
                <w:rFonts w:ascii="Times New Roman" w:hAnsi="Times New Roman" w:cs="Times New Roman"/>
              </w:rPr>
              <w:t>А</w:t>
            </w:r>
            <w:r w:rsidRPr="00854293">
              <w:rPr>
                <w:rFonts w:ascii="Times New Roman" w:hAnsi="Times New Roman" w:cs="Times New Roman"/>
              </w:rPr>
              <w:t>удіовихід</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AF812C" w14:textId="77777777" w:rsidR="006D25C5" w:rsidRPr="00BA279E"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EFB7171"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F3BCAA6"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BAAC2B8"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2C54A"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78AA4" w14:textId="77777777" w:rsidR="006D25C5" w:rsidRPr="00BA279E" w:rsidRDefault="006D25C5" w:rsidP="00650087">
            <w:pPr>
              <w:spacing w:after="0" w:line="240" w:lineRule="auto"/>
              <w:ind w:left="-110"/>
              <w:jc w:val="center"/>
              <w:rPr>
                <w:rFonts w:ascii="Times New Roman" w:hAnsi="Times New Roman" w:cs="Times New Roman"/>
              </w:rPr>
            </w:pPr>
            <w:proofErr w:type="spellStart"/>
            <w:r w:rsidRPr="00854293">
              <w:rPr>
                <w:rFonts w:ascii="Times New Roman" w:hAnsi="Times New Roman" w:cs="Times New Roman"/>
              </w:rPr>
              <w:t>Ethernet</w:t>
            </w:r>
            <w:proofErr w:type="spellEnd"/>
            <w:r w:rsidRPr="00854293">
              <w:rPr>
                <w:rFonts w:ascii="Times New Roman" w:hAnsi="Times New Roman" w:cs="Times New Roman"/>
              </w:rPr>
              <w:t xml:space="preserve"> (RJ45)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7E787D" w14:textId="77777777" w:rsidR="006D25C5" w:rsidRPr="00BA279E"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1E1351D"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7BF9457"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7F453A99"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CE303"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DBF96" w14:textId="77777777" w:rsidR="006D25C5" w:rsidRPr="00854293" w:rsidRDefault="006D25C5" w:rsidP="00650087">
            <w:pPr>
              <w:spacing w:after="0" w:line="240" w:lineRule="auto"/>
              <w:ind w:left="-110"/>
              <w:jc w:val="center"/>
              <w:rPr>
                <w:rFonts w:ascii="Times New Roman" w:hAnsi="Times New Roman" w:cs="Times New Roman"/>
              </w:rPr>
            </w:pPr>
            <w:r w:rsidRPr="00EB3698">
              <w:rPr>
                <w:rFonts w:ascii="Times New Roman" w:hAnsi="Times New Roman" w:cs="Times New Roman"/>
              </w:rPr>
              <w:t>Концентратор USB</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B9AA2" w14:textId="77777777" w:rsidR="006D25C5" w:rsidRDefault="006D25C5" w:rsidP="00650087">
            <w:pPr>
              <w:spacing w:after="0" w:line="240" w:lineRule="auto"/>
              <w:ind w:left="-110"/>
              <w:jc w:val="center"/>
              <w:rPr>
                <w:rFonts w:ascii="Times New Roman" w:hAnsi="Times New Roman" w:cs="Times New Roman"/>
              </w:rPr>
            </w:pPr>
            <w:r w:rsidRPr="00EB3698">
              <w:rPr>
                <w:rFonts w:ascii="Times New Roman" w:hAnsi="Times New Roman" w:cs="Times New Roman"/>
              </w:rPr>
              <w:t>так (3xUSB 3.2)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3F81B15"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033D37E"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1401671A"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5F7C5"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F0188" w14:textId="77777777" w:rsidR="006D25C5" w:rsidRPr="00EB3698" w:rsidRDefault="006D25C5" w:rsidP="00650087">
            <w:pPr>
              <w:spacing w:after="0" w:line="240" w:lineRule="auto"/>
              <w:ind w:left="-110"/>
              <w:jc w:val="center"/>
              <w:rPr>
                <w:rFonts w:ascii="Times New Roman" w:hAnsi="Times New Roman" w:cs="Times New Roman"/>
              </w:rPr>
            </w:pPr>
            <w:r w:rsidRPr="00EB3698">
              <w:rPr>
                <w:rFonts w:ascii="Times New Roman" w:hAnsi="Times New Roman" w:cs="Times New Roman"/>
              </w:rPr>
              <w:t>Регулювання підставки по висоті (діапазон регулювання, мм)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CA8464" w14:textId="77777777" w:rsidR="006D25C5" w:rsidRPr="00EB3698" w:rsidRDefault="006D25C5" w:rsidP="00650087">
            <w:pPr>
              <w:spacing w:after="0" w:line="240" w:lineRule="auto"/>
              <w:ind w:left="-110"/>
              <w:jc w:val="center"/>
              <w:rPr>
                <w:rFonts w:ascii="Times New Roman" w:hAnsi="Times New Roman" w:cs="Times New Roman"/>
              </w:rPr>
            </w:pPr>
            <w:r w:rsidRPr="00EB3698">
              <w:rPr>
                <w:rFonts w:ascii="Times New Roman" w:hAnsi="Times New Roman" w:cs="Times New Roman"/>
              </w:rPr>
              <w:t>так (150)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945BCD4"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369FC51"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22DE699B"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D025A"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FE91E" w14:textId="77777777" w:rsidR="006D25C5" w:rsidRPr="00EB3698" w:rsidRDefault="006D25C5" w:rsidP="00650087">
            <w:pPr>
              <w:spacing w:after="0" w:line="240" w:lineRule="auto"/>
              <w:ind w:left="-110"/>
              <w:jc w:val="center"/>
              <w:rPr>
                <w:rFonts w:ascii="Times New Roman" w:hAnsi="Times New Roman" w:cs="Times New Roman"/>
              </w:rPr>
            </w:pPr>
            <w:r w:rsidRPr="00EB3698">
              <w:rPr>
                <w:rFonts w:ascii="Times New Roman" w:hAnsi="Times New Roman" w:cs="Times New Roman"/>
              </w:rPr>
              <w:t>Поворотний екран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8F2D77" w14:textId="77777777" w:rsidR="006D25C5" w:rsidRPr="00EB3698"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FD01AF3"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DA6CBA0" w14:textId="77777777" w:rsidR="006D25C5" w:rsidRPr="00271ED1" w:rsidRDefault="006D25C5" w:rsidP="00650087">
            <w:pPr>
              <w:spacing w:after="0" w:line="240" w:lineRule="auto"/>
              <w:jc w:val="center"/>
              <w:rPr>
                <w:rFonts w:ascii="Times New Roman" w:hAnsi="Times New Roman"/>
                <w:color w:val="000000"/>
                <w:sz w:val="24"/>
                <w:szCs w:val="24"/>
              </w:rPr>
            </w:pPr>
          </w:p>
        </w:tc>
      </w:tr>
      <w:tr w:rsidR="006D25C5" w:rsidRPr="00271ED1" w14:paraId="348CCB7E" w14:textId="77777777" w:rsidTr="00650087">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626CA" w14:textId="77777777" w:rsidR="006D25C5" w:rsidRDefault="006D25C5" w:rsidP="00650087">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AF829" w14:textId="77777777" w:rsidR="006D25C5" w:rsidRPr="00EB3698" w:rsidRDefault="006D25C5" w:rsidP="00650087">
            <w:pPr>
              <w:spacing w:after="0" w:line="240" w:lineRule="auto"/>
              <w:ind w:left="-110"/>
              <w:jc w:val="center"/>
              <w:rPr>
                <w:rFonts w:ascii="Times New Roman" w:hAnsi="Times New Roman" w:cs="Times New Roman"/>
              </w:rPr>
            </w:pPr>
            <w:r w:rsidRPr="00EB3698">
              <w:rPr>
                <w:rFonts w:ascii="Times New Roman" w:hAnsi="Times New Roman" w:cs="Times New Roman"/>
              </w:rPr>
              <w:t>KVM-перемикач</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5F2280" w14:textId="77777777" w:rsidR="006D25C5" w:rsidRDefault="006D25C5" w:rsidP="00650087">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CBB47AA" w14:textId="77777777" w:rsidR="006D25C5" w:rsidRPr="00271ED1" w:rsidRDefault="006D25C5" w:rsidP="00650087">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7B92352" w14:textId="77777777" w:rsidR="006D25C5" w:rsidRPr="00271ED1" w:rsidRDefault="006D25C5" w:rsidP="00650087">
            <w:pPr>
              <w:spacing w:after="0" w:line="240" w:lineRule="auto"/>
              <w:jc w:val="center"/>
              <w:rPr>
                <w:rFonts w:ascii="Times New Roman" w:hAnsi="Times New Roman"/>
                <w:color w:val="000000"/>
                <w:sz w:val="24"/>
                <w:szCs w:val="24"/>
              </w:rPr>
            </w:pPr>
          </w:p>
        </w:tc>
      </w:tr>
    </w:tbl>
    <w:p w14:paraId="18677E49" w14:textId="77777777" w:rsidR="006D25C5" w:rsidRPr="007E7455" w:rsidRDefault="006D25C5" w:rsidP="006D25C5">
      <w:pPr>
        <w:spacing w:after="0" w:line="240" w:lineRule="auto"/>
        <w:rPr>
          <w:rFonts w:ascii="Times New Roman" w:hAnsi="Times New Roman"/>
          <w:b/>
          <w:bCs/>
          <w:sz w:val="24"/>
          <w:szCs w:val="24"/>
          <w:lang w:val="en-US"/>
        </w:rPr>
      </w:pPr>
    </w:p>
    <w:p w14:paraId="5564845E" w14:textId="77777777" w:rsidR="006D25C5" w:rsidRDefault="006D25C5" w:rsidP="006D25C5">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0C36FFCA" w14:textId="77777777" w:rsidR="006D25C5" w:rsidRDefault="006D25C5" w:rsidP="006D25C5">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34FFA29A" w14:textId="77777777" w:rsidR="006D25C5" w:rsidRPr="00EC0CC3" w:rsidRDefault="006D25C5" w:rsidP="006D25C5">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4E0DCCF4" w14:textId="77777777" w:rsidR="006D25C5" w:rsidRPr="00EC0CC3" w:rsidRDefault="006D25C5" w:rsidP="006D25C5">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027C92C6" w14:textId="77777777" w:rsidR="006D25C5" w:rsidRPr="00D93386" w:rsidRDefault="006D25C5" w:rsidP="006D25C5">
      <w:pPr>
        <w:spacing w:after="0" w:line="240" w:lineRule="auto"/>
        <w:ind w:firstLine="709"/>
        <w:jc w:val="both"/>
        <w:rPr>
          <w:rFonts w:ascii="Times New Roman" w:hAnsi="Times New Roman"/>
          <w:sz w:val="24"/>
          <w:szCs w:val="24"/>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006F0207" w14:textId="7FA75439" w:rsidR="00747547" w:rsidRPr="00EF1975" w:rsidRDefault="00747547" w:rsidP="00747547">
      <w:pPr>
        <w:spacing w:after="0" w:line="240" w:lineRule="auto"/>
        <w:ind w:firstLine="709"/>
        <w:jc w:val="both"/>
        <w:rPr>
          <w:rFonts w:ascii="Times New Roman" w:hAnsi="Times New Roman"/>
          <w:sz w:val="24"/>
          <w:szCs w:val="24"/>
          <w:lang w:val="en-US"/>
        </w:rPr>
      </w:pPr>
    </w:p>
    <w:p w14:paraId="0000001F" w14:textId="77777777" w:rsidR="00E53792" w:rsidRDefault="00E53792" w:rsidP="00747547">
      <w:pPr>
        <w:spacing w:after="0" w:line="240" w:lineRule="auto"/>
        <w:rPr>
          <w:rFonts w:ascii="Times New Roman" w:eastAsia="Times New Roman" w:hAnsi="Times New Roman" w:cs="Times New Roman"/>
          <w:color w:val="000000"/>
          <w:sz w:val="24"/>
          <w:szCs w:val="24"/>
          <w:highlight w:val="white"/>
        </w:rPr>
      </w:pPr>
    </w:p>
    <w:sectPr w:rsidR="00E537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1E5B73"/>
    <w:rsid w:val="003976BE"/>
    <w:rsid w:val="006D25C5"/>
    <w:rsid w:val="00747547"/>
    <w:rsid w:val="00BB762B"/>
    <w:rsid w:val="00C301FA"/>
    <w:rsid w:val="00E53792"/>
    <w:rsid w:val="00EF1975"/>
    <w:rsid w:val="00FA72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4</Pages>
  <Words>4559</Words>
  <Characters>2599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Аліна Зателепа</cp:lastModifiedBy>
  <cp:revision>7</cp:revision>
  <dcterms:created xsi:type="dcterms:W3CDTF">2023-07-07T13:56:00Z</dcterms:created>
  <dcterms:modified xsi:type="dcterms:W3CDTF">2025-08-12T07:32:00Z</dcterms:modified>
</cp:coreProperties>
</file>