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ДЕРЖАВНА УСТАНОВА</w:t>
      </w:r>
    </w:p>
    <w:p w14:paraId="00000002"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«ЦЕНТР ГРОМАДСЬКОГО ЗДОРОВ’Я </w:t>
      </w:r>
    </w:p>
    <w:p w14:paraId="00000003"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МІНІСТЕРСТВА ОХОРОНИ ЗДОРОВ’Я УКРАЇНИ»</w:t>
      </w:r>
    </w:p>
    <w:p w14:paraId="00000004"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ЄДРПОУ 40524109</w:t>
      </w:r>
    </w:p>
    <w:p w14:paraId="00000005"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04071, м. Київ, вул. Ярославська, 41 </w:t>
      </w:r>
    </w:p>
    <w:p w14:paraId="00000006" w14:textId="77777777" w:rsidR="00E53792" w:rsidRDefault="001E5B73">
      <w:pPr>
        <w:spacing w:before="28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w:t>
      </w:r>
    </w:p>
    <w:p w14:paraId="00000007" w14:textId="77777777" w:rsidR="00E53792" w:rsidRDefault="001E5B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технічних та якісних характеристик закупівлі, розміру бюджетного призначення, очікуваної вартості предмета закупівлі:</w:t>
      </w:r>
      <w:r>
        <w:rPr>
          <w:rFonts w:ascii="Times New Roman" w:eastAsia="Times New Roman" w:hAnsi="Times New Roman" w:cs="Times New Roman"/>
          <w:b/>
          <w:sz w:val="24"/>
          <w:szCs w:val="24"/>
        </w:rPr>
        <w:t xml:space="preserve"> </w:t>
      </w:r>
    </w:p>
    <w:p w14:paraId="00000008" w14:textId="0AA0631F" w:rsidR="00E53792" w:rsidRDefault="0073463F">
      <w:pPr>
        <w:spacing w:after="0" w:line="240" w:lineRule="auto"/>
        <w:jc w:val="both"/>
        <w:rPr>
          <w:rFonts w:ascii="Times New Roman" w:eastAsia="Times New Roman" w:hAnsi="Times New Roman" w:cs="Times New Roman"/>
          <w:i/>
          <w:sz w:val="24"/>
          <w:szCs w:val="24"/>
        </w:rPr>
      </w:pPr>
      <w:bookmarkStart w:id="0" w:name="_heading=h.nihyyvbcuu4v" w:colFirst="0" w:colLast="0"/>
      <w:bookmarkEnd w:id="0"/>
      <w:r w:rsidRPr="0073463F">
        <w:rPr>
          <w:rFonts w:ascii="Times New Roman" w:eastAsia="Times New Roman" w:hAnsi="Times New Roman" w:cs="Times New Roman"/>
          <w:b/>
          <w:sz w:val="24"/>
          <w:szCs w:val="24"/>
        </w:rPr>
        <w:t>ДК 021:2015: 30230000-0 - Комп'ютерне обладнання (Багатофункціональний пристрій монохромний)</w:t>
      </w:r>
      <w:r w:rsidR="003976BE" w:rsidRPr="00FA7213">
        <w:rPr>
          <w:rFonts w:ascii="Times New Roman" w:eastAsia="Times New Roman" w:hAnsi="Times New Roman" w:cs="Times New Roman"/>
          <w:b/>
          <w:sz w:val="24"/>
          <w:szCs w:val="24"/>
        </w:rPr>
        <w:t>.</w:t>
      </w:r>
      <w:r w:rsidR="001E5B73">
        <w:rPr>
          <w:rFonts w:ascii="Times New Roman" w:eastAsia="Times New Roman" w:hAnsi="Times New Roman" w:cs="Times New Roman"/>
          <w:b/>
          <w:sz w:val="24"/>
          <w:szCs w:val="24"/>
        </w:rPr>
        <w:t xml:space="preserve"> </w:t>
      </w:r>
      <w:r w:rsidR="001E5B73">
        <w:rPr>
          <w:rFonts w:ascii="Times New Roman" w:eastAsia="Times New Roman" w:hAnsi="Times New Roman" w:cs="Times New Roman"/>
          <w:i/>
          <w:sz w:val="24"/>
          <w:szCs w:val="24"/>
        </w:rPr>
        <w:t>(оприлюднюється на виконання постанови КМУ № 710 від 11.10.2016 «Про ефективне використання д</w:t>
      </w:r>
      <w:bookmarkStart w:id="1" w:name="_GoBack"/>
      <w:bookmarkEnd w:id="1"/>
      <w:r w:rsidR="001E5B73">
        <w:rPr>
          <w:rFonts w:ascii="Times New Roman" w:eastAsia="Times New Roman" w:hAnsi="Times New Roman" w:cs="Times New Roman"/>
          <w:i/>
          <w:sz w:val="24"/>
          <w:szCs w:val="24"/>
        </w:rPr>
        <w:t>ержавних коштів» (зі змінами)).</w:t>
      </w:r>
    </w:p>
    <w:p w14:paraId="00000009" w14:textId="77777777" w:rsidR="00E53792" w:rsidRDefault="00E53792">
      <w:pPr>
        <w:spacing w:after="0" w:line="240" w:lineRule="auto"/>
        <w:jc w:val="both"/>
        <w:rPr>
          <w:rFonts w:ascii="Times New Roman" w:eastAsia="Times New Roman" w:hAnsi="Times New Roman" w:cs="Times New Roman"/>
          <w:i/>
          <w:sz w:val="24"/>
          <w:szCs w:val="24"/>
        </w:rPr>
      </w:pPr>
    </w:p>
    <w:p w14:paraId="0000000A"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Pr>
          <w:rFonts w:ascii="Times New Roman" w:eastAsia="Times New Roman" w:hAnsi="Times New Roman" w:cs="Times New Roman"/>
          <w:sz w:val="24"/>
          <w:szCs w:val="24"/>
        </w:rPr>
        <w:t xml:space="preserve"> </w:t>
      </w:r>
    </w:p>
    <w:p w14:paraId="0000000B"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установа: «Центр громадського здоров’я Міністерства охорони здоров’я України»,</w:t>
      </w:r>
    </w:p>
    <w:p w14:paraId="0000000C"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Місцезнаходження: 04071, Київська </w:t>
      </w:r>
      <w:proofErr w:type="spellStart"/>
      <w:r>
        <w:rPr>
          <w:rFonts w:ascii="Times New Roman" w:eastAsia="Times New Roman" w:hAnsi="Times New Roman" w:cs="Times New Roman"/>
          <w:sz w:val="24"/>
          <w:szCs w:val="24"/>
        </w:rPr>
        <w:t>обл</w:t>
      </w:r>
      <w:proofErr w:type="spellEnd"/>
      <w:r>
        <w:rPr>
          <w:rFonts w:ascii="Times New Roman" w:eastAsia="Times New Roman" w:hAnsi="Times New Roman" w:cs="Times New Roman"/>
          <w:sz w:val="24"/>
          <w:szCs w:val="24"/>
        </w:rPr>
        <w:t>.,м. Київ, вул. Ярославська, 41,</w:t>
      </w:r>
    </w:p>
    <w:p w14:paraId="0000000D"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ЄДРПОУ 40524109,</w:t>
      </w:r>
    </w:p>
    <w:p w14:paraId="0000000E" w14:textId="77777777" w:rsidR="00E53792" w:rsidRDefault="001E5B73">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категорія замовника - Юридична особа, яка забезпечує потреби держави або територіальної громади.</w:t>
      </w:r>
    </w:p>
    <w:p w14:paraId="0000000F" w14:textId="6CD2B697" w:rsidR="00E53792" w:rsidRDefault="001E5B73">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FA7213">
        <w:rPr>
          <w:rFonts w:ascii="Times New Roman" w:eastAsia="Times New Roman" w:hAnsi="Times New Roman" w:cs="Times New Roman"/>
          <w:sz w:val="24"/>
          <w:szCs w:val="24"/>
        </w:rPr>
        <w:t xml:space="preserve"> </w:t>
      </w:r>
      <w:r w:rsidR="0073463F" w:rsidRPr="0073463F">
        <w:rPr>
          <w:rFonts w:ascii="Times New Roman" w:eastAsia="Times New Roman" w:hAnsi="Times New Roman" w:cs="Times New Roman"/>
          <w:b/>
          <w:sz w:val="24"/>
          <w:szCs w:val="24"/>
        </w:rPr>
        <w:t>ДК 021:2015: 30230000-0 - Комп'ютерне обладнання (Багатофункціональний пристрій монохромний)</w:t>
      </w:r>
      <w:r>
        <w:rPr>
          <w:rFonts w:ascii="Times New Roman" w:eastAsia="Times New Roman" w:hAnsi="Times New Roman" w:cs="Times New Roman"/>
          <w:sz w:val="24"/>
          <w:szCs w:val="24"/>
        </w:rPr>
        <w:t>.</w:t>
      </w:r>
    </w:p>
    <w:p w14:paraId="00000010" w14:textId="59497B46" w:rsidR="00E53792" w:rsidRDefault="001E5B73">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Вид процедури закупівлі</w:t>
      </w:r>
      <w:r w:rsidRPr="00FA7213">
        <w:rPr>
          <w:rFonts w:ascii="Times New Roman" w:eastAsia="Times New Roman" w:hAnsi="Times New Roman" w:cs="Times New Roman"/>
          <w:sz w:val="24"/>
          <w:szCs w:val="24"/>
        </w:rPr>
        <w:t xml:space="preserve">: </w:t>
      </w:r>
      <w:r w:rsidR="00FA7213" w:rsidRPr="00FA7213">
        <w:rPr>
          <w:rFonts w:ascii="Times New Roman" w:eastAsia="Times New Roman" w:hAnsi="Times New Roman" w:cs="Times New Roman"/>
          <w:b/>
          <w:sz w:val="24"/>
          <w:szCs w:val="24"/>
        </w:rPr>
        <w:t>Запит цінових пропозицій</w:t>
      </w:r>
      <w:r>
        <w:rPr>
          <w:rFonts w:ascii="Times New Roman" w:eastAsia="Times New Roman" w:hAnsi="Times New Roman" w:cs="Times New Roman"/>
          <w:sz w:val="24"/>
          <w:szCs w:val="24"/>
        </w:rPr>
        <w:t xml:space="preserve"> згідно Внутрішніх процедур </w:t>
      </w:r>
      <w:proofErr w:type="spellStart"/>
      <w:r>
        <w:rPr>
          <w:rFonts w:ascii="Times New Roman" w:eastAsia="Times New Roman" w:hAnsi="Times New Roman" w:cs="Times New Roman"/>
          <w:sz w:val="24"/>
          <w:szCs w:val="24"/>
        </w:rPr>
        <w:t>закупівель</w:t>
      </w:r>
      <w:proofErr w:type="spellEnd"/>
      <w:r>
        <w:rPr>
          <w:rFonts w:ascii="Times New Roman" w:eastAsia="Times New Roman" w:hAnsi="Times New Roman" w:cs="Times New Roman"/>
          <w:sz w:val="24"/>
          <w:szCs w:val="24"/>
        </w:rPr>
        <w:t xml:space="preserve"> товарів, робіт і послуг, необхідних для виконання програм Глобального фонду для боротьби із СНІДом, туберкульозом та малярією.</w:t>
      </w:r>
    </w:p>
    <w:p w14:paraId="00000011" w14:textId="0A9990D0"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Очікувана вартість та обґрунтування очікуваної вартості предмета закупівлі:</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0073463F">
        <w:rPr>
          <w:rFonts w:ascii="Times New Roman" w:eastAsia="Times New Roman" w:hAnsi="Times New Roman" w:cs="Times New Roman"/>
          <w:sz w:val="24"/>
          <w:szCs w:val="24"/>
        </w:rPr>
        <w:t>325</w:t>
      </w:r>
      <w:r w:rsidR="00FA7213" w:rsidRPr="00FA7213">
        <w:rPr>
          <w:rFonts w:ascii="Times New Roman" w:eastAsia="Times New Roman" w:hAnsi="Times New Roman" w:cs="Times New Roman"/>
          <w:sz w:val="24"/>
          <w:szCs w:val="24"/>
        </w:rPr>
        <w:t xml:space="preserve"> </w:t>
      </w:r>
      <w:r w:rsidR="0073463F">
        <w:rPr>
          <w:rFonts w:ascii="Times New Roman" w:eastAsia="Times New Roman" w:hAnsi="Times New Roman" w:cs="Times New Roman"/>
          <w:sz w:val="24"/>
          <w:szCs w:val="24"/>
        </w:rPr>
        <w:t>0</w:t>
      </w:r>
      <w:r w:rsidR="00FA7213" w:rsidRPr="00FA7213">
        <w:rPr>
          <w:rFonts w:ascii="Times New Roman" w:eastAsia="Times New Roman" w:hAnsi="Times New Roman" w:cs="Times New Roman"/>
          <w:sz w:val="24"/>
          <w:szCs w:val="24"/>
        </w:rPr>
        <w:t>00</w:t>
      </w:r>
      <w:r w:rsidR="003976BE" w:rsidRPr="00FA7213">
        <w:rPr>
          <w:rFonts w:ascii="Times New Roman" w:eastAsia="Times New Roman" w:hAnsi="Times New Roman" w:cs="Times New Roman"/>
          <w:sz w:val="24"/>
          <w:szCs w:val="24"/>
        </w:rPr>
        <w:t>,</w:t>
      </w:r>
      <w:r w:rsidR="00FA7213" w:rsidRPr="00FA7213">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грн без ПДВ. Очікувана вартість сформована згідно з розрахунками до бюджету проекту Глобального фонду для боротьби зі СНІДом, туберкульозом та малярією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 який реалізується за кошти Глобального фонду. Очікувана вартість затверджена річним планом </w:t>
      </w:r>
      <w:proofErr w:type="spellStart"/>
      <w:r>
        <w:rPr>
          <w:rFonts w:ascii="Times New Roman" w:eastAsia="Times New Roman" w:hAnsi="Times New Roman" w:cs="Times New Roman"/>
          <w:sz w:val="24"/>
          <w:szCs w:val="24"/>
        </w:rPr>
        <w:t>закупівель</w:t>
      </w:r>
      <w:proofErr w:type="spellEnd"/>
      <w:r>
        <w:rPr>
          <w:rFonts w:ascii="Times New Roman" w:eastAsia="Times New Roman" w:hAnsi="Times New Roman" w:cs="Times New Roman"/>
          <w:sz w:val="24"/>
          <w:szCs w:val="24"/>
        </w:rPr>
        <w:t xml:space="preserve"> та передбачена замовленням на закупівлю.</w:t>
      </w:r>
    </w:p>
    <w:p w14:paraId="00000012" w14:textId="77777777" w:rsidR="00E53792" w:rsidRDefault="00E53792">
      <w:pPr>
        <w:spacing w:after="0" w:line="240" w:lineRule="auto"/>
        <w:jc w:val="both"/>
        <w:rPr>
          <w:rFonts w:ascii="Times New Roman" w:eastAsia="Times New Roman" w:hAnsi="Times New Roman" w:cs="Times New Roman"/>
          <w:sz w:val="24"/>
          <w:szCs w:val="24"/>
        </w:rPr>
      </w:pPr>
    </w:p>
    <w:p w14:paraId="00000013" w14:textId="7CD9B66A"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Розмір бюджетного призначення:</w:t>
      </w:r>
      <w:r>
        <w:rPr>
          <w:rFonts w:ascii="Times New Roman" w:eastAsia="Times New Roman" w:hAnsi="Times New Roman" w:cs="Times New Roman"/>
          <w:sz w:val="24"/>
          <w:szCs w:val="24"/>
        </w:rPr>
        <w:t xml:space="preserve"> </w:t>
      </w:r>
      <w:r w:rsidR="0073463F">
        <w:rPr>
          <w:rFonts w:ascii="Times New Roman" w:eastAsia="Times New Roman" w:hAnsi="Times New Roman" w:cs="Times New Roman"/>
          <w:sz w:val="24"/>
          <w:szCs w:val="24"/>
        </w:rPr>
        <w:t>325</w:t>
      </w:r>
      <w:r w:rsidR="00FA7213" w:rsidRPr="00FA7213">
        <w:rPr>
          <w:rFonts w:ascii="Times New Roman" w:eastAsia="Times New Roman" w:hAnsi="Times New Roman" w:cs="Times New Roman"/>
          <w:sz w:val="24"/>
          <w:szCs w:val="24"/>
        </w:rPr>
        <w:t xml:space="preserve"> </w:t>
      </w:r>
      <w:r w:rsidR="0073463F">
        <w:rPr>
          <w:rFonts w:ascii="Times New Roman" w:eastAsia="Times New Roman" w:hAnsi="Times New Roman" w:cs="Times New Roman"/>
          <w:sz w:val="24"/>
          <w:szCs w:val="24"/>
        </w:rPr>
        <w:t>0</w:t>
      </w:r>
      <w:r w:rsidR="00FA7213" w:rsidRPr="00FA7213">
        <w:rPr>
          <w:rFonts w:ascii="Times New Roman" w:eastAsia="Times New Roman" w:hAnsi="Times New Roman" w:cs="Times New Roman"/>
          <w:sz w:val="24"/>
          <w:szCs w:val="24"/>
        </w:rPr>
        <w:t>00</w:t>
      </w:r>
      <w:r w:rsidR="003976BE" w:rsidRPr="00FA7213">
        <w:rPr>
          <w:rFonts w:ascii="Times New Roman" w:eastAsia="Times New Roman" w:hAnsi="Times New Roman" w:cs="Times New Roman"/>
          <w:sz w:val="24"/>
          <w:szCs w:val="24"/>
        </w:rPr>
        <w:t>,</w:t>
      </w:r>
      <w:r w:rsidR="00FA7213" w:rsidRPr="00FA7213">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грн без ПДВ.</w:t>
      </w:r>
    </w:p>
    <w:p w14:paraId="00000014" w14:textId="77777777" w:rsidR="00E53792" w:rsidRDefault="001E5B7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Джерело фінансування –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00000015" w14:textId="77777777" w:rsidR="00E53792" w:rsidRDefault="00E53792">
      <w:pPr>
        <w:spacing w:after="0" w:line="240" w:lineRule="auto"/>
        <w:jc w:val="both"/>
        <w:rPr>
          <w:rFonts w:ascii="Times New Roman" w:eastAsia="Times New Roman" w:hAnsi="Times New Roman" w:cs="Times New Roman"/>
          <w:color w:val="000000"/>
          <w:sz w:val="24"/>
          <w:szCs w:val="24"/>
        </w:rPr>
      </w:pPr>
    </w:p>
    <w:p w14:paraId="00000016" w14:textId="77777777" w:rsidR="00E53792" w:rsidRDefault="001E5B7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технічних та якісних характеристик предмета закупівлі. </w:t>
      </w:r>
    </w:p>
    <w:p w14:paraId="00000017" w14:textId="6B363C2C" w:rsidR="00E53792" w:rsidRDefault="001E5B7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Кількість – </w:t>
      </w:r>
      <w:r w:rsidRPr="00FA7213">
        <w:rPr>
          <w:rFonts w:ascii="Times New Roman" w:eastAsia="Times New Roman" w:hAnsi="Times New Roman" w:cs="Times New Roman"/>
          <w:sz w:val="24"/>
          <w:szCs w:val="24"/>
        </w:rPr>
        <w:t>згідно технічних вимог.</w:t>
      </w:r>
    </w:p>
    <w:p w14:paraId="00000018" w14:textId="48AD554C" w:rsidR="00E53792" w:rsidRDefault="001E5B73">
      <w:pPr>
        <w:spacing w:after="0" w:line="240" w:lineRule="auto"/>
        <w:jc w:val="both"/>
        <w:rPr>
          <w:rFonts w:ascii="Times New Roman" w:eastAsia="Times New Roman" w:hAnsi="Times New Roman" w:cs="Times New Roman"/>
          <w:sz w:val="24"/>
          <w:szCs w:val="24"/>
        </w:rPr>
      </w:pPr>
      <w:r w:rsidRPr="00FA7213">
        <w:rPr>
          <w:rFonts w:ascii="Times New Roman" w:eastAsia="Times New Roman" w:hAnsi="Times New Roman" w:cs="Times New Roman"/>
          <w:sz w:val="24"/>
          <w:szCs w:val="24"/>
        </w:rPr>
        <w:t>Строк поставки товару—</w:t>
      </w:r>
      <w:r w:rsidRPr="00FA7213">
        <w:t xml:space="preserve"> </w:t>
      </w:r>
      <w:r w:rsidRPr="00FA7213">
        <w:rPr>
          <w:rFonts w:ascii="Times New Roman" w:eastAsia="Times New Roman" w:hAnsi="Times New Roman" w:cs="Times New Roman"/>
          <w:sz w:val="24"/>
          <w:szCs w:val="24"/>
        </w:rPr>
        <w:t>до «</w:t>
      </w:r>
      <w:r w:rsidR="00033291">
        <w:rPr>
          <w:rFonts w:ascii="Times New Roman" w:eastAsia="Times New Roman" w:hAnsi="Times New Roman" w:cs="Times New Roman"/>
          <w:sz w:val="24"/>
          <w:szCs w:val="24"/>
        </w:rPr>
        <w:t>3</w:t>
      </w:r>
      <w:r w:rsidR="00FE36DE">
        <w:rPr>
          <w:rFonts w:ascii="Times New Roman" w:eastAsia="Times New Roman" w:hAnsi="Times New Roman" w:cs="Times New Roman"/>
          <w:sz w:val="24"/>
          <w:szCs w:val="24"/>
        </w:rPr>
        <w:t>0</w:t>
      </w:r>
      <w:r w:rsidRPr="00FA7213">
        <w:rPr>
          <w:rFonts w:ascii="Times New Roman" w:eastAsia="Times New Roman" w:hAnsi="Times New Roman" w:cs="Times New Roman"/>
          <w:sz w:val="24"/>
          <w:szCs w:val="24"/>
        </w:rPr>
        <w:t xml:space="preserve">» </w:t>
      </w:r>
      <w:r w:rsidR="00FE36DE">
        <w:rPr>
          <w:rFonts w:ascii="Times New Roman" w:eastAsia="Times New Roman" w:hAnsi="Times New Roman" w:cs="Times New Roman"/>
          <w:sz w:val="24"/>
          <w:szCs w:val="24"/>
        </w:rPr>
        <w:t>листопада</w:t>
      </w:r>
      <w:r w:rsidRPr="00FA7213">
        <w:rPr>
          <w:rFonts w:ascii="Times New Roman" w:eastAsia="Times New Roman" w:hAnsi="Times New Roman" w:cs="Times New Roman"/>
          <w:sz w:val="24"/>
          <w:szCs w:val="24"/>
        </w:rPr>
        <w:t xml:space="preserve"> 2025 року.</w:t>
      </w:r>
    </w:p>
    <w:p w14:paraId="00000019" w14:textId="70834F34"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Якісні та технічні характеристики заявленої послуги визначені з урахуванням реальних потреб установи та оптимального співвідношення ціни та якості. Технічні та якісні характеристики предмета закупівлі визначено з урахуванням діючих нормативно-правових актів, яким повинен відповідати відповідний </w:t>
      </w:r>
      <w:r w:rsidRPr="00FA7213">
        <w:rPr>
          <w:rFonts w:ascii="Times New Roman" w:eastAsia="Times New Roman" w:hAnsi="Times New Roman" w:cs="Times New Roman"/>
          <w:sz w:val="24"/>
          <w:szCs w:val="24"/>
        </w:rPr>
        <w:t>вид товару.</w:t>
      </w:r>
    </w:p>
    <w:p w14:paraId="0000001A"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Враховуючи зазначене, замовник прийняв рішення стосовно застосування таких технічних та якісних характеристик предмета закупівлі:</w:t>
      </w:r>
    </w:p>
    <w:p w14:paraId="0000001B" w14:textId="77777777" w:rsidR="00E53792" w:rsidRDefault="00E53792">
      <w:pPr>
        <w:spacing w:after="0" w:line="240" w:lineRule="auto"/>
        <w:jc w:val="both"/>
        <w:rPr>
          <w:rFonts w:ascii="Times New Roman" w:eastAsia="Times New Roman" w:hAnsi="Times New Roman" w:cs="Times New Roman"/>
          <w:sz w:val="24"/>
          <w:szCs w:val="24"/>
        </w:rPr>
      </w:pPr>
    </w:p>
    <w:p w14:paraId="0E1C385E" w14:textId="77777777" w:rsidR="0073463F" w:rsidRPr="003C45E2" w:rsidRDefault="0073463F" w:rsidP="0073463F">
      <w:pPr>
        <w:spacing w:after="0" w:line="240" w:lineRule="auto"/>
        <w:ind w:left="2832" w:right="-93" w:firstLine="708"/>
        <w:rPr>
          <w:rFonts w:ascii="Times New Roman" w:hAnsi="Times New Roman"/>
          <w:b/>
          <w:sz w:val="24"/>
          <w:szCs w:val="24"/>
        </w:rPr>
      </w:pPr>
      <w:r w:rsidRPr="003C45E2">
        <w:rPr>
          <w:rFonts w:ascii="Times New Roman" w:hAnsi="Times New Roman"/>
          <w:b/>
          <w:sz w:val="24"/>
          <w:szCs w:val="24"/>
        </w:rPr>
        <w:t>ТЕХНІЧНІ ВИМОГИ</w:t>
      </w:r>
    </w:p>
    <w:p w14:paraId="6BAB20A6" w14:textId="77777777" w:rsidR="0073463F" w:rsidRDefault="0073463F" w:rsidP="0073463F">
      <w:pPr>
        <w:spacing w:after="0" w:line="240" w:lineRule="auto"/>
        <w:ind w:right="-93"/>
        <w:jc w:val="center"/>
        <w:rPr>
          <w:rFonts w:ascii="Times New Roman" w:hAnsi="Times New Roman"/>
          <w:b/>
          <w:sz w:val="24"/>
          <w:szCs w:val="24"/>
        </w:rPr>
      </w:pPr>
      <w:r w:rsidRPr="003C45E2">
        <w:rPr>
          <w:rFonts w:ascii="Times New Roman" w:hAnsi="Times New Roman"/>
          <w:b/>
          <w:sz w:val="24"/>
          <w:szCs w:val="24"/>
        </w:rPr>
        <w:t>(ІНФОРМАЦІЯ ПРО НЕОБХІДНІ ТЕХНІЧНІ, ЯКІСНІ ТА КІЛЬКІСНІ ХАРАКТЕРИСТИКИ ПРЕДМЕТА ЗАКУПІВЛІ)</w:t>
      </w:r>
    </w:p>
    <w:p w14:paraId="1F106A7B" w14:textId="77777777" w:rsidR="0073463F" w:rsidRPr="003C45E2" w:rsidRDefault="0073463F" w:rsidP="0073463F">
      <w:pPr>
        <w:spacing w:after="0" w:line="240" w:lineRule="auto"/>
        <w:ind w:right="-93"/>
        <w:jc w:val="center"/>
        <w:rPr>
          <w:rFonts w:ascii="Times New Roman" w:hAnsi="Times New Roman"/>
          <w:b/>
          <w:sz w:val="24"/>
          <w:szCs w:val="24"/>
        </w:rPr>
      </w:pPr>
      <w:r w:rsidRPr="003C45E2">
        <w:rPr>
          <w:rFonts w:ascii="Times New Roman" w:hAnsi="Times New Roman"/>
          <w:b/>
          <w:sz w:val="24"/>
          <w:szCs w:val="24"/>
        </w:rPr>
        <w:t xml:space="preserve"> </w:t>
      </w:r>
    </w:p>
    <w:tbl>
      <w:tblPr>
        <w:tblW w:w="10485" w:type="dxa"/>
        <w:tblInd w:w="-716" w:type="dxa"/>
        <w:tblLayout w:type="fixed"/>
        <w:tblLook w:val="0400" w:firstRow="0" w:lastRow="0" w:firstColumn="0" w:lastColumn="0" w:noHBand="0" w:noVBand="1"/>
      </w:tblPr>
      <w:tblGrid>
        <w:gridCol w:w="704"/>
        <w:gridCol w:w="2693"/>
        <w:gridCol w:w="3119"/>
        <w:gridCol w:w="1984"/>
        <w:gridCol w:w="1985"/>
      </w:tblGrid>
      <w:tr w:rsidR="0073463F" w:rsidRPr="00271ED1" w14:paraId="7DAD9C6A" w14:textId="77777777" w:rsidTr="007D7F4A">
        <w:trPr>
          <w:trHeight w:val="300"/>
        </w:trPr>
        <w:tc>
          <w:tcPr>
            <w:tcW w:w="33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1B2FF" w14:textId="77777777" w:rsidR="0073463F" w:rsidRPr="00271ED1" w:rsidRDefault="0073463F" w:rsidP="007D7F4A">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предмету закупівлі:</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ECCB0F6" w14:textId="77777777" w:rsidR="0073463F" w:rsidRPr="00271ED1" w:rsidRDefault="0073463F" w:rsidP="007D7F4A">
            <w:pPr>
              <w:widowControl w:val="0"/>
              <w:autoSpaceDE w:val="0"/>
              <w:autoSpaceDN w:val="0"/>
              <w:adjustRightInd w:val="0"/>
              <w:spacing w:after="0" w:line="240" w:lineRule="auto"/>
              <w:contextualSpacing/>
              <w:jc w:val="both"/>
              <w:rPr>
                <w:rFonts w:ascii="Times New Roman" w:hAnsi="Times New Roman"/>
                <w:b/>
                <w:bCs/>
                <w:color w:val="000000" w:themeColor="text1"/>
                <w:sz w:val="24"/>
                <w:szCs w:val="24"/>
              </w:rPr>
            </w:pPr>
            <w:r w:rsidRPr="100E9D2B">
              <w:rPr>
                <w:rFonts w:ascii="Times New Roman" w:hAnsi="Times New Roman"/>
                <w:sz w:val="24"/>
                <w:szCs w:val="24"/>
              </w:rPr>
              <w:t>ДК 021:2015:</w:t>
            </w:r>
            <w:r>
              <w:t xml:space="preserve"> </w:t>
            </w:r>
            <w:r w:rsidRPr="00E073FE">
              <w:rPr>
                <w:rFonts w:ascii="Times New Roman" w:hAnsi="Times New Roman"/>
                <w:sz w:val="24"/>
                <w:szCs w:val="24"/>
              </w:rPr>
              <w:t>30230000-0</w:t>
            </w:r>
            <w:r w:rsidRPr="00766239">
              <w:rPr>
                <w:rFonts w:ascii="Times New Roman" w:hAnsi="Times New Roman"/>
                <w:sz w:val="24"/>
                <w:szCs w:val="24"/>
              </w:rPr>
              <w:t xml:space="preserve"> </w:t>
            </w:r>
            <w:r w:rsidRPr="100E9D2B">
              <w:rPr>
                <w:rFonts w:ascii="Times New Roman" w:hAnsi="Times New Roman"/>
                <w:sz w:val="24"/>
                <w:szCs w:val="24"/>
              </w:rPr>
              <w:t>-</w:t>
            </w:r>
            <w:r>
              <w:rPr>
                <w:rFonts w:ascii="Times New Roman" w:hAnsi="Times New Roman"/>
                <w:sz w:val="24"/>
                <w:szCs w:val="24"/>
              </w:rPr>
              <w:t xml:space="preserve"> </w:t>
            </w:r>
            <w:r w:rsidRPr="00E073FE">
              <w:rPr>
                <w:rFonts w:ascii="Times New Roman" w:hAnsi="Times New Roman"/>
                <w:sz w:val="24"/>
                <w:szCs w:val="24"/>
              </w:rPr>
              <w:t xml:space="preserve">Комп'ютерне обладнання </w:t>
            </w:r>
            <w:r w:rsidRPr="001E17DB">
              <w:rPr>
                <w:rFonts w:ascii="Times New Roman" w:hAnsi="Times New Roman"/>
                <w:color w:val="000000" w:themeColor="text1"/>
                <w:sz w:val="24"/>
                <w:szCs w:val="24"/>
              </w:rPr>
              <w:t>(</w:t>
            </w:r>
            <w:r w:rsidRPr="00CE0D14">
              <w:rPr>
                <w:rFonts w:ascii="Times New Roman" w:hAnsi="Times New Roman"/>
                <w:color w:val="000000" w:themeColor="text1"/>
                <w:sz w:val="24"/>
                <w:szCs w:val="24"/>
              </w:rPr>
              <w:t>Багатофункціональний пристрій монохромний</w:t>
            </w:r>
            <w:r w:rsidRPr="001E17DB">
              <w:rPr>
                <w:rFonts w:ascii="Times New Roman" w:hAnsi="Times New Roman"/>
                <w:color w:val="000000" w:themeColor="text1"/>
                <w:sz w:val="24"/>
                <w:szCs w:val="24"/>
              </w:rPr>
              <w:t>)</w:t>
            </w:r>
          </w:p>
        </w:tc>
      </w:tr>
      <w:tr w:rsidR="0073463F" w:rsidRPr="00271ED1" w14:paraId="66FA8A2D" w14:textId="77777777" w:rsidTr="007D7F4A">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0856808D" w14:textId="77777777" w:rsidR="0073463F" w:rsidRPr="00271ED1" w:rsidRDefault="0073463F" w:rsidP="007D7F4A">
            <w:pPr>
              <w:spacing w:after="0" w:line="240" w:lineRule="auto"/>
              <w:rPr>
                <w:rFonts w:ascii="Times New Roman" w:hAnsi="Times New Roman"/>
                <w:color w:val="000000"/>
                <w:sz w:val="24"/>
                <w:szCs w:val="24"/>
              </w:rPr>
            </w:pPr>
            <w:bookmarkStart w:id="2" w:name="_Hlk181107253"/>
            <w:r w:rsidRPr="00271ED1">
              <w:rPr>
                <w:rFonts w:ascii="Times New Roman" w:hAnsi="Times New Roman"/>
                <w:color w:val="000000"/>
                <w:sz w:val="24"/>
                <w:szCs w:val="24"/>
              </w:rPr>
              <w:t>Кількість:</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98E6661" w14:textId="77777777" w:rsidR="0073463F" w:rsidRPr="00D93386" w:rsidRDefault="0073463F" w:rsidP="007D7F4A">
            <w:pPr>
              <w:spacing w:after="0" w:line="240" w:lineRule="auto"/>
              <w:rPr>
                <w:rFonts w:ascii="Times New Roman" w:hAnsi="Times New Roman"/>
                <w:b/>
                <w:color w:val="000000"/>
                <w:sz w:val="24"/>
                <w:szCs w:val="24"/>
              </w:rPr>
            </w:pPr>
            <w:r>
              <w:rPr>
                <w:rFonts w:ascii="Times New Roman" w:hAnsi="Times New Roman"/>
                <w:b/>
                <w:color w:val="000000"/>
                <w:sz w:val="24"/>
                <w:szCs w:val="24"/>
              </w:rPr>
              <w:t>10</w:t>
            </w:r>
            <w:r w:rsidRPr="00D93386">
              <w:rPr>
                <w:rFonts w:ascii="Times New Roman" w:hAnsi="Times New Roman"/>
                <w:b/>
                <w:color w:val="000000"/>
                <w:sz w:val="24"/>
                <w:szCs w:val="24"/>
              </w:rPr>
              <w:t xml:space="preserve"> шт</w:t>
            </w:r>
            <w:r>
              <w:rPr>
                <w:rFonts w:ascii="Times New Roman" w:hAnsi="Times New Roman"/>
                <w:b/>
                <w:color w:val="000000"/>
                <w:sz w:val="24"/>
                <w:szCs w:val="24"/>
              </w:rPr>
              <w:t>.</w:t>
            </w:r>
          </w:p>
        </w:tc>
      </w:tr>
      <w:tr w:rsidR="0073463F" w:rsidRPr="00271ED1" w14:paraId="524ED8B3" w14:textId="77777777" w:rsidTr="007D7F4A">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3493D2C4" w14:textId="77777777" w:rsidR="0073463F" w:rsidRPr="00271ED1" w:rsidRDefault="0073463F" w:rsidP="007D7F4A">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Строк поставки:</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6096AB1" w14:textId="77777777" w:rsidR="0073463F" w:rsidRPr="00271ED1" w:rsidRDefault="0073463F" w:rsidP="007D7F4A">
            <w:pPr>
              <w:spacing w:after="0" w:line="240" w:lineRule="auto"/>
              <w:rPr>
                <w:rFonts w:ascii="Times New Roman" w:hAnsi="Times New Roman"/>
                <w:color w:val="000000"/>
                <w:sz w:val="24"/>
                <w:szCs w:val="24"/>
              </w:rPr>
            </w:pPr>
            <w:r>
              <w:rPr>
                <w:rFonts w:ascii="Times New Roman" w:hAnsi="Times New Roman"/>
                <w:color w:val="000000"/>
                <w:sz w:val="24"/>
                <w:szCs w:val="24"/>
              </w:rPr>
              <w:t>до 30 листопада 2025 року</w:t>
            </w:r>
          </w:p>
        </w:tc>
      </w:tr>
      <w:tr w:rsidR="0073463F" w:rsidRPr="00271ED1" w14:paraId="06804CC2" w14:textId="77777777" w:rsidTr="007D7F4A">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35DC210C" w14:textId="77777777" w:rsidR="0073463F" w:rsidRPr="00271ED1" w:rsidRDefault="0073463F" w:rsidP="007D7F4A">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Місце поставки товарів</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8EC90EA" w14:textId="77777777" w:rsidR="0073463F" w:rsidRPr="00271ED1" w:rsidRDefault="0073463F" w:rsidP="007D7F4A">
            <w:pPr>
              <w:widowControl w:val="0"/>
              <w:shd w:val="clear" w:color="auto" w:fill="FFFFFF"/>
              <w:tabs>
                <w:tab w:val="left" w:pos="993"/>
              </w:tabs>
              <w:spacing w:after="0" w:line="240" w:lineRule="auto"/>
              <w:contextualSpacing/>
              <w:jc w:val="both"/>
              <w:rPr>
                <w:rFonts w:ascii="Times New Roman" w:hAnsi="Times New Roman"/>
                <w:sz w:val="24"/>
                <w:szCs w:val="24"/>
              </w:rPr>
            </w:pPr>
            <w:r w:rsidRPr="00271ED1">
              <w:rPr>
                <w:rFonts w:ascii="Times New Roman" w:hAnsi="Times New Roman"/>
                <w:sz w:val="24"/>
                <w:szCs w:val="24"/>
              </w:rPr>
              <w:t>04071, м. Київ, вул. Ярославська, буд. 41</w:t>
            </w:r>
          </w:p>
        </w:tc>
      </w:tr>
      <w:tr w:rsidR="0073463F" w:rsidRPr="00271ED1" w14:paraId="65C1CA4D" w14:textId="77777777" w:rsidTr="007D7F4A">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030D6999" w14:textId="77777777" w:rsidR="0073463F" w:rsidRPr="00271ED1" w:rsidRDefault="0073463F" w:rsidP="007D7F4A">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Гарантійний термін</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498D21F" w14:textId="77777777" w:rsidR="0073463F" w:rsidRPr="00271ED1" w:rsidRDefault="0073463F" w:rsidP="007D7F4A">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 xml:space="preserve">не менше </w:t>
            </w:r>
            <w:r w:rsidRPr="00271ED1">
              <w:rPr>
                <w:rFonts w:ascii="Times New Roman" w:hAnsi="Times New Roman"/>
                <w:sz w:val="24"/>
                <w:szCs w:val="24"/>
              </w:rPr>
              <w:t>12</w:t>
            </w:r>
            <w:r w:rsidRPr="00271ED1">
              <w:rPr>
                <w:rFonts w:ascii="Times New Roman" w:hAnsi="Times New Roman"/>
                <w:color w:val="000000"/>
                <w:sz w:val="24"/>
                <w:szCs w:val="24"/>
              </w:rPr>
              <w:t xml:space="preserve"> (</w:t>
            </w:r>
            <w:r>
              <w:rPr>
                <w:rFonts w:ascii="Times New Roman" w:hAnsi="Times New Roman"/>
                <w:color w:val="000000"/>
                <w:sz w:val="24"/>
                <w:szCs w:val="24"/>
              </w:rPr>
              <w:t>дванадцяти</w:t>
            </w:r>
            <w:r w:rsidRPr="00271ED1">
              <w:rPr>
                <w:rFonts w:ascii="Times New Roman" w:hAnsi="Times New Roman"/>
                <w:color w:val="000000"/>
                <w:sz w:val="24"/>
                <w:szCs w:val="24"/>
              </w:rPr>
              <w:t xml:space="preserve">) місяців з дати поставки </w:t>
            </w:r>
            <w:r>
              <w:rPr>
                <w:rFonts w:ascii="Times New Roman" w:hAnsi="Times New Roman"/>
                <w:color w:val="000000"/>
                <w:sz w:val="24"/>
                <w:szCs w:val="24"/>
              </w:rPr>
              <w:t>т</w:t>
            </w:r>
            <w:r w:rsidRPr="00271ED1">
              <w:rPr>
                <w:rFonts w:ascii="Times New Roman" w:hAnsi="Times New Roman"/>
                <w:color w:val="000000"/>
                <w:sz w:val="24"/>
                <w:szCs w:val="24"/>
              </w:rPr>
              <w:t>овару</w:t>
            </w:r>
          </w:p>
        </w:tc>
      </w:tr>
      <w:tr w:rsidR="0073463F" w:rsidRPr="00271ED1" w14:paraId="23B678CA" w14:textId="77777777" w:rsidTr="007D7F4A">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567AD10D" w14:textId="77777777" w:rsidR="0073463F" w:rsidRPr="00271ED1" w:rsidRDefault="0073463F" w:rsidP="007D7F4A">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 xml:space="preserve">Торгівельна назва товару </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0B2BAD6" w14:textId="77777777" w:rsidR="0073463F" w:rsidRPr="00443BB4" w:rsidRDefault="0073463F" w:rsidP="007D7F4A">
            <w:pPr>
              <w:spacing w:after="0" w:line="240" w:lineRule="auto"/>
              <w:rPr>
                <w:rFonts w:ascii="Times New Roman" w:hAnsi="Times New Roman"/>
                <w:b/>
                <w:color w:val="000000" w:themeColor="text1"/>
                <w:sz w:val="24"/>
                <w:szCs w:val="24"/>
                <w:highlight w:val="yellow"/>
              </w:rPr>
            </w:pPr>
            <w:r w:rsidRPr="00DE0BD9">
              <w:rPr>
                <w:rFonts w:ascii="Times New Roman" w:hAnsi="Times New Roman"/>
                <w:i/>
                <w:color w:val="FF0000"/>
                <w:sz w:val="24"/>
                <w:szCs w:val="24"/>
                <w:highlight w:val="yellow"/>
              </w:rPr>
              <w:t xml:space="preserve">Вказати </w:t>
            </w:r>
            <w:r>
              <w:rPr>
                <w:rFonts w:ascii="Times New Roman" w:hAnsi="Times New Roman"/>
                <w:i/>
                <w:color w:val="FF0000"/>
                <w:sz w:val="24"/>
                <w:szCs w:val="24"/>
                <w:highlight w:val="yellow"/>
              </w:rPr>
              <w:t xml:space="preserve">торгівельну </w:t>
            </w:r>
            <w:r w:rsidRPr="00DE0BD9">
              <w:rPr>
                <w:rFonts w:ascii="Times New Roman" w:hAnsi="Times New Roman"/>
                <w:i/>
                <w:color w:val="FF0000"/>
                <w:sz w:val="24"/>
                <w:szCs w:val="24"/>
                <w:highlight w:val="yellow"/>
              </w:rPr>
              <w:t>назву запропонованого товару</w:t>
            </w:r>
          </w:p>
        </w:tc>
      </w:tr>
      <w:tr w:rsidR="0073463F" w:rsidRPr="00271ED1" w14:paraId="45950A89" w14:textId="77777777" w:rsidTr="007D7F4A">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2A449714" w14:textId="77777777" w:rsidR="0073463F" w:rsidRPr="00271ED1" w:rsidRDefault="0073463F" w:rsidP="007D7F4A">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виробника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464AEDD" w14:textId="77777777" w:rsidR="0073463F" w:rsidRPr="00DE0BD9" w:rsidRDefault="0073463F" w:rsidP="007D7F4A">
            <w:pPr>
              <w:spacing w:after="0" w:line="240" w:lineRule="auto"/>
              <w:rPr>
                <w:rFonts w:ascii="Times New Roman" w:hAnsi="Times New Roman"/>
                <w:color w:val="000000" w:themeColor="text1"/>
                <w:sz w:val="24"/>
                <w:szCs w:val="24"/>
                <w:highlight w:val="yellow"/>
                <w:lang w:val="en-US"/>
              </w:rPr>
            </w:pPr>
            <w:r w:rsidRPr="00DE0BD9">
              <w:rPr>
                <w:rFonts w:ascii="Times New Roman" w:hAnsi="Times New Roman"/>
                <w:i/>
                <w:color w:val="FF0000"/>
                <w:sz w:val="24"/>
                <w:szCs w:val="24"/>
                <w:highlight w:val="yellow"/>
              </w:rPr>
              <w:t>Вказати назву виробника запропонованого товару</w:t>
            </w:r>
          </w:p>
        </w:tc>
      </w:tr>
      <w:tr w:rsidR="0073463F" w:rsidRPr="00271ED1" w14:paraId="23E751EA" w14:textId="77777777" w:rsidTr="007D7F4A">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01C1F0BB" w14:textId="77777777" w:rsidR="0073463F" w:rsidRPr="00271ED1" w:rsidRDefault="0073463F" w:rsidP="007D7F4A">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Країна виробництва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83CE9F0" w14:textId="77777777" w:rsidR="0073463F" w:rsidRPr="00DE0BD9" w:rsidRDefault="0073463F" w:rsidP="007D7F4A">
            <w:pPr>
              <w:spacing w:after="0" w:line="240" w:lineRule="auto"/>
              <w:rPr>
                <w:rFonts w:ascii="Times New Roman" w:hAnsi="Times New Roman"/>
                <w:color w:val="000000" w:themeColor="text1"/>
                <w:sz w:val="24"/>
                <w:szCs w:val="24"/>
                <w:highlight w:val="yellow"/>
              </w:rPr>
            </w:pPr>
            <w:r w:rsidRPr="00DE0BD9">
              <w:rPr>
                <w:rFonts w:ascii="Times New Roman" w:hAnsi="Times New Roman"/>
                <w:i/>
                <w:color w:val="FF0000"/>
                <w:sz w:val="24"/>
                <w:szCs w:val="24"/>
                <w:highlight w:val="yellow"/>
              </w:rPr>
              <w:t>Вказати країну виробництва запропонованого товару</w:t>
            </w:r>
          </w:p>
        </w:tc>
      </w:tr>
      <w:tr w:rsidR="0073463F" w:rsidRPr="00271ED1" w14:paraId="77660CF3" w14:textId="77777777" w:rsidTr="007D7F4A">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7C3E518A" w14:textId="77777777" w:rsidR="0073463F" w:rsidRDefault="0073463F" w:rsidP="007D7F4A">
            <w:pPr>
              <w:spacing w:after="0" w:line="240" w:lineRule="auto"/>
              <w:jc w:val="center"/>
              <w:rPr>
                <w:rFonts w:ascii="Times New Roman" w:hAnsi="Times New Roman"/>
                <w:b/>
                <w:color w:val="000000"/>
                <w:sz w:val="24"/>
                <w:szCs w:val="24"/>
              </w:rPr>
            </w:pPr>
          </w:p>
          <w:p w14:paraId="7DCB2064" w14:textId="77777777" w:rsidR="0073463F" w:rsidRPr="007E7455" w:rsidRDefault="0073463F" w:rsidP="007D7F4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w:t>
            </w: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4A68B4B" w14:textId="77777777" w:rsidR="0073463F" w:rsidRPr="00271ED1" w:rsidRDefault="0073463F" w:rsidP="007D7F4A">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Технічні характеристики</w:t>
            </w:r>
          </w:p>
        </w:tc>
        <w:tc>
          <w:tcPr>
            <w:tcW w:w="311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43ABCE6" w14:textId="77777777" w:rsidR="0073463F" w:rsidRPr="00271ED1" w:rsidRDefault="0073463F" w:rsidP="007D7F4A">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Значення</w:t>
            </w:r>
          </w:p>
        </w:tc>
        <w:tc>
          <w:tcPr>
            <w:tcW w:w="1984" w:type="dxa"/>
            <w:tcBorders>
              <w:top w:val="nil"/>
              <w:left w:val="single" w:sz="4" w:space="0" w:color="000000" w:themeColor="text1"/>
              <w:bottom w:val="single" w:sz="4" w:space="0" w:color="auto"/>
              <w:right w:val="single" w:sz="4" w:space="0" w:color="000000" w:themeColor="text1"/>
            </w:tcBorders>
            <w:shd w:val="clear" w:color="auto" w:fill="auto"/>
            <w:vAlign w:val="center"/>
          </w:tcPr>
          <w:p w14:paraId="4C6D98BF" w14:textId="77777777" w:rsidR="0073463F" w:rsidRPr="00271ED1" w:rsidRDefault="0073463F" w:rsidP="007D7F4A">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Відповідність (вказати так/ні)</w:t>
            </w:r>
          </w:p>
        </w:tc>
        <w:tc>
          <w:tcPr>
            <w:tcW w:w="1985" w:type="dxa"/>
            <w:tcBorders>
              <w:top w:val="nil"/>
              <w:left w:val="single" w:sz="4" w:space="0" w:color="000000" w:themeColor="text1"/>
              <w:bottom w:val="single" w:sz="4" w:space="0" w:color="auto"/>
              <w:right w:val="single" w:sz="4" w:space="0" w:color="000000" w:themeColor="text1"/>
            </w:tcBorders>
            <w:shd w:val="clear" w:color="auto" w:fill="auto"/>
            <w:vAlign w:val="center"/>
          </w:tcPr>
          <w:p w14:paraId="2389C562" w14:textId="77777777" w:rsidR="0073463F" w:rsidRPr="00271ED1" w:rsidRDefault="0073463F" w:rsidP="007D7F4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Вказати посилання на виробника</w:t>
            </w:r>
          </w:p>
        </w:tc>
      </w:tr>
      <w:tr w:rsidR="0073463F" w:rsidRPr="00271ED1" w14:paraId="5C51486D" w14:textId="77777777" w:rsidTr="007D7F4A">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shd w:val="clear" w:color="auto" w:fill="E7E6E6" w:themeFill="background2"/>
          </w:tcPr>
          <w:p w14:paraId="210BCA01" w14:textId="77777777" w:rsidR="0073463F" w:rsidRPr="00455D81" w:rsidRDefault="0073463F" w:rsidP="007D7F4A">
            <w:pPr>
              <w:spacing w:after="0" w:line="240" w:lineRule="auto"/>
              <w:jc w:val="center"/>
              <w:rPr>
                <w:rFonts w:ascii="Times New Roman" w:hAnsi="Times New Roman"/>
                <w:b/>
                <w:color w:val="000000"/>
                <w:sz w:val="24"/>
                <w:szCs w:val="24"/>
              </w:rPr>
            </w:pPr>
            <w:r w:rsidRPr="00455D81">
              <w:rPr>
                <w:rFonts w:ascii="Times New Roman" w:hAnsi="Times New Roman"/>
                <w:b/>
                <w:color w:val="000000"/>
                <w:sz w:val="24"/>
                <w:szCs w:val="24"/>
              </w:rPr>
              <w:t>Загальні характеристики пристрою</w:t>
            </w:r>
          </w:p>
        </w:tc>
      </w:tr>
      <w:tr w:rsidR="0073463F" w:rsidRPr="00271ED1" w14:paraId="626AE656" w14:textId="77777777" w:rsidTr="007D7F4A">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4630D" w14:textId="77777777" w:rsidR="0073463F" w:rsidRPr="000D63B7" w:rsidRDefault="0073463F" w:rsidP="007D7F4A">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68C151" w14:textId="77777777" w:rsidR="0073463F" w:rsidRPr="007E7455" w:rsidRDefault="0073463F" w:rsidP="007D7F4A">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Пристрій</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2ACD00DE" w14:textId="77777777" w:rsidR="0073463F" w:rsidRPr="007E7455" w:rsidRDefault="0073463F" w:rsidP="007D7F4A">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Монохромний лазерний багатофункціональний принтер</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15A70038" w14:textId="77777777" w:rsidR="0073463F" w:rsidRPr="00271ED1" w:rsidRDefault="0073463F" w:rsidP="007D7F4A">
            <w:pPr>
              <w:spacing w:after="0" w:line="240" w:lineRule="auto"/>
              <w:jc w:val="center"/>
              <w:rPr>
                <w:rFonts w:ascii="Times New Roman" w:hAnsi="Times New Roman"/>
                <w:color w:val="000000"/>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14:paraId="42C032D5" w14:textId="77777777" w:rsidR="0073463F" w:rsidRPr="0098380E" w:rsidRDefault="0073463F" w:rsidP="007D7F4A">
            <w:pPr>
              <w:spacing w:after="0" w:line="240" w:lineRule="auto"/>
              <w:jc w:val="center"/>
              <w:rPr>
                <w:rFonts w:ascii="Times New Roman" w:hAnsi="Times New Roman"/>
                <w:color w:val="000000"/>
                <w:sz w:val="24"/>
                <w:szCs w:val="24"/>
              </w:rPr>
            </w:pPr>
          </w:p>
        </w:tc>
      </w:tr>
      <w:tr w:rsidR="0073463F" w:rsidRPr="00271ED1" w14:paraId="3DD21404" w14:textId="77777777" w:rsidTr="007D7F4A">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36861" w14:textId="77777777" w:rsidR="0073463F" w:rsidRPr="000D63B7" w:rsidRDefault="0073463F" w:rsidP="007D7F4A">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9823BD" w14:textId="77777777" w:rsidR="0073463F" w:rsidRPr="007E7455" w:rsidRDefault="0073463F" w:rsidP="007D7F4A">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Формат друку</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089FBC9D" w14:textId="77777777" w:rsidR="0073463F" w:rsidRPr="007E7455" w:rsidRDefault="0073463F" w:rsidP="007D7F4A">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A4, A5, A6</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73139A4A" w14:textId="77777777" w:rsidR="0073463F" w:rsidRPr="00271ED1" w:rsidRDefault="0073463F" w:rsidP="007D7F4A">
            <w:pPr>
              <w:spacing w:after="0" w:line="240" w:lineRule="auto"/>
              <w:jc w:val="center"/>
              <w:rPr>
                <w:rFonts w:ascii="Times New Roman" w:hAnsi="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5212FF1E" w14:textId="77777777" w:rsidR="0073463F" w:rsidRPr="00271ED1" w:rsidRDefault="0073463F" w:rsidP="007D7F4A">
            <w:pPr>
              <w:spacing w:after="0" w:line="240" w:lineRule="auto"/>
              <w:jc w:val="center"/>
              <w:rPr>
                <w:rFonts w:ascii="Times New Roman" w:hAnsi="Times New Roman"/>
                <w:color w:val="000000"/>
                <w:sz w:val="24"/>
                <w:szCs w:val="24"/>
              </w:rPr>
            </w:pPr>
          </w:p>
        </w:tc>
      </w:tr>
      <w:tr w:rsidR="0073463F" w:rsidRPr="00271ED1" w14:paraId="7D525FBE" w14:textId="77777777" w:rsidTr="007D7F4A">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6A96E" w14:textId="77777777" w:rsidR="0073463F" w:rsidRPr="000D63B7" w:rsidRDefault="0073463F" w:rsidP="007D7F4A">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AEC1D7" w14:textId="77777777" w:rsidR="0073463F" w:rsidRPr="007E7455" w:rsidRDefault="0073463F" w:rsidP="007D7F4A">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Дуплекс</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1D4F4FFE" w14:textId="77777777" w:rsidR="0073463F" w:rsidRPr="007E7455" w:rsidRDefault="0073463F" w:rsidP="007D7F4A">
            <w:pPr>
              <w:spacing w:after="0" w:line="240" w:lineRule="auto"/>
              <w:jc w:val="center"/>
              <w:rPr>
                <w:rFonts w:ascii="Times New Roman" w:hAnsi="Times New Roman" w:cs="Times New Roman"/>
                <w:color w:val="000000"/>
              </w:rPr>
            </w:pPr>
            <w:r>
              <w:rPr>
                <w:rFonts w:ascii="Times New Roman" w:hAnsi="Times New Roman" w:cs="Times New Roman"/>
                <w:color w:val="000000"/>
              </w:rPr>
              <w:t>Так</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06BC728F" w14:textId="77777777" w:rsidR="0073463F" w:rsidRPr="00271ED1" w:rsidRDefault="0073463F" w:rsidP="007D7F4A">
            <w:pPr>
              <w:spacing w:after="0" w:line="240" w:lineRule="auto"/>
              <w:jc w:val="center"/>
              <w:rPr>
                <w:rFonts w:ascii="Times New Roman" w:hAnsi="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06837CAB" w14:textId="77777777" w:rsidR="0073463F" w:rsidRPr="00271ED1" w:rsidRDefault="0073463F" w:rsidP="007D7F4A">
            <w:pPr>
              <w:spacing w:after="0" w:line="240" w:lineRule="auto"/>
              <w:jc w:val="center"/>
              <w:rPr>
                <w:rFonts w:ascii="Times New Roman" w:hAnsi="Times New Roman"/>
                <w:color w:val="000000"/>
                <w:sz w:val="24"/>
                <w:szCs w:val="24"/>
              </w:rPr>
            </w:pPr>
          </w:p>
        </w:tc>
      </w:tr>
      <w:tr w:rsidR="0073463F" w:rsidRPr="00271ED1" w14:paraId="63312E7E" w14:textId="77777777" w:rsidTr="007D7F4A">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001FE" w14:textId="77777777" w:rsidR="0073463F" w:rsidRPr="000D63B7" w:rsidRDefault="0073463F" w:rsidP="007D7F4A">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C964C9" w14:textId="77777777" w:rsidR="0073463F" w:rsidRPr="007E7455" w:rsidRDefault="0073463F" w:rsidP="007D7F4A">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Двосторонній друк</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212C41FF" w14:textId="77777777" w:rsidR="0073463F" w:rsidRPr="007E7455" w:rsidRDefault="0073463F" w:rsidP="007D7F4A">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 xml:space="preserve">Не менше ніж 33,6 </w:t>
            </w:r>
            <w:proofErr w:type="spellStart"/>
            <w:r w:rsidRPr="00455D81">
              <w:rPr>
                <w:rFonts w:ascii="Times New Roman" w:hAnsi="Times New Roman" w:cs="Times New Roman"/>
                <w:color w:val="000000"/>
              </w:rPr>
              <w:t>зобр</w:t>
            </w:r>
            <w:proofErr w:type="spellEnd"/>
            <w:r w:rsidRPr="00455D81">
              <w:rPr>
                <w:rFonts w:ascii="Times New Roman" w:hAnsi="Times New Roman" w:cs="Times New Roman"/>
                <w:color w:val="000000"/>
              </w:rPr>
              <w:t>/хв (A4)</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39EC9859" w14:textId="77777777" w:rsidR="0073463F" w:rsidRPr="00271ED1" w:rsidRDefault="0073463F" w:rsidP="007D7F4A">
            <w:pPr>
              <w:spacing w:after="0" w:line="240" w:lineRule="auto"/>
              <w:jc w:val="center"/>
              <w:rPr>
                <w:rFonts w:ascii="Times New Roman" w:hAnsi="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449D5776" w14:textId="77777777" w:rsidR="0073463F" w:rsidRPr="00271ED1" w:rsidRDefault="0073463F" w:rsidP="007D7F4A">
            <w:pPr>
              <w:spacing w:after="0" w:line="240" w:lineRule="auto"/>
              <w:jc w:val="center"/>
              <w:rPr>
                <w:rFonts w:ascii="Times New Roman" w:hAnsi="Times New Roman"/>
                <w:color w:val="000000"/>
                <w:sz w:val="24"/>
                <w:szCs w:val="24"/>
              </w:rPr>
            </w:pPr>
          </w:p>
        </w:tc>
      </w:tr>
      <w:tr w:rsidR="0073463F" w:rsidRPr="00271ED1" w14:paraId="50A3FB5E" w14:textId="77777777" w:rsidTr="007D7F4A">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195CD" w14:textId="77777777" w:rsidR="0073463F" w:rsidRPr="000D63B7" w:rsidRDefault="0073463F" w:rsidP="007D7F4A">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6CC73E" w14:textId="77777777" w:rsidR="0073463F" w:rsidRPr="007E7455" w:rsidRDefault="0073463F" w:rsidP="007D7F4A">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Мова опису сторінки</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6F247368" w14:textId="77777777" w:rsidR="0073463F" w:rsidRPr="007E7455" w:rsidRDefault="0073463F" w:rsidP="007D7F4A">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 xml:space="preserve">PCL 6, </w:t>
            </w:r>
            <w:proofErr w:type="spellStart"/>
            <w:r w:rsidRPr="00455D81">
              <w:rPr>
                <w:rFonts w:ascii="Times New Roman" w:hAnsi="Times New Roman" w:cs="Times New Roman"/>
                <w:color w:val="000000"/>
              </w:rPr>
              <w:t>Adobe</w:t>
            </w:r>
            <w:proofErr w:type="spellEnd"/>
            <w:r w:rsidRPr="00455D81">
              <w:rPr>
                <w:rFonts w:ascii="Times New Roman" w:hAnsi="Times New Roman" w:cs="Times New Roman"/>
                <w:color w:val="000000"/>
              </w:rPr>
              <w:t xml:space="preserve"> </w:t>
            </w:r>
            <w:proofErr w:type="spellStart"/>
            <w:r w:rsidRPr="00455D81">
              <w:rPr>
                <w:rFonts w:ascii="Times New Roman" w:hAnsi="Times New Roman" w:cs="Times New Roman"/>
                <w:color w:val="000000"/>
              </w:rPr>
              <w:t>PostScript</w:t>
            </w:r>
            <w:proofErr w:type="spellEnd"/>
            <w:r w:rsidRPr="00455D81">
              <w:rPr>
                <w:rFonts w:ascii="Times New Roman" w:hAnsi="Times New Roman" w:cs="Times New Roman"/>
                <w:color w:val="000000"/>
              </w:rPr>
              <w:t xml:space="preserve"> </w:t>
            </w:r>
            <w:proofErr w:type="spellStart"/>
            <w:r w:rsidRPr="00455D81">
              <w:rPr>
                <w:rFonts w:ascii="Times New Roman" w:hAnsi="Times New Roman" w:cs="Times New Roman"/>
                <w:color w:val="000000"/>
              </w:rPr>
              <w:t>Level</w:t>
            </w:r>
            <w:proofErr w:type="spellEnd"/>
            <w:r w:rsidRPr="00455D81">
              <w:rPr>
                <w:rFonts w:ascii="Times New Roman" w:hAnsi="Times New Roman" w:cs="Times New Roman"/>
                <w:color w:val="000000"/>
              </w:rPr>
              <w:t xml:space="preserve"> 3</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646C4D79" w14:textId="77777777" w:rsidR="0073463F" w:rsidRPr="00271ED1" w:rsidRDefault="0073463F" w:rsidP="007D7F4A">
            <w:pPr>
              <w:spacing w:after="0" w:line="240" w:lineRule="auto"/>
              <w:jc w:val="center"/>
              <w:rPr>
                <w:rFonts w:ascii="Times New Roman" w:hAnsi="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29E4FBFE" w14:textId="77777777" w:rsidR="0073463F" w:rsidRPr="00271ED1" w:rsidRDefault="0073463F" w:rsidP="007D7F4A">
            <w:pPr>
              <w:spacing w:after="0" w:line="240" w:lineRule="auto"/>
              <w:jc w:val="center"/>
              <w:rPr>
                <w:rFonts w:ascii="Times New Roman" w:hAnsi="Times New Roman"/>
                <w:color w:val="000000"/>
                <w:sz w:val="24"/>
                <w:szCs w:val="24"/>
              </w:rPr>
            </w:pPr>
          </w:p>
        </w:tc>
      </w:tr>
      <w:tr w:rsidR="0073463F" w:rsidRPr="00271ED1" w14:paraId="404AB719" w14:textId="77777777" w:rsidTr="007D7F4A">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F128D" w14:textId="77777777" w:rsidR="0073463F" w:rsidRPr="000D63B7" w:rsidRDefault="0073463F" w:rsidP="007D7F4A">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A7770E" w14:textId="77777777" w:rsidR="0073463F" w:rsidRPr="007E7455" w:rsidRDefault="0073463F" w:rsidP="007D7F4A">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Операційні системи, які підтримуються</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0E8F00AC" w14:textId="77777777" w:rsidR="0073463F" w:rsidRPr="00455D81" w:rsidRDefault="0073463F" w:rsidP="0073463F">
            <w:pPr>
              <w:pStyle w:val="af"/>
              <w:numPr>
                <w:ilvl w:val="0"/>
                <w:numId w:val="1"/>
              </w:numPr>
              <w:rPr>
                <w:color w:val="000000"/>
              </w:rPr>
            </w:pPr>
            <w:proofErr w:type="spellStart"/>
            <w:r w:rsidRPr="00455D81">
              <w:rPr>
                <w:color w:val="000000"/>
              </w:rPr>
              <w:t>Windows</w:t>
            </w:r>
            <w:proofErr w:type="spellEnd"/>
            <w:r w:rsidRPr="00455D81">
              <w:rPr>
                <w:color w:val="000000"/>
              </w:rPr>
              <w:t>® 11 / 10</w:t>
            </w:r>
          </w:p>
          <w:p w14:paraId="1F197CE2" w14:textId="77777777" w:rsidR="0073463F" w:rsidRPr="00455D81" w:rsidRDefault="0073463F" w:rsidP="0073463F">
            <w:pPr>
              <w:pStyle w:val="af"/>
              <w:numPr>
                <w:ilvl w:val="0"/>
                <w:numId w:val="1"/>
              </w:numPr>
              <w:rPr>
                <w:color w:val="000000"/>
              </w:rPr>
            </w:pPr>
            <w:proofErr w:type="spellStart"/>
            <w:r w:rsidRPr="00455D81">
              <w:rPr>
                <w:color w:val="000000"/>
              </w:rPr>
              <w:t>Server</w:t>
            </w:r>
            <w:proofErr w:type="spellEnd"/>
            <w:r w:rsidRPr="00455D81">
              <w:rPr>
                <w:color w:val="000000"/>
              </w:rPr>
              <w:t>® 2022 / 2019 / 2016 / 2012R2 / 2012</w:t>
            </w:r>
          </w:p>
          <w:p w14:paraId="2FD8BEFF" w14:textId="77777777" w:rsidR="0073463F" w:rsidRPr="00455D81" w:rsidRDefault="0073463F" w:rsidP="0073463F">
            <w:pPr>
              <w:pStyle w:val="af"/>
              <w:numPr>
                <w:ilvl w:val="0"/>
                <w:numId w:val="1"/>
              </w:numPr>
              <w:rPr>
                <w:color w:val="000000"/>
              </w:rPr>
            </w:pPr>
            <w:proofErr w:type="spellStart"/>
            <w:r w:rsidRPr="00455D81">
              <w:rPr>
                <w:color w:val="000000"/>
              </w:rPr>
              <w:t>Mac</w:t>
            </w:r>
            <w:proofErr w:type="spellEnd"/>
            <w:r w:rsidRPr="00455D81">
              <w:rPr>
                <w:color w:val="000000"/>
              </w:rPr>
              <w:t xml:space="preserve"> OS X 10.13 і </w:t>
            </w:r>
            <w:proofErr w:type="spellStart"/>
            <w:r w:rsidRPr="00455D81">
              <w:rPr>
                <w:color w:val="000000"/>
              </w:rPr>
              <w:t>вище</w:t>
            </w:r>
            <w:proofErr w:type="spellEnd"/>
          </w:p>
          <w:p w14:paraId="29240EC3" w14:textId="77777777" w:rsidR="0073463F" w:rsidRPr="00455D81" w:rsidRDefault="0073463F" w:rsidP="0073463F">
            <w:pPr>
              <w:pStyle w:val="af"/>
              <w:numPr>
                <w:ilvl w:val="0"/>
                <w:numId w:val="1"/>
              </w:numPr>
              <w:rPr>
                <w:color w:val="000000"/>
              </w:rPr>
            </w:pPr>
            <w:proofErr w:type="spellStart"/>
            <w:r w:rsidRPr="00455D81">
              <w:rPr>
                <w:color w:val="000000"/>
              </w:rPr>
              <w:t>Linux</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67570550" w14:textId="77777777" w:rsidR="0073463F" w:rsidRPr="00271ED1" w:rsidRDefault="0073463F" w:rsidP="007D7F4A">
            <w:pPr>
              <w:spacing w:after="0" w:line="240" w:lineRule="auto"/>
              <w:jc w:val="center"/>
              <w:rPr>
                <w:rFonts w:ascii="Times New Roman" w:hAnsi="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1073A9EE" w14:textId="77777777" w:rsidR="0073463F" w:rsidRPr="00271ED1" w:rsidRDefault="0073463F" w:rsidP="007D7F4A">
            <w:pPr>
              <w:spacing w:after="0" w:line="240" w:lineRule="auto"/>
              <w:jc w:val="center"/>
              <w:rPr>
                <w:rFonts w:ascii="Times New Roman" w:hAnsi="Times New Roman"/>
                <w:color w:val="000000"/>
                <w:sz w:val="24"/>
                <w:szCs w:val="24"/>
              </w:rPr>
            </w:pPr>
          </w:p>
        </w:tc>
      </w:tr>
      <w:tr w:rsidR="0073463F" w:rsidRPr="00271ED1" w14:paraId="3DA4094E" w14:textId="77777777" w:rsidTr="007D7F4A">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F174C" w14:textId="77777777" w:rsidR="0073463F" w:rsidRPr="000D63B7" w:rsidRDefault="0073463F" w:rsidP="007D7F4A">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0D7097" w14:textId="77777777" w:rsidR="0073463F" w:rsidRPr="00E073FE" w:rsidRDefault="0073463F" w:rsidP="007D7F4A">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Інтерфейси</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62A50A40" w14:textId="77777777" w:rsidR="0073463F" w:rsidRPr="00455D81" w:rsidRDefault="0073463F" w:rsidP="0073463F">
            <w:pPr>
              <w:pStyle w:val="af"/>
              <w:numPr>
                <w:ilvl w:val="0"/>
                <w:numId w:val="2"/>
              </w:numPr>
              <w:rPr>
                <w:color w:val="000000"/>
              </w:rPr>
            </w:pPr>
            <w:r w:rsidRPr="00455D81">
              <w:rPr>
                <w:color w:val="000000"/>
              </w:rPr>
              <w:t xml:space="preserve">USB 2.0 </w:t>
            </w:r>
            <w:proofErr w:type="spellStart"/>
            <w:r w:rsidRPr="00455D81">
              <w:rPr>
                <w:color w:val="000000"/>
              </w:rPr>
              <w:t>Hi-Speed</w:t>
            </w:r>
            <w:proofErr w:type="spellEnd"/>
          </w:p>
          <w:p w14:paraId="70871855" w14:textId="77777777" w:rsidR="0073463F" w:rsidRPr="00455D81" w:rsidRDefault="0073463F" w:rsidP="0073463F">
            <w:pPr>
              <w:pStyle w:val="af"/>
              <w:numPr>
                <w:ilvl w:val="0"/>
                <w:numId w:val="2"/>
              </w:numPr>
              <w:rPr>
                <w:color w:val="000000"/>
              </w:rPr>
            </w:pPr>
            <w:proofErr w:type="spellStart"/>
            <w:r w:rsidRPr="00455D81">
              <w:rPr>
                <w:color w:val="000000"/>
              </w:rPr>
              <w:t>Ethernet</w:t>
            </w:r>
            <w:proofErr w:type="spellEnd"/>
            <w:r w:rsidRPr="00455D81">
              <w:rPr>
                <w:color w:val="000000"/>
              </w:rPr>
              <w:t xml:space="preserve"> (10BASE-T/100BASE-TX/1000Base-T)</w:t>
            </w:r>
          </w:p>
          <w:p w14:paraId="09BD61FA" w14:textId="77777777" w:rsidR="0073463F" w:rsidRPr="00455D81" w:rsidRDefault="0073463F" w:rsidP="0073463F">
            <w:pPr>
              <w:pStyle w:val="af"/>
              <w:numPr>
                <w:ilvl w:val="0"/>
                <w:numId w:val="2"/>
              </w:numPr>
              <w:rPr>
                <w:color w:val="000000"/>
              </w:rPr>
            </w:pPr>
            <w:proofErr w:type="spellStart"/>
            <w:r w:rsidRPr="00455D81">
              <w:rPr>
                <w:color w:val="000000"/>
              </w:rPr>
              <w:t>Wi-Fi</w:t>
            </w:r>
            <w:proofErr w:type="spellEnd"/>
            <w:r w:rsidRPr="00455D81">
              <w:rPr>
                <w:color w:val="000000"/>
              </w:rPr>
              <w:t xml:space="preserve"> (</w:t>
            </w:r>
            <w:proofErr w:type="spellStart"/>
            <w:r w:rsidRPr="00455D81">
              <w:rPr>
                <w:color w:val="000000"/>
              </w:rPr>
              <w:t>Wireless</w:t>
            </w:r>
            <w:proofErr w:type="spellEnd"/>
            <w:r w:rsidRPr="00455D81">
              <w:rPr>
                <w:color w:val="000000"/>
              </w:rPr>
              <w:t xml:space="preserve"> 802.11b/g/n)</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41647947" w14:textId="77777777" w:rsidR="0073463F" w:rsidRPr="00271ED1" w:rsidRDefault="0073463F" w:rsidP="007D7F4A">
            <w:pPr>
              <w:spacing w:after="0" w:line="240" w:lineRule="auto"/>
              <w:jc w:val="center"/>
              <w:rPr>
                <w:rFonts w:ascii="Times New Roman" w:hAnsi="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468D813E" w14:textId="77777777" w:rsidR="0073463F" w:rsidRPr="00271ED1" w:rsidRDefault="0073463F" w:rsidP="007D7F4A">
            <w:pPr>
              <w:spacing w:after="0" w:line="240" w:lineRule="auto"/>
              <w:jc w:val="center"/>
              <w:rPr>
                <w:rFonts w:ascii="Times New Roman" w:hAnsi="Times New Roman"/>
                <w:color w:val="000000"/>
                <w:sz w:val="24"/>
                <w:szCs w:val="24"/>
              </w:rPr>
            </w:pPr>
          </w:p>
        </w:tc>
      </w:tr>
      <w:tr w:rsidR="0073463F" w:rsidRPr="00271ED1" w14:paraId="39DB4AB3" w14:textId="77777777" w:rsidTr="007D7F4A">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5D0BF" w14:textId="77777777" w:rsidR="0073463F" w:rsidRPr="000D63B7" w:rsidRDefault="0073463F" w:rsidP="007D7F4A">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26204E" w14:textId="77777777" w:rsidR="0073463F" w:rsidRPr="00E073FE" w:rsidRDefault="0073463F" w:rsidP="007D7F4A">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Час виведення першої роздруківки</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04B21FEA" w14:textId="77777777" w:rsidR="0073463F" w:rsidRPr="00E073FE" w:rsidRDefault="0073463F" w:rsidP="007D7F4A">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Не більше 5 секунд</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407F03BD" w14:textId="77777777" w:rsidR="0073463F" w:rsidRPr="00271ED1" w:rsidRDefault="0073463F" w:rsidP="007D7F4A">
            <w:pPr>
              <w:spacing w:after="0" w:line="240" w:lineRule="auto"/>
              <w:jc w:val="center"/>
              <w:rPr>
                <w:rFonts w:ascii="Times New Roman" w:hAnsi="Times New Roman"/>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63BF382F" w14:textId="77777777" w:rsidR="0073463F" w:rsidRPr="00271ED1" w:rsidRDefault="0073463F" w:rsidP="007D7F4A">
            <w:pPr>
              <w:spacing w:after="0" w:line="240" w:lineRule="auto"/>
              <w:jc w:val="center"/>
              <w:rPr>
                <w:rFonts w:ascii="Times New Roman" w:hAnsi="Times New Roman"/>
                <w:color w:val="000000"/>
                <w:sz w:val="24"/>
                <w:szCs w:val="24"/>
              </w:rPr>
            </w:pPr>
          </w:p>
        </w:tc>
      </w:tr>
      <w:tr w:rsidR="0073463F" w:rsidRPr="00271ED1" w14:paraId="66223E7B" w14:textId="77777777" w:rsidTr="007D7F4A">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shd w:val="clear" w:color="auto" w:fill="E7E6E6" w:themeFill="background2"/>
          </w:tcPr>
          <w:p w14:paraId="2CCD96E3" w14:textId="77777777" w:rsidR="0073463F" w:rsidRPr="00455D81" w:rsidRDefault="0073463F" w:rsidP="007D7F4A">
            <w:pPr>
              <w:spacing w:after="0" w:line="240" w:lineRule="auto"/>
              <w:jc w:val="center"/>
              <w:rPr>
                <w:rFonts w:ascii="Times New Roman" w:hAnsi="Times New Roman"/>
                <w:b/>
                <w:color w:val="000000"/>
                <w:sz w:val="24"/>
                <w:szCs w:val="24"/>
              </w:rPr>
            </w:pPr>
            <w:r w:rsidRPr="00455D81">
              <w:rPr>
                <w:rFonts w:ascii="Times New Roman" w:hAnsi="Times New Roman"/>
                <w:b/>
                <w:color w:val="000000"/>
                <w:sz w:val="24"/>
                <w:szCs w:val="24"/>
              </w:rPr>
              <w:t>Функціонал</w:t>
            </w:r>
          </w:p>
        </w:tc>
      </w:tr>
      <w:tr w:rsidR="0073463F" w:rsidRPr="00271ED1" w14:paraId="5270AE63" w14:textId="77777777" w:rsidTr="007D7F4A">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3E17B" w14:textId="77777777" w:rsidR="0073463F" w:rsidRPr="000D63B7" w:rsidRDefault="0073463F" w:rsidP="007D7F4A">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ADFBA2" w14:textId="77777777" w:rsidR="0073463F" w:rsidRPr="00E073FE" w:rsidRDefault="0073463F" w:rsidP="007D7F4A">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Основний функціонал</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489B486C" w14:textId="77777777" w:rsidR="0073463F" w:rsidRPr="00E073FE" w:rsidRDefault="0073463F" w:rsidP="007D7F4A">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Друк, копіювання, сканування, надсилання, зберігання</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08363785" w14:textId="77777777" w:rsidR="0073463F" w:rsidRPr="00271ED1" w:rsidRDefault="0073463F" w:rsidP="007D7F4A">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2FCAC74" w14:textId="77777777" w:rsidR="0073463F" w:rsidRPr="00271ED1" w:rsidRDefault="0073463F" w:rsidP="007D7F4A">
            <w:pPr>
              <w:spacing w:after="0" w:line="240" w:lineRule="auto"/>
              <w:jc w:val="center"/>
              <w:rPr>
                <w:rFonts w:ascii="Times New Roman" w:hAnsi="Times New Roman"/>
                <w:color w:val="000000"/>
                <w:sz w:val="24"/>
                <w:szCs w:val="24"/>
              </w:rPr>
            </w:pPr>
          </w:p>
        </w:tc>
      </w:tr>
      <w:tr w:rsidR="0073463F" w:rsidRPr="00271ED1" w14:paraId="3C2095CA" w14:textId="77777777" w:rsidTr="007D7F4A">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EFA69" w14:textId="77777777" w:rsidR="0073463F" w:rsidRPr="000D63B7" w:rsidRDefault="0073463F" w:rsidP="007D7F4A">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395DF1" w14:textId="77777777" w:rsidR="0073463F" w:rsidRPr="00E073FE" w:rsidRDefault="0073463F" w:rsidP="007D7F4A">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Додаткові можливості</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43D5D18C" w14:textId="77777777" w:rsidR="0073463F" w:rsidRPr="00455D81" w:rsidRDefault="0073463F" w:rsidP="0073463F">
            <w:pPr>
              <w:pStyle w:val="af"/>
              <w:numPr>
                <w:ilvl w:val="0"/>
                <w:numId w:val="3"/>
              </w:numPr>
              <w:rPr>
                <w:color w:val="000000"/>
              </w:rPr>
            </w:pPr>
            <w:proofErr w:type="spellStart"/>
            <w:r w:rsidRPr="00455D81">
              <w:rPr>
                <w:color w:val="000000"/>
              </w:rPr>
              <w:t>Налаштування</w:t>
            </w:r>
            <w:proofErr w:type="spellEnd"/>
            <w:r w:rsidRPr="00455D81">
              <w:rPr>
                <w:color w:val="000000"/>
              </w:rPr>
              <w:t xml:space="preserve"> правил </w:t>
            </w:r>
            <w:proofErr w:type="spellStart"/>
            <w:r w:rsidRPr="00455D81">
              <w:rPr>
                <w:color w:val="000000"/>
              </w:rPr>
              <w:t>друку</w:t>
            </w:r>
            <w:proofErr w:type="spellEnd"/>
            <w:r w:rsidRPr="00455D81">
              <w:rPr>
                <w:color w:val="000000"/>
              </w:rPr>
              <w:t>/</w:t>
            </w:r>
            <w:proofErr w:type="spellStart"/>
            <w:r w:rsidRPr="00455D81">
              <w:rPr>
                <w:color w:val="000000"/>
              </w:rPr>
              <w:t>копіювання</w:t>
            </w:r>
            <w:proofErr w:type="spellEnd"/>
            <w:r w:rsidRPr="00455D81">
              <w:rPr>
                <w:color w:val="000000"/>
              </w:rPr>
              <w:t>/</w:t>
            </w:r>
            <w:proofErr w:type="spellStart"/>
            <w:r w:rsidRPr="00455D81">
              <w:rPr>
                <w:color w:val="000000"/>
              </w:rPr>
              <w:t>сканування</w:t>
            </w:r>
            <w:proofErr w:type="spellEnd"/>
          </w:p>
          <w:p w14:paraId="7CD4D062" w14:textId="77777777" w:rsidR="0073463F" w:rsidRPr="00455D81" w:rsidRDefault="0073463F" w:rsidP="0073463F">
            <w:pPr>
              <w:pStyle w:val="af"/>
              <w:numPr>
                <w:ilvl w:val="0"/>
                <w:numId w:val="3"/>
              </w:numPr>
              <w:rPr>
                <w:color w:val="000000"/>
              </w:rPr>
            </w:pPr>
            <w:proofErr w:type="spellStart"/>
            <w:r w:rsidRPr="00455D81">
              <w:rPr>
                <w:color w:val="000000"/>
              </w:rPr>
              <w:t>Блокування</w:t>
            </w:r>
            <w:proofErr w:type="spellEnd"/>
            <w:r w:rsidRPr="00455D81">
              <w:rPr>
                <w:color w:val="000000"/>
              </w:rPr>
              <w:t xml:space="preserve"> </w:t>
            </w:r>
            <w:proofErr w:type="spellStart"/>
            <w:r w:rsidRPr="00455D81">
              <w:rPr>
                <w:color w:val="000000"/>
              </w:rPr>
              <w:t>функцій</w:t>
            </w:r>
            <w:proofErr w:type="spellEnd"/>
            <w:r w:rsidRPr="00455D81">
              <w:rPr>
                <w:color w:val="000000"/>
              </w:rPr>
              <w:t xml:space="preserve"> для </w:t>
            </w:r>
            <w:proofErr w:type="spellStart"/>
            <w:r w:rsidRPr="00455D81">
              <w:rPr>
                <w:color w:val="000000"/>
              </w:rPr>
              <w:t>користувача</w:t>
            </w:r>
            <w:proofErr w:type="spellEnd"/>
            <w:r w:rsidRPr="00455D81">
              <w:rPr>
                <w:color w:val="000000"/>
              </w:rPr>
              <w:t>/</w:t>
            </w:r>
            <w:proofErr w:type="spellStart"/>
            <w:r w:rsidRPr="00455D81">
              <w:rPr>
                <w:color w:val="000000"/>
              </w:rPr>
              <w:t>відділу</w:t>
            </w:r>
            <w:proofErr w:type="spellEnd"/>
            <w:r w:rsidRPr="00455D81">
              <w:rPr>
                <w:color w:val="000000"/>
              </w:rPr>
              <w:t>/</w:t>
            </w:r>
            <w:proofErr w:type="spellStart"/>
            <w:r w:rsidRPr="00455D81">
              <w:rPr>
                <w:color w:val="000000"/>
              </w:rPr>
              <w:t>груп</w:t>
            </w:r>
            <w:proofErr w:type="spellEnd"/>
          </w:p>
          <w:p w14:paraId="0B4B285B" w14:textId="77777777" w:rsidR="0073463F" w:rsidRPr="00455D81" w:rsidRDefault="0073463F" w:rsidP="0073463F">
            <w:pPr>
              <w:pStyle w:val="af"/>
              <w:numPr>
                <w:ilvl w:val="0"/>
                <w:numId w:val="3"/>
              </w:numPr>
              <w:rPr>
                <w:color w:val="000000"/>
              </w:rPr>
            </w:pPr>
            <w:proofErr w:type="spellStart"/>
            <w:r w:rsidRPr="00455D81">
              <w:rPr>
                <w:color w:val="000000"/>
              </w:rPr>
              <w:t>Віддалене</w:t>
            </w:r>
            <w:proofErr w:type="spellEnd"/>
            <w:r w:rsidRPr="00455D81">
              <w:rPr>
                <w:color w:val="000000"/>
              </w:rPr>
              <w:t xml:space="preserve"> </w:t>
            </w:r>
            <w:proofErr w:type="spellStart"/>
            <w:r w:rsidRPr="00455D81">
              <w:rPr>
                <w:color w:val="000000"/>
              </w:rPr>
              <w:t>керування</w:t>
            </w:r>
            <w:proofErr w:type="spellEnd"/>
          </w:p>
          <w:p w14:paraId="5D57DC23" w14:textId="77777777" w:rsidR="0073463F" w:rsidRPr="00455D81" w:rsidRDefault="0073463F" w:rsidP="0073463F">
            <w:pPr>
              <w:pStyle w:val="af"/>
              <w:numPr>
                <w:ilvl w:val="0"/>
                <w:numId w:val="3"/>
              </w:numPr>
              <w:rPr>
                <w:color w:val="000000"/>
              </w:rPr>
            </w:pPr>
            <w:proofErr w:type="spellStart"/>
            <w:r w:rsidRPr="00455D81">
              <w:rPr>
                <w:color w:val="000000"/>
              </w:rPr>
              <w:t>Ідентифікатори</w:t>
            </w:r>
            <w:proofErr w:type="spellEnd"/>
            <w:r w:rsidRPr="00455D81">
              <w:rPr>
                <w:color w:val="000000"/>
              </w:rPr>
              <w:t xml:space="preserve"> </w:t>
            </w:r>
            <w:proofErr w:type="spellStart"/>
            <w:r w:rsidRPr="00455D81">
              <w:rPr>
                <w:color w:val="000000"/>
              </w:rPr>
              <w:t>відділів</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0EA50395" w14:textId="77777777" w:rsidR="0073463F" w:rsidRPr="00271ED1" w:rsidRDefault="0073463F" w:rsidP="007D7F4A">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6B872EF0" w14:textId="77777777" w:rsidR="0073463F" w:rsidRPr="00271ED1" w:rsidRDefault="0073463F" w:rsidP="007D7F4A">
            <w:pPr>
              <w:spacing w:after="0" w:line="240" w:lineRule="auto"/>
              <w:jc w:val="center"/>
              <w:rPr>
                <w:rFonts w:ascii="Times New Roman" w:hAnsi="Times New Roman"/>
                <w:color w:val="000000"/>
                <w:sz w:val="24"/>
                <w:szCs w:val="24"/>
              </w:rPr>
            </w:pPr>
          </w:p>
        </w:tc>
      </w:tr>
      <w:tr w:rsidR="0073463F" w:rsidRPr="00271ED1" w14:paraId="4C7738D5" w14:textId="77777777" w:rsidTr="007D7F4A">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shd w:val="clear" w:color="auto" w:fill="E7E6E6" w:themeFill="background2"/>
          </w:tcPr>
          <w:p w14:paraId="491F2FBD" w14:textId="77777777" w:rsidR="0073463F" w:rsidRPr="00455D81" w:rsidRDefault="0073463F" w:rsidP="007D7F4A">
            <w:pPr>
              <w:spacing w:after="0" w:line="240" w:lineRule="auto"/>
              <w:jc w:val="center"/>
              <w:rPr>
                <w:rFonts w:ascii="Times New Roman" w:hAnsi="Times New Roman"/>
                <w:b/>
                <w:color w:val="000000"/>
                <w:sz w:val="24"/>
                <w:szCs w:val="24"/>
              </w:rPr>
            </w:pPr>
            <w:r w:rsidRPr="00455D81">
              <w:rPr>
                <w:rFonts w:ascii="Times New Roman" w:hAnsi="Times New Roman"/>
                <w:b/>
                <w:color w:val="000000"/>
                <w:sz w:val="24"/>
                <w:szCs w:val="24"/>
              </w:rPr>
              <w:t>Дисплей</w:t>
            </w:r>
          </w:p>
        </w:tc>
      </w:tr>
      <w:tr w:rsidR="0073463F" w:rsidRPr="00271ED1" w14:paraId="289FD7E4" w14:textId="77777777" w:rsidTr="007D7F4A">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C0EAF" w14:textId="77777777" w:rsidR="0073463F" w:rsidRPr="000D63B7" w:rsidRDefault="0073463F" w:rsidP="007D7F4A">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5C181A" w14:textId="77777777" w:rsidR="0073463F" w:rsidRPr="00E073FE" w:rsidRDefault="0073463F" w:rsidP="007D7F4A">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Наявність кольорового сенсорного дисплею</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2F15970E" w14:textId="77777777" w:rsidR="0073463F" w:rsidRPr="00455D81" w:rsidRDefault="0073463F" w:rsidP="007D7F4A">
            <w:pPr>
              <w:spacing w:after="0" w:line="240" w:lineRule="auto"/>
              <w:jc w:val="center"/>
              <w:rPr>
                <w:rFonts w:ascii="Times New Roman" w:hAnsi="Times New Roman" w:cs="Times New Roman"/>
                <w:color w:val="000000"/>
              </w:rPr>
            </w:pPr>
            <w:r>
              <w:rPr>
                <w:rFonts w:ascii="Times New Roman" w:hAnsi="Times New Roman" w:cs="Times New Roman"/>
                <w:color w:val="000000"/>
              </w:rPr>
              <w:t>Так</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6A50C66E" w14:textId="77777777" w:rsidR="0073463F" w:rsidRPr="00271ED1" w:rsidRDefault="0073463F" w:rsidP="007D7F4A">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37D95BB4" w14:textId="77777777" w:rsidR="0073463F" w:rsidRPr="00271ED1" w:rsidRDefault="0073463F" w:rsidP="007D7F4A">
            <w:pPr>
              <w:spacing w:after="0" w:line="240" w:lineRule="auto"/>
              <w:jc w:val="center"/>
              <w:rPr>
                <w:rFonts w:ascii="Times New Roman" w:hAnsi="Times New Roman"/>
                <w:color w:val="000000"/>
                <w:sz w:val="24"/>
                <w:szCs w:val="24"/>
              </w:rPr>
            </w:pPr>
          </w:p>
        </w:tc>
      </w:tr>
      <w:tr w:rsidR="0073463F" w:rsidRPr="00271ED1" w14:paraId="3EBA5AA3" w14:textId="77777777" w:rsidTr="007D7F4A">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A14F5" w14:textId="77777777" w:rsidR="0073463F" w:rsidRPr="000D63B7" w:rsidRDefault="0073463F" w:rsidP="007D7F4A">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72A749" w14:textId="77777777" w:rsidR="0073463F" w:rsidRPr="00E073FE" w:rsidRDefault="0073463F" w:rsidP="007D7F4A">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Діагональ дисплея</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7D8882C4" w14:textId="77777777" w:rsidR="0073463F" w:rsidRPr="00E073FE" w:rsidRDefault="0073463F" w:rsidP="007D7F4A">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Не менше ніж 5 дюймів</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790DA4F1" w14:textId="77777777" w:rsidR="0073463F" w:rsidRPr="00271ED1" w:rsidRDefault="0073463F" w:rsidP="007D7F4A">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1B7DA89D" w14:textId="77777777" w:rsidR="0073463F" w:rsidRPr="00271ED1" w:rsidRDefault="0073463F" w:rsidP="007D7F4A">
            <w:pPr>
              <w:spacing w:after="0" w:line="240" w:lineRule="auto"/>
              <w:jc w:val="center"/>
              <w:rPr>
                <w:rFonts w:ascii="Times New Roman" w:hAnsi="Times New Roman"/>
                <w:color w:val="000000"/>
                <w:sz w:val="24"/>
                <w:szCs w:val="24"/>
              </w:rPr>
            </w:pPr>
          </w:p>
        </w:tc>
      </w:tr>
      <w:tr w:rsidR="0073463F" w:rsidRPr="00271ED1" w14:paraId="7C7BAD85" w14:textId="77777777" w:rsidTr="007D7F4A">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shd w:val="clear" w:color="auto" w:fill="E7E6E6" w:themeFill="background2"/>
          </w:tcPr>
          <w:p w14:paraId="0E34039F" w14:textId="77777777" w:rsidR="0073463F" w:rsidRPr="00455D81" w:rsidRDefault="0073463F" w:rsidP="007D7F4A">
            <w:pPr>
              <w:spacing w:after="0" w:line="240" w:lineRule="auto"/>
              <w:jc w:val="center"/>
              <w:rPr>
                <w:rFonts w:ascii="Times New Roman" w:hAnsi="Times New Roman"/>
                <w:b/>
                <w:color w:val="000000"/>
                <w:sz w:val="24"/>
                <w:szCs w:val="24"/>
              </w:rPr>
            </w:pPr>
            <w:r w:rsidRPr="00455D81">
              <w:rPr>
                <w:rFonts w:ascii="Times New Roman" w:hAnsi="Times New Roman"/>
                <w:b/>
                <w:color w:val="000000"/>
                <w:sz w:val="24"/>
                <w:szCs w:val="24"/>
              </w:rPr>
              <w:t>Продуктивність друку</w:t>
            </w:r>
          </w:p>
        </w:tc>
      </w:tr>
      <w:tr w:rsidR="0073463F" w:rsidRPr="00271ED1" w14:paraId="147FAE3C" w14:textId="77777777" w:rsidTr="007D7F4A">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CC173" w14:textId="77777777" w:rsidR="0073463F" w:rsidRPr="000D63B7" w:rsidRDefault="0073463F" w:rsidP="007D7F4A">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56359C" w14:textId="77777777" w:rsidR="0073463F" w:rsidRPr="00E073FE" w:rsidRDefault="0073463F" w:rsidP="007D7F4A">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Швидкість друку (A4)</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4153A3E6" w14:textId="77777777" w:rsidR="0073463F" w:rsidRPr="00E073FE" w:rsidRDefault="0073463F" w:rsidP="007D7F4A">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Не менше ніж 40 сторінок/хв</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40C37CB5" w14:textId="77777777" w:rsidR="0073463F" w:rsidRPr="00271ED1" w:rsidRDefault="0073463F" w:rsidP="007D7F4A">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693F08A" w14:textId="77777777" w:rsidR="0073463F" w:rsidRPr="00271ED1" w:rsidRDefault="0073463F" w:rsidP="007D7F4A">
            <w:pPr>
              <w:spacing w:after="0" w:line="240" w:lineRule="auto"/>
              <w:jc w:val="center"/>
              <w:rPr>
                <w:rFonts w:ascii="Times New Roman" w:hAnsi="Times New Roman"/>
                <w:color w:val="000000"/>
                <w:sz w:val="24"/>
                <w:szCs w:val="24"/>
              </w:rPr>
            </w:pPr>
          </w:p>
        </w:tc>
      </w:tr>
      <w:tr w:rsidR="0073463F" w:rsidRPr="00271ED1" w14:paraId="59AF04C1" w14:textId="77777777" w:rsidTr="007D7F4A">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4BEDF2" w14:textId="77777777" w:rsidR="0073463F" w:rsidRPr="000D63B7" w:rsidRDefault="0073463F" w:rsidP="007D7F4A">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F40E97" w14:textId="77777777" w:rsidR="0073463F" w:rsidRPr="00E073FE" w:rsidRDefault="0073463F" w:rsidP="007D7F4A">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Швидкість друку (A5, альбомна)</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25E0A11B" w14:textId="77777777" w:rsidR="0073463F" w:rsidRPr="00E073FE" w:rsidRDefault="0073463F" w:rsidP="007D7F4A">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 xml:space="preserve">До 65,4 </w:t>
            </w:r>
            <w:proofErr w:type="spellStart"/>
            <w:r w:rsidRPr="00455D81">
              <w:rPr>
                <w:rFonts w:ascii="Times New Roman" w:hAnsi="Times New Roman" w:cs="Times New Roman"/>
                <w:color w:val="000000"/>
              </w:rPr>
              <w:t>стор</w:t>
            </w:r>
            <w:proofErr w:type="spellEnd"/>
            <w:r w:rsidRPr="00455D81">
              <w:rPr>
                <w:rFonts w:ascii="Times New Roman" w:hAnsi="Times New Roman" w:cs="Times New Roman"/>
                <w:color w:val="000000"/>
              </w:rPr>
              <w:t>/хв</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35915D7B" w14:textId="77777777" w:rsidR="0073463F" w:rsidRPr="00271ED1" w:rsidRDefault="0073463F" w:rsidP="007D7F4A">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4BBF4E7" w14:textId="77777777" w:rsidR="0073463F" w:rsidRPr="00271ED1" w:rsidRDefault="0073463F" w:rsidP="007D7F4A">
            <w:pPr>
              <w:spacing w:after="0" w:line="240" w:lineRule="auto"/>
              <w:jc w:val="center"/>
              <w:rPr>
                <w:rFonts w:ascii="Times New Roman" w:hAnsi="Times New Roman"/>
                <w:color w:val="000000"/>
                <w:sz w:val="24"/>
                <w:szCs w:val="24"/>
              </w:rPr>
            </w:pPr>
          </w:p>
        </w:tc>
      </w:tr>
      <w:tr w:rsidR="0073463F" w:rsidRPr="00271ED1" w14:paraId="491C95C3" w14:textId="77777777" w:rsidTr="007D7F4A">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shd w:val="clear" w:color="auto" w:fill="E7E6E6" w:themeFill="background2"/>
          </w:tcPr>
          <w:p w14:paraId="2A563ADA" w14:textId="77777777" w:rsidR="0073463F" w:rsidRPr="00455D81" w:rsidRDefault="0073463F" w:rsidP="007D7F4A">
            <w:pPr>
              <w:spacing w:after="0" w:line="240" w:lineRule="auto"/>
              <w:jc w:val="center"/>
              <w:rPr>
                <w:rFonts w:ascii="Times New Roman" w:hAnsi="Times New Roman"/>
                <w:b/>
                <w:color w:val="000000"/>
                <w:sz w:val="24"/>
                <w:szCs w:val="24"/>
              </w:rPr>
            </w:pPr>
            <w:proofErr w:type="spellStart"/>
            <w:r w:rsidRPr="00455D81">
              <w:rPr>
                <w:rFonts w:ascii="Times New Roman" w:hAnsi="Times New Roman"/>
                <w:b/>
                <w:color w:val="000000"/>
                <w:sz w:val="24"/>
                <w:szCs w:val="24"/>
              </w:rPr>
              <w:t>Памʼять</w:t>
            </w:r>
            <w:proofErr w:type="spellEnd"/>
            <w:r w:rsidRPr="00455D81">
              <w:rPr>
                <w:rFonts w:ascii="Times New Roman" w:hAnsi="Times New Roman"/>
                <w:b/>
                <w:color w:val="000000"/>
                <w:sz w:val="24"/>
                <w:szCs w:val="24"/>
              </w:rPr>
              <w:t xml:space="preserve"> та зберігання</w:t>
            </w:r>
          </w:p>
        </w:tc>
      </w:tr>
      <w:tr w:rsidR="0073463F" w:rsidRPr="00271ED1" w14:paraId="01A15581" w14:textId="77777777" w:rsidTr="007D7F4A">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A2823" w14:textId="77777777" w:rsidR="0073463F" w:rsidRPr="000D63B7" w:rsidRDefault="0073463F" w:rsidP="007D7F4A">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D2BFCC" w14:textId="77777777" w:rsidR="0073463F" w:rsidRPr="00CE0D14" w:rsidRDefault="0073463F" w:rsidP="007D7F4A">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 xml:space="preserve">Оперативна </w:t>
            </w:r>
            <w:proofErr w:type="spellStart"/>
            <w:r w:rsidRPr="00455D81">
              <w:rPr>
                <w:rFonts w:ascii="Times New Roman" w:hAnsi="Times New Roman" w:cs="Times New Roman"/>
                <w:color w:val="000000"/>
              </w:rPr>
              <w:t>памʼять</w:t>
            </w:r>
            <w:proofErr w:type="spellEnd"/>
            <w:r w:rsidRPr="00455D81">
              <w:rPr>
                <w:rFonts w:ascii="Times New Roman" w:hAnsi="Times New Roman" w:cs="Times New Roman"/>
                <w:color w:val="000000"/>
              </w:rPr>
              <w:t xml:space="preserve"> (ОЗП)</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4A14E354" w14:textId="77777777" w:rsidR="0073463F" w:rsidRDefault="0073463F" w:rsidP="007D7F4A">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Не менше ніж 1 ГБ</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1E61EEC6" w14:textId="77777777" w:rsidR="0073463F" w:rsidRPr="00271ED1" w:rsidRDefault="0073463F" w:rsidP="007D7F4A">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E11F2EE" w14:textId="77777777" w:rsidR="0073463F" w:rsidRPr="00271ED1" w:rsidRDefault="0073463F" w:rsidP="007D7F4A">
            <w:pPr>
              <w:spacing w:after="0" w:line="240" w:lineRule="auto"/>
              <w:jc w:val="center"/>
              <w:rPr>
                <w:rFonts w:ascii="Times New Roman" w:hAnsi="Times New Roman"/>
                <w:color w:val="000000"/>
                <w:sz w:val="24"/>
                <w:szCs w:val="24"/>
              </w:rPr>
            </w:pPr>
          </w:p>
        </w:tc>
      </w:tr>
      <w:tr w:rsidR="0073463F" w:rsidRPr="00271ED1" w14:paraId="3EA291D5" w14:textId="77777777" w:rsidTr="007D7F4A">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9DC74" w14:textId="77777777" w:rsidR="0073463F" w:rsidRPr="000D63B7" w:rsidRDefault="0073463F" w:rsidP="007D7F4A">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6B1687" w14:textId="77777777" w:rsidR="0073463F" w:rsidRPr="00CE0D14" w:rsidRDefault="0073463F" w:rsidP="007D7F4A">
            <w:pPr>
              <w:spacing w:after="0" w:line="240" w:lineRule="auto"/>
              <w:jc w:val="center"/>
              <w:rPr>
                <w:rFonts w:ascii="Times New Roman" w:hAnsi="Times New Roman" w:cs="Times New Roman"/>
                <w:color w:val="000000"/>
              </w:rPr>
            </w:pPr>
            <w:proofErr w:type="spellStart"/>
            <w:r w:rsidRPr="00455D81">
              <w:rPr>
                <w:rFonts w:ascii="Times New Roman" w:hAnsi="Times New Roman" w:cs="Times New Roman"/>
                <w:color w:val="000000"/>
              </w:rPr>
              <w:t>Памʼять</w:t>
            </w:r>
            <w:proofErr w:type="spellEnd"/>
            <w:r w:rsidRPr="00455D81">
              <w:rPr>
                <w:rFonts w:ascii="Times New Roman" w:hAnsi="Times New Roman" w:cs="Times New Roman"/>
                <w:color w:val="000000"/>
              </w:rPr>
              <w:t xml:space="preserve"> для зберігання</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3E4BE37E" w14:textId="77777777" w:rsidR="0073463F" w:rsidRDefault="0073463F" w:rsidP="007D7F4A">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4 ГБ (</w:t>
            </w:r>
            <w:proofErr w:type="spellStart"/>
            <w:r w:rsidRPr="00455D81">
              <w:rPr>
                <w:rFonts w:ascii="Times New Roman" w:hAnsi="Times New Roman" w:cs="Times New Roman"/>
                <w:color w:val="000000"/>
              </w:rPr>
              <w:t>eMMC</w:t>
            </w:r>
            <w:proofErr w:type="spellEnd"/>
            <w:r w:rsidRPr="00455D81">
              <w:rPr>
                <w:rFonts w:ascii="Times New Roman" w:hAnsi="Times New Roman" w:cs="Times New Roman"/>
                <w:color w:val="000000"/>
              </w:rPr>
              <w:t>)</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00631B94" w14:textId="77777777" w:rsidR="0073463F" w:rsidRPr="00271ED1" w:rsidRDefault="0073463F" w:rsidP="007D7F4A">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75259A6F" w14:textId="77777777" w:rsidR="0073463F" w:rsidRPr="00271ED1" w:rsidRDefault="0073463F" w:rsidP="007D7F4A">
            <w:pPr>
              <w:spacing w:after="0" w:line="240" w:lineRule="auto"/>
              <w:jc w:val="center"/>
              <w:rPr>
                <w:rFonts w:ascii="Times New Roman" w:hAnsi="Times New Roman"/>
                <w:color w:val="000000"/>
                <w:sz w:val="24"/>
                <w:szCs w:val="24"/>
              </w:rPr>
            </w:pPr>
          </w:p>
        </w:tc>
      </w:tr>
      <w:tr w:rsidR="0073463F" w:rsidRPr="00271ED1" w14:paraId="7F1FB8D8" w14:textId="77777777" w:rsidTr="007D7F4A">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shd w:val="clear" w:color="auto" w:fill="E7E6E6" w:themeFill="background2"/>
          </w:tcPr>
          <w:p w14:paraId="7DC163D4" w14:textId="77777777" w:rsidR="0073463F" w:rsidRPr="00455D81" w:rsidRDefault="0073463F" w:rsidP="007D7F4A">
            <w:pPr>
              <w:spacing w:after="0" w:line="240" w:lineRule="auto"/>
              <w:jc w:val="center"/>
              <w:rPr>
                <w:rFonts w:ascii="Times New Roman" w:hAnsi="Times New Roman"/>
                <w:b/>
                <w:color w:val="000000"/>
                <w:sz w:val="24"/>
                <w:szCs w:val="24"/>
              </w:rPr>
            </w:pPr>
            <w:r w:rsidRPr="00455D81">
              <w:rPr>
                <w:rFonts w:ascii="Times New Roman" w:hAnsi="Times New Roman"/>
                <w:b/>
                <w:color w:val="000000"/>
                <w:sz w:val="24"/>
                <w:szCs w:val="24"/>
              </w:rPr>
              <w:t>Подавання та витратні матеріали</w:t>
            </w:r>
          </w:p>
        </w:tc>
      </w:tr>
      <w:tr w:rsidR="0073463F" w:rsidRPr="00271ED1" w14:paraId="4005D026" w14:textId="77777777" w:rsidTr="007D7F4A">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327FB" w14:textId="77777777" w:rsidR="0073463F" w:rsidRPr="000D63B7" w:rsidRDefault="0073463F" w:rsidP="007D7F4A">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21CF94" w14:textId="77777777" w:rsidR="0073463F" w:rsidRPr="00CE0D14" w:rsidRDefault="0073463F" w:rsidP="007D7F4A">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Подача паперу</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2725434C" w14:textId="77777777" w:rsidR="0073463F" w:rsidRPr="00CE0D14" w:rsidRDefault="0073463F" w:rsidP="007D7F4A">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Загальна ємність внутрішніх лотків – не менше 250 аркушів (A4, 80 г/м²)</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5B938EFA" w14:textId="77777777" w:rsidR="0073463F" w:rsidRPr="00271ED1" w:rsidRDefault="0073463F" w:rsidP="007D7F4A">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46E0FAE4" w14:textId="77777777" w:rsidR="0073463F" w:rsidRPr="00271ED1" w:rsidRDefault="0073463F" w:rsidP="007D7F4A">
            <w:pPr>
              <w:spacing w:after="0" w:line="240" w:lineRule="auto"/>
              <w:jc w:val="center"/>
              <w:rPr>
                <w:rFonts w:ascii="Times New Roman" w:hAnsi="Times New Roman"/>
                <w:color w:val="000000"/>
                <w:sz w:val="24"/>
                <w:szCs w:val="24"/>
              </w:rPr>
            </w:pPr>
          </w:p>
        </w:tc>
      </w:tr>
      <w:tr w:rsidR="0073463F" w:rsidRPr="00271ED1" w14:paraId="0FE2EB46" w14:textId="77777777" w:rsidTr="007D7F4A">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F1B0C" w14:textId="77777777" w:rsidR="0073463F" w:rsidRPr="000D63B7" w:rsidRDefault="0073463F" w:rsidP="007D7F4A">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8D5BA5" w14:textId="77777777" w:rsidR="0073463F" w:rsidRPr="00CE0D14" w:rsidRDefault="0073463F" w:rsidP="007D7F4A">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 xml:space="preserve">Ємність </w:t>
            </w:r>
            <w:proofErr w:type="spellStart"/>
            <w:r w:rsidRPr="00455D81">
              <w:rPr>
                <w:rFonts w:ascii="Times New Roman" w:hAnsi="Times New Roman" w:cs="Times New Roman"/>
                <w:color w:val="000000"/>
              </w:rPr>
              <w:t>автоподавача</w:t>
            </w:r>
            <w:proofErr w:type="spellEnd"/>
            <w:r w:rsidRPr="00455D81">
              <w:rPr>
                <w:rFonts w:ascii="Times New Roman" w:hAnsi="Times New Roman" w:cs="Times New Roman"/>
                <w:color w:val="000000"/>
              </w:rPr>
              <w:t xml:space="preserve"> документів (ADF)</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7A01C34C" w14:textId="77777777" w:rsidR="0073463F" w:rsidRPr="00CE0D14" w:rsidRDefault="0073463F" w:rsidP="007D7F4A">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Не менше ніж 50 аркушів (A4, 80 г/м²)</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30AE2C47" w14:textId="77777777" w:rsidR="0073463F" w:rsidRPr="00271ED1" w:rsidRDefault="0073463F" w:rsidP="007D7F4A">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4E56867" w14:textId="77777777" w:rsidR="0073463F" w:rsidRPr="00271ED1" w:rsidRDefault="0073463F" w:rsidP="007D7F4A">
            <w:pPr>
              <w:spacing w:after="0" w:line="240" w:lineRule="auto"/>
              <w:jc w:val="center"/>
              <w:rPr>
                <w:rFonts w:ascii="Times New Roman" w:hAnsi="Times New Roman"/>
                <w:color w:val="000000"/>
                <w:sz w:val="24"/>
                <w:szCs w:val="24"/>
              </w:rPr>
            </w:pPr>
          </w:p>
        </w:tc>
      </w:tr>
      <w:tr w:rsidR="0073463F" w:rsidRPr="00271ED1" w14:paraId="0436C963" w14:textId="77777777" w:rsidTr="007D7F4A">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88438" w14:textId="77777777" w:rsidR="0073463F" w:rsidRPr="000D63B7" w:rsidRDefault="0073463F" w:rsidP="007D7F4A">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A51D21" w14:textId="77777777" w:rsidR="0073463F" w:rsidRPr="00CE0D14" w:rsidRDefault="0073463F" w:rsidP="007D7F4A">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Щільність паперу</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545B4B16" w14:textId="77777777" w:rsidR="0073463F" w:rsidRPr="00CE0D14" w:rsidRDefault="0073463F" w:rsidP="007D7F4A">
            <w:pPr>
              <w:spacing w:after="0" w:line="240" w:lineRule="auto"/>
              <w:jc w:val="center"/>
              <w:rPr>
                <w:rFonts w:ascii="Times New Roman" w:hAnsi="Times New Roman" w:cs="Times New Roman"/>
                <w:color w:val="000000"/>
              </w:rPr>
            </w:pPr>
            <w:r w:rsidRPr="00455D81">
              <w:rPr>
                <w:rFonts w:ascii="Times New Roman" w:hAnsi="Times New Roman" w:cs="Times New Roman"/>
                <w:color w:val="000000"/>
              </w:rPr>
              <w:t>60–199 г/м²</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4D5C6B80" w14:textId="77777777" w:rsidR="0073463F" w:rsidRPr="00271ED1" w:rsidRDefault="0073463F" w:rsidP="007D7F4A">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6D94E58A" w14:textId="77777777" w:rsidR="0073463F" w:rsidRPr="00271ED1" w:rsidRDefault="0073463F" w:rsidP="007D7F4A">
            <w:pPr>
              <w:spacing w:after="0" w:line="240" w:lineRule="auto"/>
              <w:jc w:val="center"/>
              <w:rPr>
                <w:rFonts w:ascii="Times New Roman" w:hAnsi="Times New Roman"/>
                <w:color w:val="000000"/>
                <w:sz w:val="24"/>
                <w:szCs w:val="24"/>
              </w:rPr>
            </w:pPr>
          </w:p>
        </w:tc>
      </w:tr>
      <w:tr w:rsidR="0073463F" w:rsidRPr="00271ED1" w14:paraId="1F949F4D" w14:textId="77777777" w:rsidTr="007D7F4A">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87DF5" w14:textId="77777777" w:rsidR="0073463F" w:rsidRPr="000D63B7" w:rsidRDefault="0073463F" w:rsidP="007D7F4A">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64F32D" w14:textId="77777777" w:rsidR="0073463F" w:rsidRPr="00CE0D14" w:rsidRDefault="0073463F" w:rsidP="007D7F4A">
            <w:pPr>
              <w:spacing w:after="0" w:line="240" w:lineRule="auto"/>
              <w:jc w:val="center"/>
              <w:rPr>
                <w:rFonts w:ascii="Times New Roman" w:hAnsi="Times New Roman" w:cs="Times New Roman"/>
                <w:color w:val="000000"/>
              </w:rPr>
            </w:pPr>
            <w:r w:rsidRPr="006F17E6">
              <w:rPr>
                <w:rFonts w:ascii="Times New Roman" w:hAnsi="Times New Roman" w:cs="Times New Roman"/>
                <w:color w:val="000000"/>
              </w:rPr>
              <w:t>Витратні матеріали</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7BD1D0A6" w14:textId="77777777" w:rsidR="0073463F" w:rsidRPr="006F17E6" w:rsidRDefault="0073463F" w:rsidP="0073463F">
            <w:pPr>
              <w:pStyle w:val="af"/>
              <w:numPr>
                <w:ilvl w:val="0"/>
                <w:numId w:val="4"/>
              </w:numPr>
              <w:rPr>
                <w:color w:val="000000"/>
              </w:rPr>
            </w:pPr>
            <w:proofErr w:type="spellStart"/>
            <w:r w:rsidRPr="006F17E6">
              <w:rPr>
                <w:color w:val="000000"/>
              </w:rPr>
              <w:t>Оригінальний</w:t>
            </w:r>
            <w:proofErr w:type="spellEnd"/>
            <w:r w:rsidRPr="006F17E6">
              <w:rPr>
                <w:color w:val="000000"/>
              </w:rPr>
              <w:t xml:space="preserve"> картридж</w:t>
            </w:r>
          </w:p>
          <w:p w14:paraId="3B3E5F33" w14:textId="77777777" w:rsidR="0073463F" w:rsidRPr="006F17E6" w:rsidRDefault="0073463F" w:rsidP="0073463F">
            <w:pPr>
              <w:pStyle w:val="af"/>
              <w:numPr>
                <w:ilvl w:val="0"/>
                <w:numId w:val="4"/>
              </w:numPr>
              <w:rPr>
                <w:color w:val="000000"/>
              </w:rPr>
            </w:pPr>
            <w:r w:rsidRPr="006F17E6">
              <w:rPr>
                <w:color w:val="000000"/>
              </w:rPr>
              <w:t xml:space="preserve">Ресурс – не </w:t>
            </w:r>
            <w:proofErr w:type="spellStart"/>
            <w:r w:rsidRPr="006F17E6">
              <w:rPr>
                <w:color w:val="000000"/>
              </w:rPr>
              <w:t>менше</w:t>
            </w:r>
            <w:proofErr w:type="spellEnd"/>
            <w:r w:rsidRPr="006F17E6">
              <w:rPr>
                <w:color w:val="000000"/>
              </w:rPr>
              <w:t xml:space="preserve"> 10 600 </w:t>
            </w:r>
            <w:proofErr w:type="spellStart"/>
            <w:r w:rsidRPr="006F17E6">
              <w:rPr>
                <w:color w:val="000000"/>
              </w:rPr>
              <w:t>аркушів</w:t>
            </w:r>
            <w:proofErr w:type="spellEnd"/>
            <w:r w:rsidRPr="006F17E6">
              <w:rPr>
                <w:color w:val="000000"/>
              </w:rPr>
              <w:t xml:space="preserve"> (5% </w:t>
            </w:r>
            <w:proofErr w:type="spellStart"/>
            <w:r w:rsidRPr="006F17E6">
              <w:rPr>
                <w:color w:val="000000"/>
              </w:rPr>
              <w:t>покриття</w:t>
            </w:r>
            <w:proofErr w:type="spellEnd"/>
            <w:r w:rsidRPr="006F17E6">
              <w:rPr>
                <w:color w:val="000000"/>
              </w:rPr>
              <w:t>, A4)</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62D6FAC5" w14:textId="77777777" w:rsidR="0073463F" w:rsidRPr="00271ED1" w:rsidRDefault="0073463F" w:rsidP="007D7F4A">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6C5F5033" w14:textId="77777777" w:rsidR="0073463F" w:rsidRPr="00271ED1" w:rsidRDefault="0073463F" w:rsidP="007D7F4A">
            <w:pPr>
              <w:spacing w:after="0" w:line="240" w:lineRule="auto"/>
              <w:jc w:val="center"/>
              <w:rPr>
                <w:rFonts w:ascii="Times New Roman" w:hAnsi="Times New Roman"/>
                <w:color w:val="000000"/>
                <w:sz w:val="24"/>
                <w:szCs w:val="24"/>
              </w:rPr>
            </w:pPr>
          </w:p>
        </w:tc>
      </w:tr>
      <w:tr w:rsidR="0073463F" w:rsidRPr="00271ED1" w14:paraId="36E215D7" w14:textId="77777777" w:rsidTr="007D7F4A">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shd w:val="clear" w:color="auto" w:fill="E7E6E6" w:themeFill="background2"/>
          </w:tcPr>
          <w:p w14:paraId="23B020AB" w14:textId="77777777" w:rsidR="0073463F" w:rsidRPr="006F17E6" w:rsidRDefault="0073463F" w:rsidP="007D7F4A">
            <w:pPr>
              <w:spacing w:after="0" w:line="240" w:lineRule="auto"/>
              <w:jc w:val="center"/>
              <w:rPr>
                <w:rFonts w:ascii="Times New Roman" w:hAnsi="Times New Roman"/>
                <w:b/>
                <w:color w:val="000000"/>
                <w:sz w:val="24"/>
                <w:szCs w:val="24"/>
              </w:rPr>
            </w:pPr>
            <w:r w:rsidRPr="006F17E6">
              <w:rPr>
                <w:rFonts w:ascii="Times New Roman" w:hAnsi="Times New Roman"/>
                <w:b/>
                <w:color w:val="000000"/>
                <w:sz w:val="24"/>
                <w:szCs w:val="24"/>
              </w:rPr>
              <w:t>Сканування</w:t>
            </w:r>
          </w:p>
        </w:tc>
      </w:tr>
      <w:tr w:rsidR="0073463F" w:rsidRPr="00271ED1" w14:paraId="505828C6" w14:textId="77777777" w:rsidTr="007D7F4A">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CAB28" w14:textId="77777777" w:rsidR="0073463F" w:rsidRPr="000D63B7" w:rsidRDefault="0073463F" w:rsidP="007D7F4A">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EECD09" w14:textId="77777777" w:rsidR="0073463F" w:rsidRPr="00CE0D14" w:rsidRDefault="0073463F" w:rsidP="007D7F4A">
            <w:pPr>
              <w:spacing w:after="0" w:line="240" w:lineRule="auto"/>
              <w:jc w:val="center"/>
              <w:rPr>
                <w:rFonts w:ascii="Times New Roman" w:hAnsi="Times New Roman" w:cs="Times New Roman"/>
                <w:color w:val="000000"/>
              </w:rPr>
            </w:pPr>
            <w:r w:rsidRPr="006F17E6">
              <w:rPr>
                <w:rFonts w:ascii="Times New Roman" w:hAnsi="Times New Roman" w:cs="Times New Roman"/>
                <w:color w:val="000000"/>
              </w:rPr>
              <w:t>Швидкість двостороннього сканування (ч/б)</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453CB241" w14:textId="77777777" w:rsidR="0073463F" w:rsidRPr="00CE0D14" w:rsidRDefault="0073463F" w:rsidP="007D7F4A">
            <w:pPr>
              <w:spacing w:after="0" w:line="240" w:lineRule="auto"/>
              <w:jc w:val="center"/>
              <w:rPr>
                <w:rFonts w:ascii="Times New Roman" w:hAnsi="Times New Roman" w:cs="Times New Roman"/>
                <w:color w:val="000000"/>
              </w:rPr>
            </w:pPr>
            <w:r w:rsidRPr="006F17E6">
              <w:rPr>
                <w:rFonts w:ascii="Times New Roman" w:hAnsi="Times New Roman" w:cs="Times New Roman"/>
                <w:color w:val="000000"/>
              </w:rPr>
              <w:t xml:space="preserve">Не менше ніж 100 </w:t>
            </w:r>
            <w:proofErr w:type="spellStart"/>
            <w:r w:rsidRPr="006F17E6">
              <w:rPr>
                <w:rFonts w:ascii="Times New Roman" w:hAnsi="Times New Roman" w:cs="Times New Roman"/>
                <w:color w:val="000000"/>
              </w:rPr>
              <w:t>зобр</w:t>
            </w:r>
            <w:proofErr w:type="spellEnd"/>
            <w:r w:rsidRPr="006F17E6">
              <w:rPr>
                <w:rFonts w:ascii="Times New Roman" w:hAnsi="Times New Roman" w:cs="Times New Roman"/>
                <w:color w:val="000000"/>
              </w:rPr>
              <w:t>/хв</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448F353D" w14:textId="77777777" w:rsidR="0073463F" w:rsidRPr="00271ED1" w:rsidRDefault="0073463F" w:rsidP="007D7F4A">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44FA45E5" w14:textId="77777777" w:rsidR="0073463F" w:rsidRPr="00271ED1" w:rsidRDefault="0073463F" w:rsidP="007D7F4A">
            <w:pPr>
              <w:spacing w:after="0" w:line="240" w:lineRule="auto"/>
              <w:jc w:val="center"/>
              <w:rPr>
                <w:rFonts w:ascii="Times New Roman" w:hAnsi="Times New Roman"/>
                <w:color w:val="000000"/>
                <w:sz w:val="24"/>
                <w:szCs w:val="24"/>
              </w:rPr>
            </w:pPr>
          </w:p>
        </w:tc>
      </w:tr>
      <w:tr w:rsidR="0073463F" w:rsidRPr="00271ED1" w14:paraId="358A7D55" w14:textId="77777777" w:rsidTr="007D7F4A">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111D0" w14:textId="77777777" w:rsidR="0073463F" w:rsidRPr="000D63B7" w:rsidRDefault="0073463F" w:rsidP="007D7F4A">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B54941" w14:textId="77777777" w:rsidR="0073463F" w:rsidRPr="00CE0D14" w:rsidRDefault="0073463F" w:rsidP="007D7F4A">
            <w:pPr>
              <w:spacing w:after="0" w:line="240" w:lineRule="auto"/>
              <w:jc w:val="center"/>
              <w:rPr>
                <w:rFonts w:ascii="Times New Roman" w:hAnsi="Times New Roman" w:cs="Times New Roman"/>
                <w:color w:val="000000"/>
              </w:rPr>
            </w:pPr>
            <w:r w:rsidRPr="006F17E6">
              <w:rPr>
                <w:rFonts w:ascii="Times New Roman" w:hAnsi="Times New Roman" w:cs="Times New Roman"/>
                <w:color w:val="000000"/>
              </w:rPr>
              <w:t>Швидкість двостороннього сканування (кольорове)</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61C823A5" w14:textId="77777777" w:rsidR="0073463F" w:rsidRPr="00CE0D14" w:rsidRDefault="0073463F" w:rsidP="007D7F4A">
            <w:pPr>
              <w:spacing w:after="0" w:line="240" w:lineRule="auto"/>
              <w:jc w:val="center"/>
              <w:rPr>
                <w:rFonts w:ascii="Times New Roman" w:hAnsi="Times New Roman" w:cs="Times New Roman"/>
                <w:color w:val="000000"/>
              </w:rPr>
            </w:pPr>
            <w:r w:rsidRPr="006F17E6">
              <w:rPr>
                <w:rFonts w:ascii="Times New Roman" w:hAnsi="Times New Roman" w:cs="Times New Roman"/>
                <w:color w:val="000000"/>
              </w:rPr>
              <w:t xml:space="preserve">Не менше ніж 80 </w:t>
            </w:r>
            <w:proofErr w:type="spellStart"/>
            <w:r w:rsidRPr="006F17E6">
              <w:rPr>
                <w:rFonts w:ascii="Times New Roman" w:hAnsi="Times New Roman" w:cs="Times New Roman"/>
                <w:color w:val="000000"/>
              </w:rPr>
              <w:t>зобр</w:t>
            </w:r>
            <w:proofErr w:type="spellEnd"/>
            <w:r w:rsidRPr="006F17E6">
              <w:rPr>
                <w:rFonts w:ascii="Times New Roman" w:hAnsi="Times New Roman" w:cs="Times New Roman"/>
                <w:color w:val="000000"/>
              </w:rPr>
              <w:t>/хв</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560C5365" w14:textId="77777777" w:rsidR="0073463F" w:rsidRPr="00271ED1" w:rsidRDefault="0073463F" w:rsidP="007D7F4A">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31E83D75" w14:textId="77777777" w:rsidR="0073463F" w:rsidRPr="00271ED1" w:rsidRDefault="0073463F" w:rsidP="007D7F4A">
            <w:pPr>
              <w:spacing w:after="0" w:line="240" w:lineRule="auto"/>
              <w:jc w:val="center"/>
              <w:rPr>
                <w:rFonts w:ascii="Times New Roman" w:hAnsi="Times New Roman"/>
                <w:color w:val="000000"/>
                <w:sz w:val="24"/>
                <w:szCs w:val="24"/>
              </w:rPr>
            </w:pPr>
          </w:p>
        </w:tc>
      </w:tr>
      <w:tr w:rsidR="0073463F" w:rsidRPr="00271ED1" w14:paraId="1421C6F5" w14:textId="77777777" w:rsidTr="007D7F4A">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6F8D4" w14:textId="77777777" w:rsidR="0073463F" w:rsidRPr="000D63B7" w:rsidRDefault="0073463F" w:rsidP="007D7F4A">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B4936A" w14:textId="77777777" w:rsidR="0073463F" w:rsidRPr="00CE0D14" w:rsidRDefault="0073463F" w:rsidP="007D7F4A">
            <w:pPr>
              <w:spacing w:after="0" w:line="240" w:lineRule="auto"/>
              <w:jc w:val="center"/>
              <w:rPr>
                <w:rFonts w:ascii="Times New Roman" w:hAnsi="Times New Roman" w:cs="Times New Roman"/>
                <w:color w:val="000000"/>
              </w:rPr>
            </w:pPr>
            <w:r w:rsidRPr="006F17E6">
              <w:rPr>
                <w:rFonts w:ascii="Times New Roman" w:hAnsi="Times New Roman" w:cs="Times New Roman"/>
                <w:color w:val="000000"/>
              </w:rPr>
              <w:t>Сканування по</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2F881E67" w14:textId="77777777" w:rsidR="0073463F" w:rsidRPr="00CE0D14" w:rsidRDefault="0073463F" w:rsidP="007D7F4A">
            <w:pPr>
              <w:spacing w:after="0" w:line="240" w:lineRule="auto"/>
              <w:jc w:val="center"/>
              <w:rPr>
                <w:rFonts w:ascii="Times New Roman" w:hAnsi="Times New Roman" w:cs="Times New Roman"/>
                <w:color w:val="000000"/>
              </w:rPr>
            </w:pPr>
            <w:proofErr w:type="spellStart"/>
            <w:r w:rsidRPr="006F17E6">
              <w:rPr>
                <w:rFonts w:ascii="Times New Roman" w:hAnsi="Times New Roman" w:cs="Times New Roman"/>
                <w:color w:val="000000"/>
              </w:rPr>
              <w:t>Email</w:t>
            </w:r>
            <w:proofErr w:type="spellEnd"/>
            <w:r w:rsidRPr="006F17E6">
              <w:rPr>
                <w:rFonts w:ascii="Times New Roman" w:hAnsi="Times New Roman" w:cs="Times New Roman"/>
                <w:color w:val="000000"/>
              </w:rPr>
              <w:t xml:space="preserve"> / SMB / FTP</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1403278B" w14:textId="77777777" w:rsidR="0073463F" w:rsidRPr="00271ED1" w:rsidRDefault="0073463F" w:rsidP="007D7F4A">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5810B5F8" w14:textId="77777777" w:rsidR="0073463F" w:rsidRPr="00271ED1" w:rsidRDefault="0073463F" w:rsidP="007D7F4A">
            <w:pPr>
              <w:spacing w:after="0" w:line="240" w:lineRule="auto"/>
              <w:jc w:val="center"/>
              <w:rPr>
                <w:rFonts w:ascii="Times New Roman" w:hAnsi="Times New Roman"/>
                <w:color w:val="000000"/>
                <w:sz w:val="24"/>
                <w:szCs w:val="24"/>
              </w:rPr>
            </w:pPr>
          </w:p>
        </w:tc>
      </w:tr>
      <w:tr w:rsidR="0073463F" w:rsidRPr="00271ED1" w14:paraId="5282777F" w14:textId="77777777" w:rsidTr="007D7F4A">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A7300" w14:textId="77777777" w:rsidR="0073463F" w:rsidRPr="000D63B7" w:rsidRDefault="0073463F" w:rsidP="007D7F4A">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7ACA93" w14:textId="77777777" w:rsidR="0073463F" w:rsidRPr="00CE0D14" w:rsidRDefault="0073463F" w:rsidP="007D7F4A">
            <w:pPr>
              <w:spacing w:after="0" w:line="240" w:lineRule="auto"/>
              <w:jc w:val="center"/>
              <w:rPr>
                <w:rFonts w:ascii="Times New Roman" w:hAnsi="Times New Roman" w:cs="Times New Roman"/>
                <w:color w:val="000000"/>
              </w:rPr>
            </w:pPr>
            <w:r w:rsidRPr="006F17E6">
              <w:rPr>
                <w:rFonts w:ascii="Times New Roman" w:hAnsi="Times New Roman" w:cs="Times New Roman"/>
                <w:color w:val="000000"/>
              </w:rPr>
              <w:t>Сканування в мережеві папки та USB</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7ABA41BD" w14:textId="77777777" w:rsidR="0073463F" w:rsidRPr="00CE0D14" w:rsidRDefault="0073463F" w:rsidP="007D7F4A">
            <w:pPr>
              <w:spacing w:after="0" w:line="240" w:lineRule="auto"/>
              <w:jc w:val="center"/>
              <w:rPr>
                <w:rFonts w:ascii="Times New Roman" w:hAnsi="Times New Roman" w:cs="Times New Roman"/>
                <w:color w:val="000000"/>
              </w:rPr>
            </w:pPr>
            <w:r w:rsidRPr="006F17E6">
              <w:rPr>
                <w:rFonts w:ascii="Times New Roman" w:hAnsi="Times New Roman" w:cs="Times New Roman"/>
                <w:color w:val="000000"/>
              </w:rPr>
              <w:t>Так</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5678F5C8" w14:textId="77777777" w:rsidR="0073463F" w:rsidRPr="00271ED1" w:rsidRDefault="0073463F" w:rsidP="007D7F4A">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7979D8E3" w14:textId="77777777" w:rsidR="0073463F" w:rsidRPr="00271ED1" w:rsidRDefault="0073463F" w:rsidP="007D7F4A">
            <w:pPr>
              <w:spacing w:after="0" w:line="240" w:lineRule="auto"/>
              <w:jc w:val="center"/>
              <w:rPr>
                <w:rFonts w:ascii="Times New Roman" w:hAnsi="Times New Roman"/>
                <w:color w:val="000000"/>
                <w:sz w:val="24"/>
                <w:szCs w:val="24"/>
              </w:rPr>
            </w:pPr>
          </w:p>
        </w:tc>
      </w:tr>
      <w:tr w:rsidR="0073463F" w:rsidRPr="00271ED1" w14:paraId="33808082" w14:textId="77777777" w:rsidTr="007D7F4A">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F26DD" w14:textId="77777777" w:rsidR="0073463F" w:rsidRPr="000D63B7" w:rsidRDefault="0073463F" w:rsidP="007D7F4A">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F2E36D" w14:textId="77777777" w:rsidR="0073463F" w:rsidRPr="00CE0D14" w:rsidRDefault="0073463F" w:rsidP="007D7F4A">
            <w:pPr>
              <w:spacing w:after="0" w:line="240" w:lineRule="auto"/>
              <w:jc w:val="center"/>
              <w:rPr>
                <w:rFonts w:ascii="Times New Roman" w:hAnsi="Times New Roman" w:cs="Times New Roman"/>
                <w:color w:val="000000"/>
              </w:rPr>
            </w:pPr>
            <w:r w:rsidRPr="006F17E6">
              <w:rPr>
                <w:rFonts w:ascii="Times New Roman" w:hAnsi="Times New Roman" w:cs="Times New Roman"/>
                <w:color w:val="000000"/>
              </w:rPr>
              <w:t>Підтримувані формати сканування</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220B78E2" w14:textId="77777777" w:rsidR="0073463F" w:rsidRPr="00CE0D14" w:rsidRDefault="0073463F" w:rsidP="007D7F4A">
            <w:pPr>
              <w:spacing w:after="0" w:line="240" w:lineRule="auto"/>
              <w:jc w:val="center"/>
              <w:rPr>
                <w:rFonts w:ascii="Times New Roman" w:hAnsi="Times New Roman" w:cs="Times New Roman"/>
                <w:color w:val="000000"/>
              </w:rPr>
            </w:pPr>
            <w:r w:rsidRPr="006F17E6">
              <w:rPr>
                <w:rFonts w:ascii="Times New Roman" w:hAnsi="Times New Roman" w:cs="Times New Roman"/>
                <w:color w:val="000000"/>
              </w:rPr>
              <w:t xml:space="preserve">TIFF, JPEG, PDF (у </w:t>
            </w:r>
            <w:proofErr w:type="spellStart"/>
            <w:r w:rsidRPr="006F17E6">
              <w:rPr>
                <w:rFonts w:ascii="Times New Roman" w:hAnsi="Times New Roman" w:cs="Times New Roman"/>
                <w:color w:val="000000"/>
              </w:rPr>
              <w:t>т.ч</w:t>
            </w:r>
            <w:proofErr w:type="spellEnd"/>
            <w:r w:rsidRPr="006F17E6">
              <w:rPr>
                <w:rFonts w:ascii="Times New Roman" w:hAnsi="Times New Roman" w:cs="Times New Roman"/>
                <w:color w:val="000000"/>
              </w:rPr>
              <w:t>. компактний, з пошуком, із шифруванням)</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2D2936FE" w14:textId="77777777" w:rsidR="0073463F" w:rsidRPr="00271ED1" w:rsidRDefault="0073463F" w:rsidP="007D7F4A">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12F6D4A" w14:textId="77777777" w:rsidR="0073463F" w:rsidRPr="00271ED1" w:rsidRDefault="0073463F" w:rsidP="007D7F4A">
            <w:pPr>
              <w:spacing w:after="0" w:line="240" w:lineRule="auto"/>
              <w:jc w:val="center"/>
              <w:rPr>
                <w:rFonts w:ascii="Times New Roman" w:hAnsi="Times New Roman"/>
                <w:color w:val="000000"/>
                <w:sz w:val="24"/>
                <w:szCs w:val="24"/>
              </w:rPr>
            </w:pPr>
          </w:p>
        </w:tc>
      </w:tr>
      <w:tr w:rsidR="0073463F" w:rsidRPr="00271ED1" w14:paraId="0DA06394" w14:textId="77777777" w:rsidTr="007D7F4A">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shd w:val="clear" w:color="auto" w:fill="E7E6E6" w:themeFill="background2"/>
          </w:tcPr>
          <w:p w14:paraId="63CEBFC9" w14:textId="77777777" w:rsidR="0073463F" w:rsidRPr="006F17E6" w:rsidRDefault="0073463F" w:rsidP="007D7F4A">
            <w:pPr>
              <w:spacing w:after="0" w:line="240" w:lineRule="auto"/>
              <w:jc w:val="center"/>
              <w:rPr>
                <w:rFonts w:ascii="Times New Roman" w:hAnsi="Times New Roman"/>
                <w:b/>
                <w:color w:val="000000"/>
                <w:sz w:val="24"/>
                <w:szCs w:val="24"/>
              </w:rPr>
            </w:pPr>
            <w:r w:rsidRPr="006F17E6">
              <w:rPr>
                <w:rFonts w:ascii="Times New Roman" w:hAnsi="Times New Roman"/>
                <w:b/>
                <w:color w:val="000000"/>
                <w:sz w:val="24"/>
                <w:szCs w:val="24"/>
              </w:rPr>
              <w:t>Програмне забезпечення та безпека</w:t>
            </w:r>
          </w:p>
        </w:tc>
      </w:tr>
      <w:tr w:rsidR="0073463F" w:rsidRPr="00271ED1" w14:paraId="1C8908DA" w14:textId="77777777" w:rsidTr="007D7F4A">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8EB46" w14:textId="77777777" w:rsidR="0073463F" w:rsidRPr="000D63B7" w:rsidRDefault="0073463F" w:rsidP="007D7F4A">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06B359" w14:textId="77777777" w:rsidR="0073463F" w:rsidRPr="00CE0D14" w:rsidRDefault="0073463F" w:rsidP="007D7F4A">
            <w:pPr>
              <w:spacing w:after="0" w:line="240" w:lineRule="auto"/>
              <w:jc w:val="center"/>
              <w:rPr>
                <w:rFonts w:ascii="Times New Roman" w:hAnsi="Times New Roman" w:cs="Times New Roman"/>
                <w:color w:val="000000"/>
              </w:rPr>
            </w:pPr>
            <w:r w:rsidRPr="006F17E6">
              <w:rPr>
                <w:rFonts w:ascii="Times New Roman" w:hAnsi="Times New Roman" w:cs="Times New Roman"/>
                <w:color w:val="000000"/>
              </w:rPr>
              <w:t>Авторизація користувачів</w:t>
            </w:r>
          </w:p>
        </w:tc>
        <w:tc>
          <w:tcPr>
            <w:tcW w:w="3119"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3C1B2BC8" w14:textId="77777777" w:rsidR="0073463F" w:rsidRPr="006F17E6" w:rsidRDefault="0073463F" w:rsidP="0073463F">
            <w:pPr>
              <w:pStyle w:val="af"/>
              <w:numPr>
                <w:ilvl w:val="0"/>
                <w:numId w:val="5"/>
              </w:numPr>
              <w:rPr>
                <w:color w:val="000000"/>
              </w:rPr>
            </w:pPr>
            <w:r w:rsidRPr="006F17E6">
              <w:rPr>
                <w:color w:val="000000"/>
              </w:rPr>
              <w:t>ПІН-код</w:t>
            </w:r>
          </w:p>
          <w:p w14:paraId="796B7850" w14:textId="77777777" w:rsidR="0073463F" w:rsidRPr="006F17E6" w:rsidRDefault="0073463F" w:rsidP="0073463F">
            <w:pPr>
              <w:pStyle w:val="af"/>
              <w:numPr>
                <w:ilvl w:val="0"/>
                <w:numId w:val="5"/>
              </w:numPr>
              <w:rPr>
                <w:color w:val="000000"/>
              </w:rPr>
            </w:pPr>
            <w:proofErr w:type="spellStart"/>
            <w:r w:rsidRPr="006F17E6">
              <w:rPr>
                <w:color w:val="000000"/>
              </w:rPr>
              <w:t>Картка</w:t>
            </w:r>
            <w:proofErr w:type="spellEnd"/>
          </w:p>
          <w:p w14:paraId="2AF37B0B" w14:textId="77777777" w:rsidR="0073463F" w:rsidRPr="006F17E6" w:rsidRDefault="0073463F" w:rsidP="0073463F">
            <w:pPr>
              <w:pStyle w:val="af"/>
              <w:numPr>
                <w:ilvl w:val="0"/>
                <w:numId w:val="5"/>
              </w:numPr>
              <w:rPr>
                <w:color w:val="000000"/>
              </w:rPr>
            </w:pPr>
            <w:proofErr w:type="spellStart"/>
            <w:r w:rsidRPr="006F17E6">
              <w:rPr>
                <w:color w:val="000000"/>
              </w:rPr>
              <w:t>Логін</w:t>
            </w:r>
            <w:proofErr w:type="spellEnd"/>
            <w:r w:rsidRPr="006F17E6">
              <w:rPr>
                <w:color w:val="000000"/>
              </w:rPr>
              <w:t>-пароль</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tcPr>
          <w:p w14:paraId="59C410B6" w14:textId="77777777" w:rsidR="0073463F" w:rsidRPr="00271ED1" w:rsidRDefault="0073463F" w:rsidP="007D7F4A">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51C20D67" w14:textId="77777777" w:rsidR="0073463F" w:rsidRPr="00271ED1" w:rsidRDefault="0073463F" w:rsidP="007D7F4A">
            <w:pPr>
              <w:spacing w:after="0" w:line="240" w:lineRule="auto"/>
              <w:jc w:val="center"/>
              <w:rPr>
                <w:rFonts w:ascii="Times New Roman" w:hAnsi="Times New Roman"/>
                <w:color w:val="000000"/>
                <w:sz w:val="24"/>
                <w:szCs w:val="24"/>
              </w:rPr>
            </w:pPr>
          </w:p>
        </w:tc>
      </w:tr>
      <w:bookmarkEnd w:id="2"/>
    </w:tbl>
    <w:p w14:paraId="50256444" w14:textId="77777777" w:rsidR="0073463F" w:rsidRPr="007E7455" w:rsidRDefault="0073463F" w:rsidP="0073463F">
      <w:pPr>
        <w:spacing w:after="0" w:line="240" w:lineRule="auto"/>
        <w:rPr>
          <w:rFonts w:ascii="Times New Roman" w:hAnsi="Times New Roman"/>
          <w:b/>
          <w:bCs/>
          <w:sz w:val="24"/>
          <w:szCs w:val="24"/>
          <w:lang w:val="en-US"/>
        </w:rPr>
      </w:pPr>
    </w:p>
    <w:p w14:paraId="45847313" w14:textId="77777777" w:rsidR="0073463F" w:rsidRDefault="0073463F" w:rsidP="0073463F">
      <w:pPr>
        <w:spacing w:after="0" w:line="240" w:lineRule="auto"/>
        <w:jc w:val="center"/>
        <w:rPr>
          <w:rFonts w:ascii="Times New Roman" w:hAnsi="Times New Roman"/>
          <w:b/>
          <w:bCs/>
          <w:sz w:val="24"/>
          <w:szCs w:val="24"/>
        </w:rPr>
      </w:pPr>
      <w:bookmarkStart w:id="3" w:name="_Hlk203133378"/>
      <w:r>
        <w:rPr>
          <w:rFonts w:ascii="Times New Roman" w:hAnsi="Times New Roman"/>
          <w:b/>
          <w:bCs/>
          <w:sz w:val="24"/>
          <w:szCs w:val="24"/>
        </w:rPr>
        <w:t>Інші вимоги до поставки товару:</w:t>
      </w:r>
    </w:p>
    <w:p w14:paraId="053F68BD" w14:textId="77777777" w:rsidR="0073463F" w:rsidRDefault="0073463F" w:rsidP="0073463F">
      <w:pPr>
        <w:spacing w:after="0" w:line="240" w:lineRule="auto"/>
        <w:ind w:firstLine="709"/>
        <w:jc w:val="both"/>
        <w:rPr>
          <w:rFonts w:ascii="Times New Roman" w:hAnsi="Times New Roman"/>
          <w:sz w:val="24"/>
          <w:szCs w:val="24"/>
        </w:rPr>
      </w:pPr>
      <w:r w:rsidRPr="00271ED1">
        <w:rPr>
          <w:rFonts w:ascii="Times New Roman" w:hAnsi="Times New Roman"/>
          <w:color w:val="000000"/>
          <w:sz w:val="24"/>
          <w:szCs w:val="24"/>
        </w:rPr>
        <w:t xml:space="preserve">Гарантійний строк (термін) на Товар (обслуговування) становить не менше гарантійного строку (терміну), визначеного виробником на Товар, але в будь-якому разі не менше </w:t>
      </w:r>
      <w:r w:rsidRPr="00271ED1">
        <w:rPr>
          <w:rFonts w:ascii="Times New Roman" w:hAnsi="Times New Roman"/>
          <w:sz w:val="24"/>
          <w:szCs w:val="24"/>
        </w:rPr>
        <w:t>12</w:t>
      </w:r>
      <w:r w:rsidRPr="00271ED1">
        <w:rPr>
          <w:rFonts w:ascii="Times New Roman" w:hAnsi="Times New Roman"/>
          <w:color w:val="000000"/>
          <w:sz w:val="24"/>
          <w:szCs w:val="24"/>
        </w:rPr>
        <w:t xml:space="preserve"> (</w:t>
      </w:r>
      <w:r>
        <w:rPr>
          <w:rFonts w:ascii="Times New Roman" w:hAnsi="Times New Roman"/>
          <w:color w:val="000000"/>
          <w:sz w:val="24"/>
          <w:szCs w:val="24"/>
        </w:rPr>
        <w:t>дванадцяти</w:t>
      </w:r>
      <w:r w:rsidRPr="00271ED1">
        <w:rPr>
          <w:rFonts w:ascii="Times New Roman" w:hAnsi="Times New Roman"/>
          <w:color w:val="000000"/>
          <w:sz w:val="24"/>
          <w:szCs w:val="24"/>
        </w:rPr>
        <w:t>) місяців з дати поставки Товару</w:t>
      </w:r>
      <w:r>
        <w:rPr>
          <w:rFonts w:ascii="Times New Roman" w:hAnsi="Times New Roman"/>
          <w:color w:val="000000"/>
          <w:sz w:val="24"/>
          <w:szCs w:val="24"/>
        </w:rPr>
        <w:t>.</w:t>
      </w:r>
    </w:p>
    <w:p w14:paraId="6CA1BD0D" w14:textId="77777777" w:rsidR="0073463F" w:rsidRPr="00EC0CC3" w:rsidRDefault="0073463F" w:rsidP="0073463F">
      <w:pPr>
        <w:spacing w:after="0" w:line="240" w:lineRule="auto"/>
        <w:ind w:firstLine="709"/>
        <w:jc w:val="both"/>
        <w:rPr>
          <w:rFonts w:ascii="Times New Roman" w:hAnsi="Times New Roman"/>
          <w:sz w:val="24"/>
          <w:szCs w:val="24"/>
        </w:rPr>
      </w:pPr>
      <w:r w:rsidRPr="00EC0CC3">
        <w:rPr>
          <w:rFonts w:ascii="Times New Roman" w:hAnsi="Times New Roman"/>
          <w:sz w:val="24"/>
          <w:szCs w:val="24"/>
        </w:rPr>
        <w:t>Доставка товару, завантажувальні-розвантажувальні роботи здійснюються транспортом Постачальника та за рахунок Постачальника.</w:t>
      </w:r>
    </w:p>
    <w:p w14:paraId="13DE83E0" w14:textId="77777777" w:rsidR="0073463F" w:rsidRPr="00EC0CC3" w:rsidRDefault="0073463F" w:rsidP="0073463F">
      <w:pPr>
        <w:spacing w:after="0" w:line="240" w:lineRule="auto"/>
        <w:ind w:firstLine="709"/>
        <w:jc w:val="both"/>
        <w:rPr>
          <w:rFonts w:ascii="Times New Roman" w:hAnsi="Times New Roman"/>
          <w:sz w:val="24"/>
          <w:szCs w:val="24"/>
        </w:rPr>
      </w:pPr>
      <w:r w:rsidRPr="100E9D2B">
        <w:rPr>
          <w:rFonts w:ascii="Times New Roman" w:hAnsi="Times New Roman"/>
          <w:sz w:val="24"/>
          <w:szCs w:val="24"/>
        </w:rPr>
        <w:t>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w:t>
      </w:r>
    </w:p>
    <w:p w14:paraId="5A75EE6F" w14:textId="77777777" w:rsidR="0073463F" w:rsidRPr="00D93386" w:rsidRDefault="0073463F" w:rsidP="0073463F">
      <w:pPr>
        <w:spacing w:after="0" w:line="240" w:lineRule="auto"/>
        <w:ind w:firstLine="709"/>
        <w:jc w:val="both"/>
        <w:rPr>
          <w:rFonts w:ascii="Times New Roman" w:hAnsi="Times New Roman"/>
          <w:sz w:val="24"/>
          <w:szCs w:val="24"/>
        </w:rPr>
      </w:pPr>
      <w:r w:rsidRPr="00EC0CC3">
        <w:rPr>
          <w:rFonts w:ascii="Times New Roman" w:hAnsi="Times New Roman"/>
          <w:sz w:val="24"/>
          <w:szCs w:val="24"/>
        </w:rPr>
        <w:t>Учасник визначає ціни на товари, які він пропонує поставити з урахуванням витрат на транспортування, страхування, навантаження, розвантаження, тощо.</w:t>
      </w:r>
      <w:bookmarkEnd w:id="3"/>
    </w:p>
    <w:p w14:paraId="006F0207" w14:textId="17CF7DDD" w:rsidR="00747547" w:rsidRPr="00D93386" w:rsidRDefault="00747547" w:rsidP="00747547">
      <w:pPr>
        <w:spacing w:after="0" w:line="240" w:lineRule="auto"/>
        <w:ind w:firstLine="709"/>
        <w:jc w:val="both"/>
        <w:rPr>
          <w:rFonts w:ascii="Times New Roman" w:hAnsi="Times New Roman"/>
          <w:sz w:val="24"/>
          <w:szCs w:val="24"/>
        </w:rPr>
      </w:pPr>
    </w:p>
    <w:p w14:paraId="0000001F" w14:textId="77777777" w:rsidR="00E53792" w:rsidRDefault="00E53792" w:rsidP="00747547">
      <w:pPr>
        <w:spacing w:after="0" w:line="240" w:lineRule="auto"/>
        <w:rPr>
          <w:rFonts w:ascii="Times New Roman" w:eastAsia="Times New Roman" w:hAnsi="Times New Roman" w:cs="Times New Roman"/>
          <w:color w:val="000000"/>
          <w:sz w:val="24"/>
          <w:szCs w:val="24"/>
          <w:highlight w:val="white"/>
        </w:rPr>
      </w:pPr>
    </w:p>
    <w:sectPr w:rsidR="00E53792">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tiqua">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1151A"/>
    <w:multiLevelType w:val="hybridMultilevel"/>
    <w:tmpl w:val="A9081F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27839A5"/>
    <w:multiLevelType w:val="hybridMultilevel"/>
    <w:tmpl w:val="65A4C0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6E4678B"/>
    <w:multiLevelType w:val="hybridMultilevel"/>
    <w:tmpl w:val="346ED2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E54334C"/>
    <w:multiLevelType w:val="hybridMultilevel"/>
    <w:tmpl w:val="F2542E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AF834CB"/>
    <w:multiLevelType w:val="hybridMultilevel"/>
    <w:tmpl w:val="9DF8C7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792"/>
    <w:rsid w:val="00033291"/>
    <w:rsid w:val="001E5B73"/>
    <w:rsid w:val="00342881"/>
    <w:rsid w:val="003976BE"/>
    <w:rsid w:val="0073463F"/>
    <w:rsid w:val="00747547"/>
    <w:rsid w:val="00BB762B"/>
    <w:rsid w:val="00E53792"/>
    <w:rsid w:val="00FA7213"/>
    <w:rsid w:val="00FE36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19EA"/>
  <w15:docId w15:val="{E5D1F251-5244-428E-A782-75B51128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style>
  <w:style w:type="paragraph" w:styleId="1">
    <w:name w:val="heading 1"/>
    <w:basedOn w:val="a"/>
    <w:next w:val="a"/>
    <w:link w:val="10"/>
    <w:uiPriority w:val="9"/>
    <w:qFormat/>
    <w:rsid w:val="00A71EB1"/>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A71EB1"/>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A71EB1"/>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A71EB1"/>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A71EB1"/>
    <w:pPr>
      <w:keepNext/>
      <w:keepLines/>
      <w:spacing w:before="220" w:after="40"/>
      <w:outlineLvl w:val="4"/>
    </w:pPr>
    <w:rPr>
      <w:b/>
    </w:rPr>
  </w:style>
  <w:style w:type="paragraph" w:styleId="6">
    <w:name w:val="heading 6"/>
    <w:basedOn w:val="a"/>
    <w:next w:val="a"/>
    <w:link w:val="60"/>
    <w:uiPriority w:val="9"/>
    <w:semiHidden/>
    <w:unhideWhenUsed/>
    <w:qFormat/>
    <w:rsid w:val="00A71EB1"/>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9D588D"/>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9D588D"/>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semiHidden/>
    <w:unhideWhenUsed/>
    <w:qFormat/>
    <w:rsid w:val="009D588D"/>
    <w:pPr>
      <w:keepNext/>
      <w:keepLines/>
      <w:spacing w:before="40" w:after="0"/>
      <w:outlineLvl w:val="8"/>
    </w:pPr>
    <w:rPr>
      <w:rFonts w:eastAsia="Times New Roman" w:cs="Times New Roman"/>
      <w:color w:val="2727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11"/>
    <w:uiPriority w:val="10"/>
    <w:qFormat/>
    <w:rsid w:val="00A71EB1"/>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semiHidden/>
    <w:unhideWhenUsed/>
    <w:rsid w:val="0024553B"/>
    <w:pPr>
      <w:spacing w:after="0" w:line="240" w:lineRule="auto"/>
    </w:pPr>
    <w:rPr>
      <w:sz w:val="20"/>
      <w:szCs w:val="20"/>
    </w:rPr>
  </w:style>
  <w:style w:type="character" w:customStyle="1" w:styleId="a7">
    <w:name w:val="Текст виноски Знак"/>
    <w:basedOn w:val="a0"/>
    <w:link w:val="a6"/>
    <w:semiHidden/>
    <w:rsid w:val="0024553B"/>
    <w:rPr>
      <w:rFonts w:ascii="Calibri" w:eastAsia="Calibri" w:hAnsi="Calibri" w:cs="Calibri"/>
      <w:sz w:val="20"/>
      <w:szCs w:val="20"/>
      <w:lang w:val="uk-UA" w:eastAsia="uk-UA"/>
    </w:rPr>
  </w:style>
  <w:style w:type="character" w:styleId="a8">
    <w:name w:val="footnote reference"/>
    <w:basedOn w:val="a0"/>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2">
    <w:name w:val="Нет списка1"/>
    <w:next w:val="a2"/>
    <w:uiPriority w:val="99"/>
    <w:semiHidden/>
    <w:unhideWhenUsed/>
    <w:rsid w:val="00A71EB1"/>
  </w:style>
  <w:style w:type="table" w:customStyle="1" w:styleId="TableNormal0">
    <w:name w:val="Table Normal"/>
    <w:rsid w:val="00A71EB1"/>
    <w:tblPr>
      <w:tblCellMar>
        <w:top w:w="0" w:type="dxa"/>
        <w:left w:w="0" w:type="dxa"/>
        <w:bottom w:w="0" w:type="dxa"/>
        <w:right w:w="0" w:type="dxa"/>
      </w:tblCellMar>
    </w:tblPr>
  </w:style>
  <w:style w:type="character" w:customStyle="1" w:styleId="11">
    <w:name w:val="Назва Знак1"/>
    <w:basedOn w:val="a0"/>
    <w:link w:val="a3"/>
    <w:uiPriority w:val="10"/>
    <w:rsid w:val="00A71EB1"/>
    <w:rPr>
      <w:rFonts w:ascii="Calibri" w:eastAsia="Calibri" w:hAnsi="Calibri" w:cs="Calibri"/>
      <w:b/>
      <w:sz w:val="72"/>
      <w:szCs w:val="72"/>
      <w:lang w:val="uk-UA" w:eastAsia="uk-UA"/>
    </w:rPr>
  </w:style>
  <w:style w:type="paragraph" w:styleId="a9">
    <w:name w:val="Subtitle"/>
    <w:basedOn w:val="a"/>
    <w:next w:val="a"/>
    <w:link w:val="aa"/>
    <w:uiPriority w:val="11"/>
    <w:qFormat/>
    <w:pPr>
      <w:keepNext/>
      <w:keepLines/>
      <w:spacing w:before="360" w:after="80"/>
    </w:pPr>
    <w:rPr>
      <w:rFonts w:ascii="Georgia" w:eastAsia="Georgia" w:hAnsi="Georgia" w:cs="Georgia"/>
      <w:i/>
      <w:color w:val="666666"/>
      <w:sz w:val="48"/>
      <w:szCs w:val="48"/>
    </w:rPr>
  </w:style>
  <w:style w:type="character" w:customStyle="1" w:styleId="aa">
    <w:name w:val="Підзаголовок Знак"/>
    <w:basedOn w:val="a0"/>
    <w:link w:val="a9"/>
    <w:uiPriority w:val="11"/>
    <w:rsid w:val="00A71EB1"/>
    <w:rPr>
      <w:rFonts w:ascii="Georgia" w:eastAsia="Georgia" w:hAnsi="Georgia" w:cs="Georgia"/>
      <w:i/>
      <w:color w:val="666666"/>
      <w:sz w:val="48"/>
      <w:szCs w:val="48"/>
      <w:lang w:val="uk-UA" w:eastAsia="uk-UA"/>
    </w:rPr>
  </w:style>
  <w:style w:type="paragraph" w:styleId="ab">
    <w:name w:val="header"/>
    <w:basedOn w:val="a"/>
    <w:link w:val="13"/>
    <w:unhideWhenUsed/>
    <w:rsid w:val="00A71EB1"/>
    <w:pPr>
      <w:tabs>
        <w:tab w:val="center" w:pos="4819"/>
        <w:tab w:val="right" w:pos="9639"/>
      </w:tabs>
      <w:spacing w:after="0" w:line="240" w:lineRule="auto"/>
    </w:pPr>
  </w:style>
  <w:style w:type="character" w:customStyle="1" w:styleId="13">
    <w:name w:val="Верхній колонтитул Знак1"/>
    <w:basedOn w:val="a0"/>
    <w:link w:val="ab"/>
    <w:rsid w:val="00A71EB1"/>
    <w:rPr>
      <w:rFonts w:ascii="Calibri" w:eastAsia="Calibri" w:hAnsi="Calibri" w:cs="Calibri"/>
      <w:lang w:val="uk-UA" w:eastAsia="uk-UA"/>
    </w:rPr>
  </w:style>
  <w:style w:type="paragraph" w:styleId="ac">
    <w:name w:val="footer"/>
    <w:basedOn w:val="a"/>
    <w:link w:val="14"/>
    <w:unhideWhenUsed/>
    <w:rsid w:val="00A71EB1"/>
    <w:pPr>
      <w:tabs>
        <w:tab w:val="center" w:pos="4819"/>
        <w:tab w:val="right" w:pos="9639"/>
      </w:tabs>
      <w:spacing w:after="0" w:line="240" w:lineRule="auto"/>
    </w:pPr>
  </w:style>
  <w:style w:type="character" w:customStyle="1" w:styleId="14">
    <w:name w:val="Нижній колонтитул Знак1"/>
    <w:basedOn w:val="a0"/>
    <w:link w:val="ac"/>
    <w:rsid w:val="00A71EB1"/>
    <w:rPr>
      <w:rFonts w:ascii="Calibri" w:eastAsia="Calibri" w:hAnsi="Calibri" w:cs="Calibri"/>
      <w:lang w:val="uk-UA" w:eastAsia="uk-UA"/>
    </w:rPr>
  </w:style>
  <w:style w:type="paragraph" w:styleId="ad">
    <w:name w:val="No Spacing"/>
    <w:link w:val="ae"/>
    <w:qFormat/>
    <w:rsid w:val="00A71EB1"/>
    <w:pPr>
      <w:spacing w:after="0" w:line="240" w:lineRule="auto"/>
    </w:pPr>
    <w:rPr>
      <w:rFonts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5">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6">
    <w:name w:val="Гиперссылка1"/>
    <w:basedOn w:val="a0"/>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17"/>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17">
    <w:name w:val="Абзац списку Знак1"/>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f"/>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unhideWhenUsed/>
    <w:rsid w:val="00A71EB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
    <w:name w:val="Основний текст з відступом 3 Знак1"/>
    <w:basedOn w:val="a0"/>
    <w:link w:val="32"/>
    <w:locked/>
    <w:rsid w:val="00A71EB1"/>
    <w:rPr>
      <w:rFonts w:ascii="Times New Roman" w:eastAsia="Times New Roman" w:hAnsi="Times New Roman" w:cs="Times New Roman"/>
      <w:sz w:val="16"/>
      <w:szCs w:val="16"/>
      <w:lang w:val="uk-UA" w:eastAsia="uk-UA"/>
    </w:rPr>
  </w:style>
  <w:style w:type="paragraph" w:customStyle="1" w:styleId="18">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9">
    <w:name w:val="Сетка таблицы1"/>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sid w:val="00A71EB1"/>
    <w:rPr>
      <w:b/>
      <w:bCs/>
    </w:rPr>
  </w:style>
  <w:style w:type="character" w:customStyle="1" w:styleId="1a">
    <w:name w:val="Неразрешенное упоминание1"/>
    <w:basedOn w:val="a0"/>
    <w:uiPriority w:val="99"/>
    <w:semiHidden/>
    <w:unhideWhenUsed/>
    <w:rsid w:val="00A71EB1"/>
    <w:rPr>
      <w:color w:val="605E5C"/>
      <w:shd w:val="clear" w:color="auto" w:fill="E1DFDD"/>
    </w:rPr>
  </w:style>
  <w:style w:type="paragraph" w:styleId="af1">
    <w:name w:val="Balloon Text"/>
    <w:basedOn w:val="a"/>
    <w:link w:val="1b"/>
    <w:unhideWhenUsed/>
    <w:qFormat/>
    <w:rsid w:val="00A71EB1"/>
    <w:pPr>
      <w:spacing w:after="0" w:line="240" w:lineRule="auto"/>
    </w:pPr>
    <w:rPr>
      <w:rFonts w:ascii="Segoe UI" w:hAnsi="Segoe UI" w:cs="Segoe UI"/>
      <w:sz w:val="18"/>
      <w:szCs w:val="18"/>
    </w:rPr>
  </w:style>
  <w:style w:type="character" w:customStyle="1" w:styleId="1b">
    <w:name w:val="Текст у виносці Знак1"/>
    <w:basedOn w:val="a0"/>
    <w:link w:val="af1"/>
    <w:rsid w:val="00A71EB1"/>
    <w:rPr>
      <w:rFonts w:ascii="Segoe UI" w:eastAsia="Calibri" w:hAnsi="Segoe UI" w:cs="Segoe UI"/>
      <w:sz w:val="18"/>
      <w:szCs w:val="18"/>
      <w:lang w:val="uk-UA" w:eastAsia="uk-UA"/>
    </w:rPr>
  </w:style>
  <w:style w:type="character" w:customStyle="1" w:styleId="1c">
    <w:name w:val="Просмотренная гиперссылка1"/>
    <w:basedOn w:val="a0"/>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2">
    <w:name w:val="Body Text"/>
    <w:basedOn w:val="a"/>
    <w:link w:val="1d"/>
    <w:unhideWhenUsed/>
    <w:qFormat/>
    <w:rsid w:val="00A71EB1"/>
    <w:pPr>
      <w:spacing w:after="120"/>
    </w:pPr>
  </w:style>
  <w:style w:type="character" w:customStyle="1" w:styleId="1d">
    <w:name w:val="Основний текст Знак1"/>
    <w:basedOn w:val="a0"/>
    <w:link w:val="af2"/>
    <w:rsid w:val="00A71EB1"/>
    <w:rPr>
      <w:rFonts w:ascii="Calibri" w:eastAsia="Calibri" w:hAnsi="Calibri" w:cs="Calibri"/>
      <w:lang w:val="uk-UA" w:eastAsia="uk-UA"/>
    </w:rPr>
  </w:style>
  <w:style w:type="character" w:customStyle="1" w:styleId="ae">
    <w:name w:val="Без інтервалів Знак"/>
    <w:link w:val="ad"/>
    <w:locked/>
    <w:rsid w:val="00A71EB1"/>
    <w:rPr>
      <w:rFonts w:ascii="Calibri" w:eastAsia="Calibri" w:hAnsi="Calibri" w:cs="Times New Roman"/>
      <w:szCs w:val="20"/>
      <w:lang w:eastAsia="ru-RU"/>
    </w:rPr>
  </w:style>
  <w:style w:type="paragraph" w:customStyle="1" w:styleId="1e">
    <w:name w:val="Абзац списка1"/>
    <w:basedOn w:val="a"/>
    <w:uiPriority w:val="99"/>
    <w:rsid w:val="00A71EB1"/>
    <w:pPr>
      <w:suppressAutoHyphens/>
      <w:spacing w:line="254" w:lineRule="auto"/>
      <w:ind w:left="720"/>
    </w:pPr>
    <w:rPr>
      <w:rFonts w:eastAsia="Times New Roman"/>
      <w:lang w:val="ru-RU" w:eastAsia="ar-SA"/>
    </w:rPr>
  </w:style>
  <w:style w:type="paragraph" w:customStyle="1" w:styleId="LO-normal">
    <w:name w:val="LO-normal"/>
    <w:rsid w:val="00A71EB1"/>
    <w:pPr>
      <w:suppressAutoHyphens/>
      <w:autoSpaceDN w:val="0"/>
      <w:spacing w:after="0" w:line="240" w:lineRule="auto"/>
    </w:pPr>
    <w:rPr>
      <w:sz w:val="20"/>
      <w:szCs w:val="20"/>
      <w:lang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3">
    <w:name w:val="annotation reference"/>
    <w:basedOn w:val="a0"/>
    <w:unhideWhenUsed/>
    <w:rsid w:val="00A71EB1"/>
    <w:rPr>
      <w:sz w:val="16"/>
      <w:szCs w:val="16"/>
    </w:rPr>
  </w:style>
  <w:style w:type="paragraph" w:styleId="af4">
    <w:name w:val="annotation text"/>
    <w:basedOn w:val="a"/>
    <w:link w:val="1f"/>
    <w:unhideWhenUsed/>
    <w:rsid w:val="00A71EB1"/>
    <w:pPr>
      <w:spacing w:line="240" w:lineRule="auto"/>
    </w:pPr>
    <w:rPr>
      <w:sz w:val="20"/>
      <w:szCs w:val="20"/>
    </w:rPr>
  </w:style>
  <w:style w:type="character" w:customStyle="1" w:styleId="1f">
    <w:name w:val="Текст примітки Знак1"/>
    <w:basedOn w:val="a0"/>
    <w:link w:val="af4"/>
    <w:rsid w:val="00A71EB1"/>
    <w:rPr>
      <w:rFonts w:ascii="Calibri" w:eastAsia="Calibri" w:hAnsi="Calibri" w:cs="Calibri"/>
      <w:sz w:val="20"/>
      <w:szCs w:val="20"/>
      <w:lang w:val="uk-UA" w:eastAsia="uk-UA"/>
    </w:rPr>
  </w:style>
  <w:style w:type="paragraph" w:styleId="af5">
    <w:name w:val="annotation subject"/>
    <w:basedOn w:val="af4"/>
    <w:next w:val="af4"/>
    <w:link w:val="1f0"/>
    <w:unhideWhenUsed/>
    <w:qFormat/>
    <w:rsid w:val="00A71EB1"/>
    <w:rPr>
      <w:b/>
      <w:bCs/>
    </w:rPr>
  </w:style>
  <w:style w:type="character" w:customStyle="1" w:styleId="1f0">
    <w:name w:val="Тема примітки Знак1"/>
    <w:basedOn w:val="1f"/>
    <w:link w:val="af5"/>
    <w:rsid w:val="00A71EB1"/>
    <w:rPr>
      <w:rFonts w:ascii="Calibri" w:eastAsia="Calibri" w:hAnsi="Calibri" w:cs="Calibri"/>
      <w:b/>
      <w:bCs/>
      <w:sz w:val="20"/>
      <w:szCs w:val="20"/>
      <w:lang w:val="uk-UA" w:eastAsia="uk-UA"/>
    </w:rPr>
  </w:style>
  <w:style w:type="paragraph" w:styleId="af6">
    <w:name w:val="Revision"/>
    <w:hidden/>
    <w:uiPriority w:val="99"/>
    <w:semiHidden/>
    <w:rsid w:val="00A71EB1"/>
    <w:pPr>
      <w:spacing w:after="0" w:line="240" w:lineRule="auto"/>
    </w:pPr>
  </w:style>
  <w:style w:type="table" w:customStyle="1" w:styleId="111">
    <w:name w:val="Сетка таблицы11"/>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f1">
    <w:name w:val="Верхний колонтитул Знак1"/>
    <w:basedOn w:val="a0"/>
    <w:rsid w:val="00A71EB1"/>
  </w:style>
  <w:style w:type="character" w:customStyle="1" w:styleId="1f2">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0"/>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f3">
    <w:name w:val="1"/>
    <w:basedOn w:val="TableNormal0"/>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8">
    <w:name w:val="Hyperlink"/>
    <w:basedOn w:val="a0"/>
    <w:unhideWhenUsed/>
    <w:qFormat/>
    <w:rsid w:val="00A71EB1"/>
    <w:rPr>
      <w:color w:val="0563C1" w:themeColor="hyperlink"/>
      <w:u w:val="single"/>
    </w:rPr>
  </w:style>
  <w:style w:type="paragraph" w:styleId="22">
    <w:name w:val="Body Text 2"/>
    <w:basedOn w:val="a"/>
    <w:link w:val="28"/>
    <w:uiPriority w:val="99"/>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9">
    <w:name w:val="FollowedHyperlink"/>
    <w:basedOn w:val="a0"/>
    <w:unhideWhenUsed/>
    <w:qFormat/>
    <w:rsid w:val="00A71EB1"/>
    <w:rPr>
      <w:color w:val="954F72" w:themeColor="followedHyperlink"/>
      <w:u w:val="single"/>
    </w:rPr>
  </w:style>
  <w:style w:type="table" w:customStyle="1" w:styleId="1f4">
    <w:name w:val="Сітка таблиці1"/>
    <w:basedOn w:val="a1"/>
    <w:next w:val="a5"/>
    <w:uiPriority w:val="39"/>
    <w:rsid w:val="007B5C5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2A3EB4"/>
  </w:style>
  <w:style w:type="table" w:customStyle="1" w:styleId="NormalTable0">
    <w:name w:val="Normal Table0"/>
    <w:rsid w:val="002A3EB4"/>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5"/>
    <w:uiPriority w:val="39"/>
    <w:rsid w:val="002A3E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0">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2A3EB4"/>
    <w:pPr>
      <w:spacing w:line="256" w:lineRule="auto"/>
    </w:pPr>
    <w:tblPr>
      <w:tblCellMar>
        <w:top w:w="0" w:type="dxa"/>
        <w:left w:w="0" w:type="dxa"/>
        <w:bottom w:w="0" w:type="dxa"/>
        <w:right w:w="0" w:type="dxa"/>
      </w:tblCellMar>
    </w:tblPr>
  </w:style>
  <w:style w:type="table" w:customStyle="1" w:styleId="311">
    <w:name w:val="Сетка таблицы31"/>
    <w:basedOn w:val="a1"/>
    <w:next w:val="a5"/>
    <w:uiPriority w:val="39"/>
    <w:rsid w:val="002A3EB4"/>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9D588D"/>
    <w:pPr>
      <w:keepNext/>
      <w:keepLines/>
      <w:spacing w:before="40" w:after="0" w:line="276"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D588D"/>
    <w:pPr>
      <w:keepNext/>
      <w:keepLines/>
      <w:spacing w:before="40" w:after="0" w:line="276" w:lineRule="auto"/>
      <w:outlineLvl w:val="7"/>
    </w:pPr>
    <w:rPr>
      <w:rFonts w:eastAsia="Times New Roman" w:cs="Times New Roman"/>
      <w:i/>
      <w:iCs/>
      <w:color w:val="272727"/>
    </w:rPr>
  </w:style>
  <w:style w:type="paragraph" w:customStyle="1" w:styleId="91">
    <w:name w:val="Заголовок 91"/>
    <w:basedOn w:val="a"/>
    <w:next w:val="a"/>
    <w:unhideWhenUsed/>
    <w:qFormat/>
    <w:rsid w:val="009D588D"/>
    <w:pPr>
      <w:keepNext/>
      <w:keepLines/>
      <w:spacing w:before="40" w:after="0" w:line="276" w:lineRule="auto"/>
      <w:outlineLvl w:val="8"/>
    </w:pPr>
    <w:rPr>
      <w:rFonts w:eastAsia="Times New Roman" w:cs="Times New Roman"/>
      <w:color w:val="272727"/>
    </w:rPr>
  </w:style>
  <w:style w:type="numbering" w:customStyle="1" w:styleId="45">
    <w:name w:val="Нет списка4"/>
    <w:next w:val="a2"/>
    <w:uiPriority w:val="99"/>
    <w:semiHidden/>
    <w:unhideWhenUsed/>
    <w:rsid w:val="009D588D"/>
  </w:style>
  <w:style w:type="character" w:customStyle="1" w:styleId="70">
    <w:name w:val="Заголовок 7 Знак"/>
    <w:basedOn w:val="a0"/>
    <w:link w:val="7"/>
    <w:uiPriority w:val="9"/>
    <w:semiHidden/>
    <w:rsid w:val="009D588D"/>
    <w:rPr>
      <w:rFonts w:eastAsia="Times New Roman" w:cs="Times New Roman"/>
      <w:color w:val="595959"/>
    </w:rPr>
  </w:style>
  <w:style w:type="character" w:customStyle="1" w:styleId="80">
    <w:name w:val="Заголовок 8 Знак"/>
    <w:basedOn w:val="a0"/>
    <w:link w:val="8"/>
    <w:uiPriority w:val="9"/>
    <w:semiHidden/>
    <w:rsid w:val="009D588D"/>
    <w:rPr>
      <w:rFonts w:eastAsia="Times New Roman" w:cs="Times New Roman"/>
      <w:i/>
      <w:iCs/>
      <w:color w:val="272727"/>
    </w:rPr>
  </w:style>
  <w:style w:type="character" w:customStyle="1" w:styleId="90">
    <w:name w:val="Заголовок 9 Знак"/>
    <w:basedOn w:val="a0"/>
    <w:link w:val="9"/>
    <w:semiHidden/>
    <w:rsid w:val="009D588D"/>
    <w:rPr>
      <w:rFonts w:eastAsia="Times New Roman" w:cs="Times New Roman"/>
      <w:color w:val="272727"/>
    </w:rPr>
  </w:style>
  <w:style w:type="paragraph" w:customStyle="1" w:styleId="p2">
    <w:name w:val="p2"/>
    <w:basedOn w:val="a"/>
    <w:uiPriority w:val="99"/>
    <w:rsid w:val="009D588D"/>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table" w:customStyle="1" w:styleId="211">
    <w:name w:val="Таблица простая 21"/>
    <w:basedOn w:val="a1"/>
    <w:uiPriority w:val="42"/>
    <w:rsid w:val="009D588D"/>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9D588D"/>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72">
    <w:name w:val="Сетка таблицы7"/>
    <w:basedOn w:val="a1"/>
    <w:next w:val="a5"/>
    <w:uiPriority w:val="59"/>
    <w:rsid w:val="009D588D"/>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Неразрешенное упоминание2"/>
    <w:basedOn w:val="a0"/>
    <w:uiPriority w:val="99"/>
    <w:semiHidden/>
    <w:unhideWhenUsed/>
    <w:rsid w:val="009D588D"/>
    <w:rPr>
      <w:color w:val="605E5C"/>
      <w:shd w:val="clear" w:color="auto" w:fill="E1DFDD"/>
    </w:rPr>
  </w:style>
  <w:style w:type="paragraph" w:styleId="af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b"/>
    <w:qFormat/>
    <w:rsid w:val="009D588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3">
    <w:name w:val="Оглавление 11"/>
    <w:basedOn w:val="a"/>
    <w:next w:val="1f5"/>
    <w:autoRedefine/>
    <w:uiPriority w:val="39"/>
    <w:unhideWhenUsed/>
    <w:rsid w:val="009D588D"/>
    <w:pPr>
      <w:spacing w:before="120" w:after="120" w:line="240" w:lineRule="auto"/>
    </w:pPr>
    <w:rPr>
      <w:bCs/>
      <w:caps/>
      <w:sz w:val="24"/>
      <w:szCs w:val="20"/>
      <w:lang w:val="ru-RU"/>
    </w:rPr>
  </w:style>
  <w:style w:type="paragraph" w:customStyle="1" w:styleId="212">
    <w:name w:val="Оглавление 21"/>
    <w:basedOn w:val="a"/>
    <w:next w:val="2b"/>
    <w:autoRedefine/>
    <w:uiPriority w:val="39"/>
    <w:unhideWhenUsed/>
    <w:rsid w:val="009D588D"/>
    <w:pPr>
      <w:spacing w:after="0" w:line="240" w:lineRule="auto"/>
      <w:ind w:left="240"/>
    </w:pPr>
    <w:rPr>
      <w:rFonts w:cs="Times New Roman (Основной текст"/>
      <w:sz w:val="24"/>
      <w:szCs w:val="20"/>
      <w:lang w:val="ru-RU"/>
    </w:rPr>
  </w:style>
  <w:style w:type="paragraph" w:customStyle="1" w:styleId="xfmc7">
    <w:name w:val="xfmc7"/>
    <w:basedOn w:val="a"/>
    <w:rsid w:val="009D58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8">
    <w:name w:val="xfmc8"/>
    <w:basedOn w:val="a0"/>
    <w:rsid w:val="009D588D"/>
  </w:style>
  <w:style w:type="paragraph" w:customStyle="1" w:styleId="1f6">
    <w:name w:val="Звичайний1"/>
    <w:rsid w:val="009D588D"/>
    <w:pPr>
      <w:spacing w:after="0" w:line="276" w:lineRule="auto"/>
    </w:pPr>
    <w:rPr>
      <w:rFonts w:ascii="Arial" w:eastAsia="Arial" w:hAnsi="Arial" w:cs="Times New Roman"/>
      <w:color w:val="000000"/>
      <w:szCs w:val="20"/>
      <w:lang w:eastAsia="ru-RU"/>
    </w:rPr>
  </w:style>
  <w:style w:type="paragraph" w:customStyle="1" w:styleId="afc">
    <w:name w:val="Знак Знак Знак"/>
    <w:basedOn w:val="a"/>
    <w:rsid w:val="009D588D"/>
    <w:pPr>
      <w:spacing w:after="0" w:line="240" w:lineRule="auto"/>
    </w:pPr>
    <w:rPr>
      <w:rFonts w:ascii="Verdana" w:eastAsia="Times New Roman" w:hAnsi="Verdana" w:cs="Verdana"/>
      <w:sz w:val="20"/>
      <w:szCs w:val="20"/>
      <w:lang w:val="en-US"/>
    </w:rPr>
  </w:style>
  <w:style w:type="character" w:customStyle="1" w:styleId="1f7">
    <w:name w:val="Незакрита згадка1"/>
    <w:basedOn w:val="a0"/>
    <w:uiPriority w:val="99"/>
    <w:semiHidden/>
    <w:unhideWhenUsed/>
    <w:rsid w:val="009D588D"/>
    <w:rPr>
      <w:color w:val="605E5C"/>
      <w:shd w:val="clear" w:color="auto" w:fill="E1DFDD"/>
    </w:rPr>
  </w:style>
  <w:style w:type="character" w:customStyle="1" w:styleId="afb">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a"/>
    <w:locked/>
    <w:rsid w:val="009D588D"/>
    <w:rPr>
      <w:rFonts w:ascii="Arial Unicode MS" w:eastAsia="Arial Unicode MS" w:hAnsi="Arial Unicode MS" w:cs="Arial Unicode MS"/>
      <w:sz w:val="24"/>
      <w:szCs w:val="24"/>
      <w:lang w:val="uk-UA" w:eastAsia="ru-RU"/>
    </w:rPr>
  </w:style>
  <w:style w:type="paragraph" w:customStyle="1" w:styleId="afd">
    <w:name w:val="Знак Знак Знак Знак Знак Знак Знак Знак Знак Знак Знак Знак"/>
    <w:basedOn w:val="a"/>
    <w:rsid w:val="009D588D"/>
    <w:pPr>
      <w:suppressAutoHyphens/>
      <w:spacing w:line="240" w:lineRule="exact"/>
    </w:pPr>
    <w:rPr>
      <w:rFonts w:ascii="Verdana" w:eastAsia="Times New Roman" w:hAnsi="Verdana" w:cs="Times New Roman"/>
      <w:sz w:val="20"/>
      <w:szCs w:val="20"/>
      <w:lang w:val="en-US"/>
    </w:rPr>
  </w:style>
  <w:style w:type="table" w:customStyle="1" w:styleId="130">
    <w:name w:val="Сетка таблицы13"/>
    <w:basedOn w:val="a1"/>
    <w:next w:val="a5"/>
    <w:uiPriority w:val="39"/>
    <w:unhideWhenUsed/>
    <w:rsid w:val="009D588D"/>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D58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nhideWhenUsed/>
    <w:qFormat/>
    <w:rsid w:val="009D588D"/>
    <w:pPr>
      <w:keepNext/>
      <w:keepLines/>
      <w:spacing w:before="80" w:after="40"/>
      <w:outlineLvl w:val="4"/>
    </w:pPr>
    <w:rPr>
      <w:rFonts w:eastAsia="Times New Roman" w:cs="Times New Roman"/>
      <w:color w:val="2F5496"/>
      <w:kern w:val="2"/>
    </w:rPr>
  </w:style>
  <w:style w:type="paragraph" w:customStyle="1" w:styleId="611">
    <w:name w:val="Заголовок 61"/>
    <w:basedOn w:val="a"/>
    <w:next w:val="a"/>
    <w:unhideWhenUsed/>
    <w:qFormat/>
    <w:rsid w:val="009D588D"/>
    <w:pPr>
      <w:keepNext/>
      <w:keepLines/>
      <w:spacing w:before="40" w:after="0"/>
      <w:outlineLvl w:val="5"/>
    </w:pPr>
    <w:rPr>
      <w:rFonts w:eastAsia="Times New Roman" w:cs="Times New Roman"/>
      <w:i/>
      <w:iCs/>
      <w:color w:val="595959"/>
      <w:kern w:val="2"/>
    </w:rPr>
  </w:style>
  <w:style w:type="numbering" w:customStyle="1" w:styleId="131">
    <w:name w:val="Нет списка13"/>
    <w:next w:val="a2"/>
    <w:uiPriority w:val="99"/>
    <w:semiHidden/>
    <w:unhideWhenUsed/>
    <w:rsid w:val="009D588D"/>
  </w:style>
  <w:style w:type="paragraph" w:customStyle="1" w:styleId="1f8">
    <w:name w:val="Подзаголовок1"/>
    <w:basedOn w:val="a"/>
    <w:next w:val="a"/>
    <w:uiPriority w:val="11"/>
    <w:qFormat/>
    <w:rsid w:val="009D588D"/>
    <w:pPr>
      <w:numPr>
        <w:ilvl w:val="1"/>
      </w:numPr>
    </w:pPr>
    <w:rPr>
      <w:rFonts w:eastAsia="Times New Roman" w:cs="Times New Roman"/>
      <w:color w:val="595959"/>
      <w:spacing w:val="15"/>
      <w:kern w:val="2"/>
      <w:sz w:val="28"/>
      <w:szCs w:val="28"/>
    </w:rPr>
  </w:style>
  <w:style w:type="paragraph" w:customStyle="1" w:styleId="213">
    <w:name w:val="Цитата 21"/>
    <w:basedOn w:val="a"/>
    <w:next w:val="a"/>
    <w:uiPriority w:val="29"/>
    <w:qFormat/>
    <w:rsid w:val="009D588D"/>
    <w:pPr>
      <w:spacing w:before="160"/>
      <w:jc w:val="center"/>
    </w:pPr>
    <w:rPr>
      <w:rFonts w:cs="Times New Roman"/>
      <w:i/>
      <w:iCs/>
      <w:color w:val="404040"/>
      <w:kern w:val="2"/>
    </w:rPr>
  </w:style>
  <w:style w:type="character" w:customStyle="1" w:styleId="afe">
    <w:name w:val="Цитата Знак"/>
    <w:basedOn w:val="a0"/>
    <w:link w:val="aff"/>
    <w:uiPriority w:val="29"/>
    <w:rsid w:val="009D588D"/>
    <w:rPr>
      <w:i/>
      <w:iCs/>
      <w:color w:val="404040"/>
    </w:rPr>
  </w:style>
  <w:style w:type="character" w:customStyle="1" w:styleId="1f9">
    <w:name w:val="Сильное выделение1"/>
    <w:basedOn w:val="a0"/>
    <w:uiPriority w:val="21"/>
    <w:qFormat/>
    <w:rsid w:val="009D588D"/>
    <w:rPr>
      <w:i/>
      <w:iCs/>
      <w:color w:val="2F5496"/>
    </w:rPr>
  </w:style>
  <w:style w:type="paragraph" w:customStyle="1" w:styleId="1fa">
    <w:name w:val="Выделенная цитата1"/>
    <w:basedOn w:val="a"/>
    <w:next w:val="a"/>
    <w:uiPriority w:val="30"/>
    <w:qFormat/>
    <w:rsid w:val="009D588D"/>
    <w:pPr>
      <w:pBdr>
        <w:top w:val="single" w:sz="4" w:space="10" w:color="2F5496"/>
        <w:bottom w:val="single" w:sz="4" w:space="10" w:color="2F5496"/>
      </w:pBdr>
      <w:spacing w:before="360" w:after="360"/>
      <w:ind w:left="864" w:right="864"/>
      <w:jc w:val="center"/>
    </w:pPr>
    <w:rPr>
      <w:rFonts w:cs="Times New Roman"/>
      <w:i/>
      <w:iCs/>
      <w:color w:val="2F5496"/>
      <w:kern w:val="2"/>
    </w:rPr>
  </w:style>
  <w:style w:type="character" w:customStyle="1" w:styleId="aff0">
    <w:name w:val="Насичена цитата Знак"/>
    <w:basedOn w:val="a0"/>
    <w:link w:val="aff1"/>
    <w:uiPriority w:val="30"/>
    <w:rsid w:val="009D588D"/>
    <w:rPr>
      <w:i/>
      <w:iCs/>
      <w:color w:val="2F5496"/>
    </w:rPr>
  </w:style>
  <w:style w:type="character" w:customStyle="1" w:styleId="1fb">
    <w:name w:val="Сильная ссылка1"/>
    <w:basedOn w:val="a0"/>
    <w:uiPriority w:val="32"/>
    <w:qFormat/>
    <w:rsid w:val="009D588D"/>
    <w:rPr>
      <w:b/>
      <w:bCs/>
      <w:smallCaps/>
      <w:color w:val="2F5496"/>
      <w:spacing w:val="5"/>
    </w:rPr>
  </w:style>
  <w:style w:type="numbering" w:customStyle="1" w:styleId="1110">
    <w:name w:val="Нет списка111"/>
    <w:next w:val="a2"/>
    <w:uiPriority w:val="99"/>
    <w:semiHidden/>
    <w:unhideWhenUsed/>
    <w:rsid w:val="009D588D"/>
  </w:style>
  <w:style w:type="table" w:customStyle="1" w:styleId="82">
    <w:name w:val="Сетка таблицы8"/>
    <w:basedOn w:val="a1"/>
    <w:next w:val="a5"/>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9D588D"/>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Style5">
    <w:name w:val="Style5"/>
    <w:basedOn w:val="a"/>
    <w:rsid w:val="009D588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D588D"/>
    <w:rPr>
      <w:rFonts w:ascii="Times New Roman" w:hAnsi="Times New Roman" w:cs="Times New Roman"/>
      <w:sz w:val="20"/>
      <w:szCs w:val="20"/>
    </w:rPr>
  </w:style>
  <w:style w:type="paragraph" w:customStyle="1" w:styleId="rvps7">
    <w:name w:val="rvps7"/>
    <w:basedOn w:val="a"/>
    <w:rsid w:val="009D5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rsid w:val="009D588D"/>
  </w:style>
  <w:style w:type="paragraph" w:customStyle="1" w:styleId="2c">
    <w:name w:val="Обычный2"/>
    <w:rsid w:val="009D588D"/>
    <w:pPr>
      <w:spacing w:after="0" w:line="276" w:lineRule="auto"/>
    </w:pPr>
    <w:rPr>
      <w:rFonts w:ascii="Arial" w:eastAsia="Arial" w:hAnsi="Arial" w:cs="Times New Roman"/>
      <w:color w:val="000000"/>
      <w:szCs w:val="20"/>
      <w:lang w:eastAsia="ru-RU"/>
    </w:rPr>
  </w:style>
  <w:style w:type="paragraph" w:styleId="aff2">
    <w:name w:val="Body Text Indent"/>
    <w:basedOn w:val="a"/>
    <w:link w:val="1fc"/>
    <w:unhideWhenUsed/>
    <w:qFormat/>
    <w:rsid w:val="009D588D"/>
    <w:pPr>
      <w:spacing w:after="120"/>
      <w:ind w:left="283"/>
    </w:pPr>
    <w:rPr>
      <w:rFonts w:cs="Times New Roman"/>
      <w:lang w:val="ru-RU"/>
    </w:rPr>
  </w:style>
  <w:style w:type="character" w:customStyle="1" w:styleId="1fc">
    <w:name w:val="Основний текст з відступом Знак1"/>
    <w:basedOn w:val="a0"/>
    <w:link w:val="aff2"/>
    <w:rsid w:val="009D588D"/>
    <w:rPr>
      <w:rFonts w:ascii="Calibri" w:eastAsia="Calibri" w:hAnsi="Calibri" w:cs="Times New Roman"/>
    </w:rPr>
  </w:style>
  <w:style w:type="paragraph" w:styleId="aff3">
    <w:name w:val="caption"/>
    <w:basedOn w:val="a"/>
    <w:next w:val="a"/>
    <w:qFormat/>
    <w:rsid w:val="009D588D"/>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1fd">
    <w:name w:val="Заголовок Знак1"/>
    <w:basedOn w:val="a0"/>
    <w:uiPriority w:val="10"/>
    <w:rsid w:val="009D588D"/>
    <w:rPr>
      <w:rFonts w:ascii="Calibri Light" w:eastAsia="Times New Roman" w:hAnsi="Calibri Light" w:cs="Times New Roman"/>
      <w:spacing w:val="-10"/>
      <w:kern w:val="28"/>
      <w:sz w:val="56"/>
      <w:szCs w:val="56"/>
      <w:lang w:val="ru-RU"/>
    </w:rPr>
  </w:style>
  <w:style w:type="paragraph" w:styleId="2d">
    <w:name w:val="Body Text Indent 2"/>
    <w:basedOn w:val="a"/>
    <w:link w:val="214"/>
    <w:rsid w:val="009D588D"/>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14">
    <w:name w:val="Основний текст з відступом 2 Знак1"/>
    <w:basedOn w:val="a0"/>
    <w:link w:val="2d"/>
    <w:rsid w:val="009D588D"/>
    <w:rPr>
      <w:rFonts w:ascii="Arial" w:eastAsia="Times New Roman" w:hAnsi="Arial" w:cs="Arial"/>
      <w:b/>
      <w:bCs/>
      <w:sz w:val="20"/>
      <w:szCs w:val="20"/>
      <w:lang w:eastAsia="ru-RU"/>
    </w:rPr>
  </w:style>
  <w:style w:type="paragraph" w:customStyle="1" w:styleId="1fe">
    <w:name w:val="Без интервала1"/>
    <w:rsid w:val="009D588D"/>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2"/>
    <w:unhideWhenUsed/>
    <w:rsid w:val="009D588D"/>
    <w:pPr>
      <w:spacing w:after="120" w:line="480" w:lineRule="auto"/>
    </w:pPr>
  </w:style>
  <w:style w:type="character" w:customStyle="1" w:styleId="312">
    <w:name w:val="Заголовок 3 Знак1"/>
    <w:basedOn w:val="a0"/>
    <w:rsid w:val="009D588D"/>
    <w:rPr>
      <w:rFonts w:ascii="Calibri Light" w:eastAsia="Times New Roman" w:hAnsi="Calibri Light" w:cs="Times New Roman"/>
      <w:color w:val="1F3763"/>
      <w:sz w:val="24"/>
      <w:szCs w:val="24"/>
      <w:lang w:eastAsia="uk-UA"/>
    </w:rPr>
  </w:style>
  <w:style w:type="character" w:customStyle="1" w:styleId="411">
    <w:name w:val="Заголовок 4 Знак1"/>
    <w:basedOn w:val="a0"/>
    <w:uiPriority w:val="9"/>
    <w:semiHidden/>
    <w:rsid w:val="009D588D"/>
    <w:rPr>
      <w:rFonts w:ascii="Calibri Light" w:eastAsia="Times New Roman" w:hAnsi="Calibri Light" w:cs="Times New Roman"/>
      <w:i/>
      <w:iCs/>
      <w:color w:val="2F5496"/>
      <w:lang w:eastAsia="uk-UA"/>
    </w:rPr>
  </w:style>
  <w:style w:type="character" w:customStyle="1" w:styleId="512">
    <w:name w:val="Заголовок 5 Знак1"/>
    <w:basedOn w:val="a0"/>
    <w:uiPriority w:val="9"/>
    <w:semiHidden/>
    <w:rsid w:val="009D588D"/>
    <w:rPr>
      <w:rFonts w:ascii="Calibri Light" w:eastAsia="Times New Roman" w:hAnsi="Calibri Light" w:cs="Times New Roman"/>
      <w:color w:val="2F5496"/>
      <w:lang w:eastAsia="uk-UA"/>
    </w:rPr>
  </w:style>
  <w:style w:type="character" w:customStyle="1" w:styleId="612">
    <w:name w:val="Заголовок 6 Знак1"/>
    <w:basedOn w:val="a0"/>
    <w:uiPriority w:val="9"/>
    <w:semiHidden/>
    <w:rsid w:val="009D588D"/>
    <w:rPr>
      <w:rFonts w:ascii="Calibri Light" w:eastAsia="Times New Roman" w:hAnsi="Calibri Light" w:cs="Times New Roman"/>
      <w:color w:val="1F3763"/>
      <w:lang w:eastAsia="uk-UA"/>
    </w:rPr>
  </w:style>
  <w:style w:type="character" w:customStyle="1" w:styleId="711">
    <w:name w:val="Заголовок 7 Знак1"/>
    <w:basedOn w:val="a0"/>
    <w:uiPriority w:val="9"/>
    <w:semiHidden/>
    <w:rsid w:val="009D588D"/>
    <w:rPr>
      <w:rFonts w:ascii="Calibri Light" w:eastAsia="Times New Roman" w:hAnsi="Calibri Light" w:cs="Times New Roman"/>
      <w:i/>
      <w:iCs/>
      <w:color w:val="1F3763"/>
      <w:lang w:eastAsia="uk-UA"/>
    </w:rPr>
  </w:style>
  <w:style w:type="character" w:customStyle="1" w:styleId="810">
    <w:name w:val="Заголовок 8 Знак1"/>
    <w:basedOn w:val="a0"/>
    <w:uiPriority w:val="9"/>
    <w:semiHidden/>
    <w:rsid w:val="009D588D"/>
    <w:rPr>
      <w:rFonts w:ascii="Calibri Light" w:eastAsia="Times New Roman" w:hAnsi="Calibri Light" w:cs="Times New Roman"/>
      <w:color w:val="272727"/>
      <w:sz w:val="21"/>
      <w:szCs w:val="21"/>
      <w:lang w:eastAsia="uk-UA"/>
    </w:rPr>
  </w:style>
  <w:style w:type="character" w:customStyle="1" w:styleId="910">
    <w:name w:val="Заголовок 9 Знак1"/>
    <w:basedOn w:val="a0"/>
    <w:uiPriority w:val="9"/>
    <w:semiHidden/>
    <w:rsid w:val="009D588D"/>
    <w:rPr>
      <w:rFonts w:ascii="Calibri Light" w:eastAsia="Times New Roman" w:hAnsi="Calibri Light" w:cs="Times New Roman"/>
      <w:i/>
      <w:iCs/>
      <w:color w:val="272727"/>
      <w:sz w:val="21"/>
      <w:szCs w:val="21"/>
      <w:lang w:eastAsia="uk-UA"/>
    </w:rPr>
  </w:style>
  <w:style w:type="character" w:customStyle="1" w:styleId="1ff">
    <w:name w:val="Подзаголовок Знак1"/>
    <w:basedOn w:val="a0"/>
    <w:uiPriority w:val="11"/>
    <w:rsid w:val="009D588D"/>
    <w:rPr>
      <w:rFonts w:eastAsia="Times New Roman" w:cs="Times New Roman"/>
      <w:color w:val="595959"/>
      <w:spacing w:val="15"/>
      <w:sz w:val="28"/>
      <w:szCs w:val="28"/>
      <w:lang w:eastAsia="uk-UA"/>
    </w:rPr>
  </w:style>
  <w:style w:type="paragraph" w:customStyle="1" w:styleId="221">
    <w:name w:val="Цитата 22"/>
    <w:basedOn w:val="a"/>
    <w:next w:val="a"/>
    <w:uiPriority w:val="29"/>
    <w:qFormat/>
    <w:rsid w:val="009D588D"/>
    <w:pPr>
      <w:spacing w:before="200" w:line="276" w:lineRule="auto"/>
      <w:ind w:left="864" w:right="864"/>
      <w:jc w:val="center"/>
    </w:pPr>
    <w:rPr>
      <w:i/>
      <w:iCs/>
      <w:color w:val="404040"/>
    </w:rPr>
  </w:style>
  <w:style w:type="character" w:customStyle="1" w:styleId="215">
    <w:name w:val="Цитата 2 Знак1"/>
    <w:basedOn w:val="a0"/>
    <w:uiPriority w:val="29"/>
    <w:rsid w:val="009D588D"/>
    <w:rPr>
      <w:rFonts w:ascii="Calibri" w:eastAsia="Times New Roman" w:hAnsi="Calibri" w:cs="Times New Roman"/>
      <w:i/>
      <w:iCs/>
      <w:color w:val="404040"/>
      <w:lang w:eastAsia="uk-UA"/>
    </w:rPr>
  </w:style>
  <w:style w:type="character" w:customStyle="1" w:styleId="2e">
    <w:name w:val="Сильное выделение2"/>
    <w:basedOn w:val="a0"/>
    <w:uiPriority w:val="21"/>
    <w:qFormat/>
    <w:rsid w:val="009D588D"/>
    <w:rPr>
      <w:i/>
      <w:iCs/>
      <w:color w:val="4472C4"/>
    </w:rPr>
  </w:style>
  <w:style w:type="paragraph" w:customStyle="1" w:styleId="2f">
    <w:name w:val="Выделенная цитата2"/>
    <w:basedOn w:val="a"/>
    <w:next w:val="a"/>
    <w:uiPriority w:val="30"/>
    <w:qFormat/>
    <w:rsid w:val="009D588D"/>
    <w:pPr>
      <w:pBdr>
        <w:top w:val="single" w:sz="4" w:space="10" w:color="4472C4"/>
        <w:bottom w:val="single" w:sz="4" w:space="10" w:color="4472C4"/>
      </w:pBdr>
      <w:spacing w:before="360" w:after="360" w:line="276" w:lineRule="auto"/>
      <w:ind w:left="864" w:right="864"/>
      <w:jc w:val="center"/>
    </w:pPr>
    <w:rPr>
      <w:i/>
      <w:iCs/>
      <w:color w:val="2F5496"/>
    </w:rPr>
  </w:style>
  <w:style w:type="character" w:customStyle="1" w:styleId="1ff0">
    <w:name w:val="Выделенная цитата Знак1"/>
    <w:basedOn w:val="a0"/>
    <w:uiPriority w:val="30"/>
    <w:rsid w:val="009D588D"/>
    <w:rPr>
      <w:rFonts w:ascii="Calibri" w:eastAsia="Times New Roman" w:hAnsi="Calibri" w:cs="Times New Roman"/>
      <w:i/>
      <w:iCs/>
      <w:color w:val="2F5496"/>
      <w:lang w:eastAsia="uk-UA"/>
    </w:rPr>
  </w:style>
  <w:style w:type="character" w:customStyle="1" w:styleId="2f0">
    <w:name w:val="Сильная ссылка2"/>
    <w:basedOn w:val="a0"/>
    <w:uiPriority w:val="32"/>
    <w:qFormat/>
    <w:rsid w:val="009D588D"/>
    <w:rPr>
      <w:b/>
      <w:bCs/>
      <w:smallCaps/>
      <w:color w:val="4472C4"/>
      <w:spacing w:val="5"/>
    </w:rPr>
  </w:style>
  <w:style w:type="character" w:customStyle="1" w:styleId="222">
    <w:name w:val="Основной текст 2 Знак2"/>
    <w:basedOn w:val="a0"/>
    <w:uiPriority w:val="99"/>
    <w:semiHidden/>
    <w:rsid w:val="009D588D"/>
    <w:rPr>
      <w:rFonts w:ascii="Calibri" w:eastAsia="Times New Roman" w:hAnsi="Calibri" w:cs="Times New Roman"/>
      <w:lang w:eastAsia="uk-UA"/>
    </w:rPr>
  </w:style>
  <w:style w:type="character" w:customStyle="1" w:styleId="720">
    <w:name w:val="Заголовок 7 Знак2"/>
    <w:basedOn w:val="a0"/>
    <w:uiPriority w:val="9"/>
    <w:semiHidden/>
    <w:rsid w:val="009D588D"/>
    <w:rPr>
      <w:rFonts w:asciiTheme="majorHAnsi" w:eastAsiaTheme="majorEastAsia" w:hAnsiTheme="majorHAnsi" w:cstheme="majorBidi"/>
      <w:i/>
      <w:iCs/>
      <w:color w:val="1F3763" w:themeColor="accent1" w:themeShade="7F"/>
      <w:lang w:val="uk-UA"/>
    </w:rPr>
  </w:style>
  <w:style w:type="character" w:customStyle="1" w:styleId="820">
    <w:name w:val="Заголовок 8 Знак2"/>
    <w:basedOn w:val="a0"/>
    <w:uiPriority w:val="9"/>
    <w:semiHidden/>
    <w:rsid w:val="009D588D"/>
    <w:rPr>
      <w:rFonts w:asciiTheme="majorHAnsi" w:eastAsiaTheme="majorEastAsia" w:hAnsiTheme="majorHAnsi" w:cstheme="majorBidi"/>
      <w:color w:val="272727" w:themeColor="text1" w:themeTint="D8"/>
      <w:sz w:val="21"/>
      <w:szCs w:val="21"/>
      <w:lang w:val="uk-UA"/>
    </w:rPr>
  </w:style>
  <w:style w:type="character" w:customStyle="1" w:styleId="92">
    <w:name w:val="Заголовок 9 Знак2"/>
    <w:basedOn w:val="a0"/>
    <w:uiPriority w:val="9"/>
    <w:semiHidden/>
    <w:rsid w:val="009D588D"/>
    <w:rPr>
      <w:rFonts w:asciiTheme="majorHAnsi" w:eastAsiaTheme="majorEastAsia" w:hAnsiTheme="majorHAnsi" w:cstheme="majorBidi"/>
      <w:i/>
      <w:iCs/>
      <w:color w:val="272727" w:themeColor="text1" w:themeTint="D8"/>
      <w:sz w:val="21"/>
      <w:szCs w:val="21"/>
      <w:lang w:val="uk-UA"/>
    </w:rPr>
  </w:style>
  <w:style w:type="paragraph" w:styleId="1f5">
    <w:name w:val="toc 1"/>
    <w:basedOn w:val="a"/>
    <w:next w:val="a"/>
    <w:autoRedefine/>
    <w:uiPriority w:val="39"/>
    <w:semiHidden/>
    <w:unhideWhenUsed/>
    <w:rsid w:val="009D588D"/>
    <w:pPr>
      <w:spacing w:after="100"/>
    </w:pPr>
  </w:style>
  <w:style w:type="paragraph" w:styleId="2b">
    <w:name w:val="toc 2"/>
    <w:basedOn w:val="a"/>
    <w:next w:val="a"/>
    <w:autoRedefine/>
    <w:uiPriority w:val="39"/>
    <w:semiHidden/>
    <w:unhideWhenUsed/>
    <w:rsid w:val="009D588D"/>
    <w:pPr>
      <w:spacing w:after="100"/>
      <w:ind w:left="220"/>
    </w:pPr>
  </w:style>
  <w:style w:type="paragraph" w:styleId="aff">
    <w:name w:val="Quote"/>
    <w:basedOn w:val="a"/>
    <w:next w:val="a"/>
    <w:link w:val="afe"/>
    <w:uiPriority w:val="29"/>
    <w:qFormat/>
    <w:rsid w:val="009D588D"/>
    <w:pPr>
      <w:spacing w:before="200"/>
      <w:ind w:left="864" w:right="864"/>
      <w:jc w:val="center"/>
    </w:pPr>
    <w:rPr>
      <w:i/>
      <w:iCs/>
      <w:color w:val="404040"/>
      <w:lang w:val="ru-RU"/>
    </w:rPr>
  </w:style>
  <w:style w:type="character" w:customStyle="1" w:styleId="223">
    <w:name w:val="Цитата 2 Знак2"/>
    <w:basedOn w:val="a0"/>
    <w:uiPriority w:val="29"/>
    <w:rsid w:val="009D588D"/>
    <w:rPr>
      <w:i/>
      <w:iCs/>
      <w:color w:val="404040" w:themeColor="text1" w:themeTint="BF"/>
      <w:lang w:val="uk-UA"/>
    </w:rPr>
  </w:style>
  <w:style w:type="paragraph" w:styleId="aff1">
    <w:name w:val="Intense Quote"/>
    <w:basedOn w:val="a"/>
    <w:next w:val="a"/>
    <w:link w:val="aff0"/>
    <w:uiPriority w:val="30"/>
    <w:qFormat/>
    <w:rsid w:val="009D588D"/>
    <w:pPr>
      <w:pBdr>
        <w:top w:val="single" w:sz="4" w:space="10" w:color="4472C4" w:themeColor="accent1"/>
        <w:bottom w:val="single" w:sz="4" w:space="10" w:color="4472C4" w:themeColor="accent1"/>
      </w:pBdr>
      <w:spacing w:before="360" w:after="360"/>
      <w:ind w:left="864" w:right="864"/>
      <w:jc w:val="center"/>
    </w:pPr>
    <w:rPr>
      <w:i/>
      <w:iCs/>
      <w:color w:val="2F5496"/>
      <w:lang w:val="ru-RU"/>
    </w:rPr>
  </w:style>
  <w:style w:type="character" w:customStyle="1" w:styleId="2f1">
    <w:name w:val="Выделенная цитата Знак2"/>
    <w:basedOn w:val="a0"/>
    <w:uiPriority w:val="30"/>
    <w:rsid w:val="009D588D"/>
    <w:rPr>
      <w:i/>
      <w:iCs/>
      <w:color w:val="4472C4" w:themeColor="accent1"/>
      <w:lang w:val="uk-UA"/>
    </w:rPr>
  </w:style>
  <w:style w:type="character" w:styleId="aff4">
    <w:name w:val="Intense Emphasis"/>
    <w:basedOn w:val="a0"/>
    <w:uiPriority w:val="21"/>
    <w:qFormat/>
    <w:rsid w:val="009D588D"/>
    <w:rPr>
      <w:i/>
      <w:iCs/>
      <w:color w:val="4472C4" w:themeColor="accent1"/>
    </w:rPr>
  </w:style>
  <w:style w:type="character" w:styleId="aff5">
    <w:name w:val="Intense Reference"/>
    <w:basedOn w:val="a0"/>
    <w:uiPriority w:val="32"/>
    <w:qFormat/>
    <w:rsid w:val="009D588D"/>
    <w:rPr>
      <w:b/>
      <w:bCs/>
      <w:smallCaps/>
      <w:color w:val="4472C4" w:themeColor="accent1"/>
      <w:spacing w:val="5"/>
    </w:rPr>
  </w:style>
  <w:style w:type="numbering" w:customStyle="1" w:styleId="53">
    <w:name w:val="Нет списка5"/>
    <w:next w:val="a2"/>
    <w:uiPriority w:val="99"/>
    <w:semiHidden/>
    <w:unhideWhenUsed/>
    <w:rsid w:val="005B0E33"/>
  </w:style>
  <w:style w:type="table" w:customStyle="1" w:styleId="TableNormal5">
    <w:name w:val="Table Normal5"/>
    <w:rsid w:val="005B0E33"/>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paragraph" w:customStyle="1" w:styleId="114">
    <w:name w:val="Заголовок 11"/>
    <w:basedOn w:val="18"/>
    <w:next w:val="18"/>
    <w:rsid w:val="005B0E33"/>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1ff1">
    <w:name w:val="Название1"/>
    <w:basedOn w:val="18"/>
    <w:rsid w:val="005B0E33"/>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8"/>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f2">
    <w:name w:val="Основной текст1"/>
    <w:basedOn w:val="18"/>
    <w:rsid w:val="005B0E33"/>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1ff3">
    <w:name w:val="Обычный (веб)1"/>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6">
    <w:name w:val="Основной текст с отступом 21"/>
    <w:basedOn w:val="18"/>
    <w:rsid w:val="005B0E33"/>
    <w:pPr>
      <w:suppressAutoHyphens/>
      <w:spacing w:after="120" w:line="480" w:lineRule="auto"/>
      <w:ind w:leftChars="-1" w:left="283" w:hangingChars="1" w:hanging="1"/>
      <w:textDirection w:val="btLr"/>
      <w:textAlignment w:val="top"/>
      <w:outlineLvl w:val="0"/>
    </w:pPr>
    <w:rPr>
      <w:position w:val="-1"/>
      <w:sz w:val="22"/>
    </w:rPr>
  </w:style>
  <w:style w:type="paragraph" w:customStyle="1" w:styleId="1ff4">
    <w:name w:val="Верх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f5">
    <w:name w:val="Ниж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6">
    <w:name w:val="Нормальний текст"/>
    <w:basedOn w:val="18"/>
    <w:rsid w:val="005B0E33"/>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8"/>
    <w:rsid w:val="005B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8"/>
    <w:rsid w:val="005B0E33"/>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3">
    <w:name w:val="Знак7 Знак Знак"/>
    <w:basedOn w:val="18"/>
    <w:rsid w:val="005B0E33"/>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8"/>
    <w:rsid w:val="005B0E33"/>
    <w:pPr>
      <w:suppressAutoHyphens/>
      <w:spacing w:after="120" w:line="1" w:lineRule="atLeast"/>
      <w:ind w:leftChars="-1" w:left="-1" w:hangingChars="1" w:hanging="1"/>
      <w:textDirection w:val="btLr"/>
      <w:textAlignment w:val="top"/>
      <w:outlineLvl w:val="0"/>
    </w:pPr>
    <w:rPr>
      <w:position w:val="-1"/>
      <w:sz w:val="16"/>
    </w:rPr>
  </w:style>
  <w:style w:type="character" w:styleId="aff7">
    <w:name w:val="line number"/>
    <w:rsid w:val="005B0E33"/>
    <w:rPr>
      <w:w w:val="100"/>
      <w:position w:val="-1"/>
      <w:sz w:val="22"/>
      <w:effect w:val="none"/>
      <w:vertAlign w:val="baseline"/>
      <w:cs w:val="0"/>
      <w:em w:val="none"/>
    </w:rPr>
  </w:style>
  <w:style w:type="character" w:customStyle="1" w:styleId="aff8">
    <w:name w:val="Назва Знак"/>
    <w:rsid w:val="005B0E33"/>
    <w:rPr>
      <w:rFonts w:ascii="Calibri" w:eastAsia="Calibri" w:hAnsi="Calibri"/>
      <w:b/>
      <w:w w:val="100"/>
      <w:position w:val="-1"/>
      <w:sz w:val="22"/>
      <w:effect w:val="none"/>
      <w:vertAlign w:val="baseline"/>
      <w:cs w:val="0"/>
      <w:em w:val="none"/>
    </w:rPr>
  </w:style>
  <w:style w:type="character" w:customStyle="1" w:styleId="1ff6">
    <w:name w:val="Выделение1"/>
    <w:rsid w:val="005B0E33"/>
    <w:rPr>
      <w:rFonts w:ascii="Times New Roman" w:eastAsia="Times New Roman" w:hAnsi="Times New Roman"/>
      <w:b/>
      <w:w w:val="100"/>
      <w:position w:val="-1"/>
      <w:sz w:val="22"/>
      <w:effect w:val="none"/>
      <w:vertAlign w:val="baseline"/>
      <w:cs w:val="0"/>
      <w:em w:val="none"/>
    </w:rPr>
  </w:style>
  <w:style w:type="character" w:customStyle="1" w:styleId="1ff7">
    <w:name w:val="Строгий1"/>
    <w:rsid w:val="005B0E33"/>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5B0E33"/>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5B0E33"/>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5B0E33"/>
    <w:rPr>
      <w:rFonts w:ascii="Times New Roman" w:eastAsia="Times New Roman" w:hAnsi="Times New Roman"/>
      <w:w w:val="100"/>
      <w:position w:val="-1"/>
      <w:sz w:val="22"/>
      <w:effect w:val="none"/>
      <w:vertAlign w:val="baseline"/>
      <w:cs w:val="0"/>
      <w:em w:val="none"/>
    </w:rPr>
  </w:style>
  <w:style w:type="character" w:customStyle="1" w:styleId="apple-converted-space">
    <w:name w:val="apple-converted-space"/>
    <w:rsid w:val="005B0E33"/>
    <w:rPr>
      <w:w w:val="100"/>
      <w:position w:val="-1"/>
      <w:sz w:val="22"/>
      <w:effect w:val="none"/>
      <w:vertAlign w:val="baseline"/>
      <w:cs w:val="0"/>
      <w:em w:val="none"/>
    </w:rPr>
  </w:style>
  <w:style w:type="character" w:customStyle="1" w:styleId="2f2">
    <w:name w:val="Основний текст з відступом 2 Знак"/>
    <w:rsid w:val="005B0E33"/>
    <w:rPr>
      <w:w w:val="100"/>
      <w:position w:val="-1"/>
      <w:sz w:val="22"/>
      <w:effect w:val="none"/>
      <w:vertAlign w:val="baseline"/>
      <w:cs w:val="0"/>
      <w:em w:val="none"/>
    </w:rPr>
  </w:style>
  <w:style w:type="character" w:customStyle="1" w:styleId="wT42">
    <w:name w:val="wT42"/>
    <w:rsid w:val="005B0E33"/>
    <w:rPr>
      <w:w w:val="100"/>
      <w:position w:val="-1"/>
      <w:sz w:val="22"/>
      <w:effect w:val="none"/>
      <w:vertAlign w:val="baseline"/>
      <w:cs w:val="0"/>
      <w:em w:val="none"/>
    </w:rPr>
  </w:style>
  <w:style w:type="character" w:customStyle="1" w:styleId="longtext1">
    <w:name w:val="long_text1"/>
    <w:rsid w:val="005B0E33"/>
    <w:rPr>
      <w:w w:val="100"/>
      <w:position w:val="-1"/>
      <w:sz w:val="20"/>
      <w:effect w:val="none"/>
      <w:vertAlign w:val="baseline"/>
      <w:cs w:val="0"/>
      <w:em w:val="none"/>
    </w:rPr>
  </w:style>
  <w:style w:type="character" w:customStyle="1" w:styleId="FontStyle37">
    <w:name w:val="Font Style37"/>
    <w:rsid w:val="005B0E33"/>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5B0E33"/>
    <w:rPr>
      <w:w w:val="100"/>
      <w:position w:val="-1"/>
      <w:sz w:val="16"/>
      <w:effect w:val="none"/>
      <w:vertAlign w:val="baseline"/>
      <w:cs w:val="0"/>
      <w:em w:val="none"/>
    </w:rPr>
  </w:style>
  <w:style w:type="character" w:customStyle="1" w:styleId="rvts46">
    <w:name w:val="rvts46"/>
    <w:rsid w:val="005B0E33"/>
    <w:rPr>
      <w:w w:val="100"/>
      <w:position w:val="-1"/>
      <w:sz w:val="22"/>
      <w:effect w:val="none"/>
      <w:vertAlign w:val="baseline"/>
      <w:cs w:val="0"/>
      <w:em w:val="none"/>
    </w:rPr>
  </w:style>
  <w:style w:type="character" w:customStyle="1" w:styleId="hps">
    <w:name w:val="hps"/>
    <w:rsid w:val="005B0E33"/>
    <w:rPr>
      <w:w w:val="100"/>
      <w:position w:val="-1"/>
      <w:sz w:val="22"/>
      <w:effect w:val="none"/>
      <w:vertAlign w:val="baseline"/>
      <w:cs w:val="0"/>
      <w:em w:val="none"/>
    </w:rPr>
  </w:style>
  <w:style w:type="character" w:customStyle="1" w:styleId="atn">
    <w:name w:val="atn"/>
    <w:rsid w:val="005B0E33"/>
    <w:rPr>
      <w:w w:val="100"/>
      <w:position w:val="-1"/>
      <w:sz w:val="22"/>
      <w:effect w:val="none"/>
      <w:vertAlign w:val="baseline"/>
      <w:cs w:val="0"/>
      <w:em w:val="none"/>
    </w:rPr>
  </w:style>
  <w:style w:type="character" w:customStyle="1" w:styleId="T21">
    <w:name w:val="T21"/>
    <w:rsid w:val="005B0E33"/>
    <w:rPr>
      <w:w w:val="100"/>
      <w:position w:val="-1"/>
      <w:sz w:val="22"/>
      <w:effect w:val="none"/>
      <w:vertAlign w:val="baseline"/>
      <w:cs w:val="0"/>
      <w:em w:val="none"/>
    </w:rPr>
  </w:style>
  <w:style w:type="character" w:customStyle="1" w:styleId="T72">
    <w:name w:val="T72"/>
    <w:rsid w:val="005B0E33"/>
    <w:rPr>
      <w:w w:val="100"/>
      <w:position w:val="-1"/>
      <w:sz w:val="22"/>
      <w:effect w:val="none"/>
      <w:vertAlign w:val="baseline"/>
      <w:cs w:val="0"/>
      <w:em w:val="none"/>
    </w:rPr>
  </w:style>
  <w:style w:type="character" w:customStyle="1" w:styleId="WW8Num11z0">
    <w:name w:val="WW8Num11z0"/>
    <w:rsid w:val="005B0E33"/>
    <w:rPr>
      <w:rFonts w:ascii="Times New Roman" w:eastAsia="Times New Roman" w:hAnsi="Times New Roman"/>
      <w:w w:val="100"/>
      <w:position w:val="-1"/>
      <w:sz w:val="22"/>
      <w:effect w:val="none"/>
      <w:vertAlign w:val="baseline"/>
      <w:cs w:val="0"/>
      <w:em w:val="none"/>
    </w:rPr>
  </w:style>
  <w:style w:type="character" w:customStyle="1" w:styleId="1ff8">
    <w:name w:val="Номер страницы1"/>
    <w:rsid w:val="005B0E33"/>
    <w:rPr>
      <w:w w:val="100"/>
      <w:position w:val="-1"/>
      <w:sz w:val="22"/>
      <w:effect w:val="none"/>
      <w:vertAlign w:val="baseline"/>
      <w:cs w:val="0"/>
      <w:em w:val="none"/>
    </w:rPr>
  </w:style>
  <w:style w:type="table" w:styleId="1ff9">
    <w:name w:val="Table Simple 1"/>
    <w:basedOn w:val="a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a">
    <w:name w:val="Обычная таблица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Ind w:w="0" w:type="dxa"/>
      <w:tblCellMar>
        <w:top w:w="0" w:type="dxa"/>
        <w:left w:w="108" w:type="dxa"/>
        <w:bottom w:w="0" w:type="dxa"/>
        <w:right w:w="108" w:type="dxa"/>
      </w:tblCellMar>
    </w:tblPr>
  </w:style>
  <w:style w:type="table" w:styleId="-1">
    <w:name w:val="Table Web 1"/>
    <w:basedOn w:val="1ffa"/>
    <w:rsid w:val="005B0E33"/>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aff9">
    <w:name w:val="Текст у виносці Знак"/>
    <w:rsid w:val="005B0E33"/>
    <w:rPr>
      <w:rFonts w:ascii="Tahoma" w:hAnsi="Tahoma" w:cs="Tahoma"/>
      <w:w w:val="100"/>
      <w:position w:val="-1"/>
      <w:sz w:val="16"/>
      <w:szCs w:val="16"/>
      <w:effect w:val="none"/>
      <w:vertAlign w:val="baseline"/>
      <w:cs w:val="0"/>
      <w:em w:val="none"/>
    </w:rPr>
  </w:style>
  <w:style w:type="table" w:customStyle="1" w:styleId="93">
    <w:name w:val="Сетка таблицы9"/>
    <w:basedOn w:val="a1"/>
    <w:next w:val="a5"/>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
    <w:rsid w:val="005B0E33"/>
    <w:rPr>
      <w:w w:val="100"/>
      <w:position w:val="-1"/>
      <w:sz w:val="25"/>
      <w:szCs w:val="25"/>
      <w:effect w:val="none"/>
      <w:vertAlign w:val="baseline"/>
      <w:cs w:val="0"/>
      <w:em w:val="none"/>
      <w:lang w:val="uk-UA" w:eastAsia="ar-SA" w:bidi="ar-SA"/>
    </w:rPr>
  </w:style>
  <w:style w:type="paragraph" w:customStyle="1" w:styleId="180">
    <w:name w:val="Основной текст (18)"/>
    <w:basedOn w:val="a"/>
    <w:rsid w:val="005B0E33"/>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character" w:customStyle="1" w:styleId="217">
    <w:name w:val="Основной текст с отступом 2 Знак1"/>
    <w:rsid w:val="005B0E33"/>
    <w:rPr>
      <w:w w:val="100"/>
      <w:position w:val="-1"/>
      <w:sz w:val="22"/>
      <w:effect w:val="none"/>
      <w:vertAlign w:val="baseline"/>
      <w:cs w:val="0"/>
      <w:em w:val="none"/>
      <w:lang w:val="ru-RU" w:eastAsia="ru-RU"/>
    </w:rPr>
  </w:style>
  <w:style w:type="character" w:customStyle="1" w:styleId="affa">
    <w:name w:val="Текст примітки Знак"/>
    <w:basedOn w:val="a0"/>
    <w:rsid w:val="005B0E33"/>
    <w:rPr>
      <w:w w:val="100"/>
      <w:position w:val="-1"/>
      <w:sz w:val="22"/>
      <w:effect w:val="none"/>
      <w:vertAlign w:val="baseline"/>
      <w:cs w:val="0"/>
      <w:em w:val="none"/>
    </w:rPr>
  </w:style>
  <w:style w:type="character" w:customStyle="1" w:styleId="affb">
    <w:name w:val="Тема примітки Знак"/>
    <w:rsid w:val="005B0E33"/>
    <w:rPr>
      <w:b/>
      <w:bCs/>
      <w:w w:val="100"/>
      <w:position w:val="-1"/>
      <w:sz w:val="22"/>
      <w:effect w:val="none"/>
      <w:vertAlign w:val="baseline"/>
      <w:cs w:val="0"/>
      <w:em w:val="none"/>
    </w:rPr>
  </w:style>
  <w:style w:type="paragraph" w:customStyle="1" w:styleId="115">
    <w:name w:val="Знак Знак Знак Знак1 Знак Знак1 Знак Знак Знак Знак"/>
    <w:basedOn w:val="a"/>
    <w:rsid w:val="005B0E33"/>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rPr>
  </w:style>
  <w:style w:type="character" w:customStyle="1" w:styleId="WW8Num6z0">
    <w:name w:val="WW8Num6z0"/>
    <w:rsid w:val="005B0E33"/>
    <w:rPr>
      <w:rFonts w:ascii="Times New Roman CYR" w:hAnsi="Times New Roman CYR" w:cs="Times New Roman CYR"/>
      <w:w w:val="100"/>
      <w:position w:val="-1"/>
      <w:effect w:val="none"/>
      <w:vertAlign w:val="baseline"/>
      <w:cs w:val="0"/>
      <w:em w:val="none"/>
    </w:rPr>
  </w:style>
  <w:style w:type="character" w:customStyle="1" w:styleId="affc">
    <w:name w:val="Нижній колонтитул Знак"/>
    <w:basedOn w:val="a0"/>
    <w:rsid w:val="005B0E33"/>
    <w:rPr>
      <w:w w:val="100"/>
      <w:position w:val="-1"/>
      <w:sz w:val="22"/>
      <w:effect w:val="none"/>
      <w:vertAlign w:val="baseline"/>
      <w:cs w:val="0"/>
      <w:em w:val="none"/>
    </w:rPr>
  </w:style>
  <w:style w:type="character" w:customStyle="1" w:styleId="affd">
    <w:name w:val="Верхній колонтитул Знак"/>
    <w:basedOn w:val="a0"/>
    <w:rsid w:val="005B0E33"/>
    <w:rPr>
      <w:w w:val="100"/>
      <w:position w:val="-1"/>
      <w:sz w:val="22"/>
      <w:effect w:val="none"/>
      <w:vertAlign w:val="baseline"/>
      <w:cs w:val="0"/>
      <w:em w:val="none"/>
    </w:rPr>
  </w:style>
  <w:style w:type="character" w:customStyle="1" w:styleId="affe">
    <w:name w:val="Абзац списку Знак"/>
    <w:aliases w:val="List Paragraph_Num123 Знак"/>
    <w:uiPriority w:val="34"/>
    <w:qFormat/>
    <w:rsid w:val="005B0E33"/>
    <w:rPr>
      <w:w w:val="100"/>
      <w:position w:val="-1"/>
      <w:effect w:val="none"/>
      <w:vertAlign w:val="baseline"/>
      <w:cs w:val="0"/>
      <w:em w:val="none"/>
    </w:rPr>
  </w:style>
  <w:style w:type="character" w:customStyle="1" w:styleId="afff">
    <w:name w:val="Основний текст з відступом Знак"/>
    <w:basedOn w:val="a0"/>
    <w:rsid w:val="005B0E33"/>
    <w:rPr>
      <w:w w:val="100"/>
      <w:position w:val="-1"/>
      <w:sz w:val="22"/>
      <w:effect w:val="none"/>
      <w:vertAlign w:val="baseline"/>
      <w:cs w:val="0"/>
      <w:em w:val="none"/>
    </w:rPr>
  </w:style>
  <w:style w:type="character" w:customStyle="1" w:styleId="FontStyle25">
    <w:name w:val="Font Style25"/>
    <w:rsid w:val="005B0E33"/>
    <w:rPr>
      <w:rFonts w:ascii="Times New Roman" w:hAnsi="Times New Roman" w:cs="Times New Roman" w:hint="default"/>
      <w:w w:val="100"/>
      <w:position w:val="-1"/>
      <w:sz w:val="22"/>
      <w:effect w:val="none"/>
      <w:vertAlign w:val="baseline"/>
      <w:cs w:val="0"/>
      <w:em w:val="none"/>
    </w:rPr>
  </w:style>
  <w:style w:type="character" w:customStyle="1" w:styleId="2f3">
    <w:name w:val="Основной текст (2)_"/>
    <w:rsid w:val="005B0E33"/>
    <w:rPr>
      <w:w w:val="100"/>
      <w:position w:val="-1"/>
      <w:sz w:val="22"/>
      <w:effect w:val="none"/>
      <w:shd w:val="clear" w:color="auto" w:fill="FFFFFF"/>
      <w:vertAlign w:val="baseline"/>
      <w:cs w:val="0"/>
      <w:em w:val="none"/>
    </w:rPr>
  </w:style>
  <w:style w:type="character" w:customStyle="1" w:styleId="2f4">
    <w:name w:val="Основной текст (2)"/>
    <w:rsid w:val="005B0E33"/>
    <w:rPr>
      <w:color w:val="000000"/>
      <w:spacing w:val="0"/>
      <w:w w:val="100"/>
      <w:position w:val="0"/>
      <w:sz w:val="24"/>
      <w:szCs w:val="24"/>
      <w:u w:val="single"/>
      <w:effect w:val="none"/>
      <w:shd w:val="clear" w:color="auto" w:fill="FFFFFF"/>
      <w:vertAlign w:val="baseline"/>
      <w:cs w:val="0"/>
      <w:em w:val="none"/>
      <w:lang w:val="uk-UA" w:eastAsia="uk-UA"/>
    </w:rPr>
  </w:style>
  <w:style w:type="character" w:customStyle="1" w:styleId="2f5">
    <w:name w:val="Основной текст (2) + Полужирный"/>
    <w:rsid w:val="005B0E33"/>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8">
    <w:name w:val="Основной текст (2) + Полужирный1"/>
    <w:rsid w:val="005B0E33"/>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9">
    <w:name w:val="Основной текст (2)1"/>
    <w:basedOn w:val="a"/>
    <w:rsid w:val="005B0E33"/>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5B0E33"/>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
    <w:rsid w:val="005B0E33"/>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b">
    <w:name w:val="Название Знак1"/>
    <w:rsid w:val="005B0E33"/>
    <w:rPr>
      <w:rFonts w:ascii="Cambria" w:eastAsia="Times New Roman" w:hAnsi="Cambria" w:cs="Times New Roman"/>
      <w:b/>
      <w:bCs/>
      <w:w w:val="100"/>
      <w:kern w:val="28"/>
      <w:position w:val="-1"/>
      <w:sz w:val="32"/>
      <w:szCs w:val="32"/>
      <w:effect w:val="none"/>
      <w:vertAlign w:val="baseline"/>
      <w:cs w:val="0"/>
      <w:em w:val="none"/>
    </w:rPr>
  </w:style>
  <w:style w:type="character" w:customStyle="1" w:styleId="FontStyle11">
    <w:name w:val="Font Style11"/>
    <w:rsid w:val="005B0E33"/>
    <w:rPr>
      <w:w w:val="100"/>
      <w:position w:val="-1"/>
      <w:effect w:val="none"/>
      <w:vertAlign w:val="baseline"/>
      <w:cs w:val="0"/>
      <w:em w:val="none"/>
      <w:lang w:val="uk-UA"/>
    </w:rPr>
  </w:style>
  <w:style w:type="character" w:customStyle="1" w:styleId="afff0">
    <w:name w:val="Подпись к таблице_"/>
    <w:rsid w:val="005B0E33"/>
    <w:rPr>
      <w:rFonts w:ascii="Arial" w:hAnsi="Arial"/>
      <w:b/>
      <w:bCs/>
      <w:w w:val="100"/>
      <w:position w:val="-1"/>
      <w:sz w:val="18"/>
      <w:szCs w:val="18"/>
      <w:effect w:val="none"/>
      <w:shd w:val="clear" w:color="auto" w:fill="FFFFFF"/>
      <w:vertAlign w:val="baseline"/>
      <w:cs w:val="0"/>
      <w:em w:val="none"/>
    </w:rPr>
  </w:style>
  <w:style w:type="paragraph" w:customStyle="1" w:styleId="afff1">
    <w:name w:val="Подпись к таблице"/>
    <w:basedOn w:val="a"/>
    <w:rsid w:val="005B0E33"/>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6">
    <w:name w:val="List Bullet 2"/>
    <w:basedOn w:val="a"/>
    <w:rsid w:val="005B0E33"/>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rPr>
  </w:style>
  <w:style w:type="paragraph" w:styleId="afff2">
    <w:name w:val="Block Text"/>
    <w:basedOn w:val="a"/>
    <w:rsid w:val="005B0E33"/>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5B0E33"/>
    <w:rPr>
      <w:rFonts w:ascii="Calibri" w:eastAsia="Calibri" w:hAnsi="Calibri"/>
      <w:w w:val="100"/>
      <w:position w:val="-1"/>
      <w:sz w:val="22"/>
      <w:effect w:val="none"/>
      <w:vertAlign w:val="baseline"/>
      <w:cs w:val="0"/>
      <w:em w:val="none"/>
      <w:lang w:bidi="ar-SA"/>
    </w:rPr>
  </w:style>
  <w:style w:type="character" w:customStyle="1" w:styleId="afff3">
    <w:name w:val="Основний текст Знак"/>
    <w:rsid w:val="005B0E33"/>
    <w:rPr>
      <w:w w:val="100"/>
      <w:position w:val="-1"/>
      <w:sz w:val="22"/>
      <w:effect w:val="none"/>
      <w:vertAlign w:val="baseline"/>
      <w:cs w:val="0"/>
      <w:em w:val="none"/>
      <w:lang w:val="ru-RU" w:eastAsia="ru-RU"/>
    </w:rPr>
  </w:style>
  <w:style w:type="paragraph" w:customStyle="1" w:styleId="2f7">
    <w:name w:val="Без интервала2"/>
    <w:rsid w:val="005B0E33"/>
    <w:pPr>
      <w:suppressAutoHyphens/>
      <w:spacing w:after="0" w:line="1" w:lineRule="atLeast"/>
      <w:ind w:leftChars="-1" w:left="-1" w:hangingChars="1" w:hanging="1"/>
      <w:textDirection w:val="btLr"/>
      <w:textAlignment w:val="top"/>
      <w:outlineLvl w:val="0"/>
    </w:pPr>
    <w:rPr>
      <w:rFonts w:cs="Times New Roman"/>
      <w:position w:val="-1"/>
      <w:szCs w:val="20"/>
      <w:lang w:eastAsia="ru-RU"/>
    </w:rPr>
  </w:style>
  <w:style w:type="character" w:customStyle="1" w:styleId="3c">
    <w:name w:val="Основний текст з відступом 3 Знак"/>
    <w:rsid w:val="005B0E33"/>
    <w:rPr>
      <w:w w:val="100"/>
      <w:position w:val="-1"/>
      <w:sz w:val="16"/>
      <w:szCs w:val="16"/>
      <w:effect w:val="none"/>
      <w:vertAlign w:val="baseline"/>
      <w:cs w:val="0"/>
      <w:em w:val="none"/>
    </w:rPr>
  </w:style>
  <w:style w:type="numbering" w:customStyle="1" w:styleId="1ffc">
    <w:name w:val="Немає списку1"/>
    <w:next w:val="a2"/>
    <w:qFormat/>
    <w:rsid w:val="005B0E33"/>
  </w:style>
  <w:style w:type="paragraph" w:customStyle="1" w:styleId="xl65">
    <w:name w:val="xl6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6">
    <w:name w:val="xl66"/>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7">
    <w:name w:val="xl6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8">
    <w:name w:val="xl68"/>
    <w:basedOn w:val="a"/>
    <w:rsid w:val="005B0E33"/>
    <w:pPr>
      <w:shd w:val="clear" w:color="000000" w:fill="FFFFFF"/>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9">
    <w:name w:val="xl69"/>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0">
    <w:name w:val="xl70"/>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1">
    <w:name w:val="xl71"/>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2">
    <w:name w:val="xl72"/>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3">
    <w:name w:val="xl73"/>
    <w:basedOn w:val="a"/>
    <w:rsid w:val="005B0E33"/>
    <w:pPr>
      <w:pBdr>
        <w:top w:val="single" w:sz="4" w:space="0" w:color="auto"/>
        <w:left w:val="single" w:sz="4" w:space="0" w:color="auto"/>
        <w:bottom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4">
    <w:name w:val="xl74"/>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5">
    <w:name w:val="xl75"/>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76">
    <w:name w:val="xl76"/>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77">
    <w:name w:val="xl7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8">
    <w:name w:val="xl78"/>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9">
    <w:name w:val="xl79"/>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80">
    <w:name w:val="xl80"/>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1">
    <w:name w:val="xl81"/>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b/>
      <w:bCs/>
      <w:color w:val="000000"/>
      <w:position w:val="-1"/>
      <w:sz w:val="20"/>
      <w:szCs w:val="20"/>
    </w:rPr>
  </w:style>
  <w:style w:type="paragraph" w:customStyle="1" w:styleId="xl82">
    <w:name w:val="xl82"/>
    <w:basedOn w:val="a"/>
    <w:rsid w:val="005B0E33"/>
    <w:pPr>
      <w:pBdr>
        <w:top w:val="single" w:sz="4" w:space="0" w:color="auto"/>
        <w:left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83">
    <w:name w:val="xl83"/>
    <w:basedOn w:val="a"/>
    <w:rsid w:val="005B0E33"/>
    <w:pPr>
      <w:pBdr>
        <w:top w:val="single" w:sz="4" w:space="0" w:color="auto"/>
        <w:left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4">
    <w:name w:val="xl84"/>
    <w:basedOn w:val="a"/>
    <w:rsid w:val="005B0E33"/>
    <w:pPr>
      <w:pBdr>
        <w:top w:val="single" w:sz="4" w:space="0" w:color="auto"/>
        <w:left w:val="single" w:sz="4" w:space="0" w:color="auto"/>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5">
    <w:name w:val="xl8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6">
    <w:name w:val="xl86"/>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7">
    <w:name w:val="xl87"/>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8">
    <w:name w:val="xl88"/>
    <w:basedOn w:val="a"/>
    <w:rsid w:val="005B0E33"/>
    <w:pPr>
      <w:pBdr>
        <w:top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9">
    <w:name w:val="xl89"/>
    <w:basedOn w:val="a"/>
    <w:rsid w:val="005B0E33"/>
    <w:pPr>
      <w:pBdr>
        <w:top w:val="single" w:sz="4" w:space="0" w:color="auto"/>
        <w:left w:val="single" w:sz="4" w:space="0" w:color="auto"/>
        <w:bottom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0">
    <w:name w:val="xl90"/>
    <w:basedOn w:val="a"/>
    <w:rsid w:val="005B0E33"/>
    <w:pPr>
      <w:pBdr>
        <w:top w:val="single" w:sz="4" w:space="0" w:color="auto"/>
        <w:left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1">
    <w:name w:val="xl91"/>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2">
    <w:name w:val="xl92"/>
    <w:basedOn w:val="a"/>
    <w:rsid w:val="005B0E33"/>
    <w:pPr>
      <w:pBdr>
        <w:top w:val="single" w:sz="4" w:space="0" w:color="auto"/>
        <w:left w:val="single" w:sz="4" w:space="0" w:color="auto"/>
        <w:bottom w:val="single" w:sz="4" w:space="0" w:color="auto"/>
        <w:right w:val="single" w:sz="4" w:space="0" w:color="auto"/>
      </w:pBdr>
      <w:shd w:val="clear" w:color="000000" w:fill="00B05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3">
    <w:name w:val="xl93"/>
    <w:basedOn w:val="a"/>
    <w:rsid w:val="005B0E33"/>
    <w:pPr>
      <w:pBdr>
        <w:top w:val="single" w:sz="4" w:space="0" w:color="auto"/>
        <w:left w:val="single" w:sz="4" w:space="0" w:color="auto"/>
        <w:bottom w:val="single" w:sz="4" w:space="0" w:color="auto"/>
        <w:right w:val="single" w:sz="4" w:space="0" w:color="auto"/>
      </w:pBdr>
      <w:shd w:val="clear" w:color="000000" w:fill="79FA64"/>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4">
    <w:name w:val="xl94"/>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5">
    <w:name w:val="xl95"/>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96">
    <w:name w:val="xl96"/>
    <w:basedOn w:val="a"/>
    <w:rsid w:val="005B0E33"/>
    <w:pPr>
      <w:pBdr>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C00000"/>
      <w:position w:val="-1"/>
      <w:sz w:val="24"/>
      <w:szCs w:val="24"/>
    </w:rPr>
  </w:style>
  <w:style w:type="paragraph" w:styleId="afff4">
    <w:name w:val="List Bullet"/>
    <w:basedOn w:val="a"/>
    <w:qFormat/>
    <w:rsid w:val="005B0E33"/>
    <w:pPr>
      <w:widowControl w:val="0"/>
      <w:tabs>
        <w:tab w:val="num" w:pos="360"/>
      </w:tabs>
      <w:suppressAutoHyphens/>
      <w:autoSpaceDE w:val="0"/>
      <w:autoSpaceDN w:val="0"/>
      <w:spacing w:after="0" w:line="1" w:lineRule="atLeast"/>
      <w:ind w:leftChars="-1" w:left="360" w:hangingChars="1" w:hanging="360"/>
      <w:contextualSpacing/>
      <w:textDirection w:val="btLr"/>
      <w:textAlignment w:val="top"/>
      <w:outlineLvl w:val="0"/>
    </w:pPr>
    <w:rPr>
      <w:rFonts w:ascii="Arial" w:eastAsia="Arial" w:hAnsi="Arial" w:cs="Times New Roman"/>
      <w:color w:val="000000"/>
      <w:position w:val="-1"/>
      <w:lang w:val="en-US" w:bidi="en-US"/>
    </w:rPr>
  </w:style>
  <w:style w:type="table" w:customStyle="1" w:styleId="315">
    <w:name w:val="3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22">
    <w:name w:val="12"/>
    <w:basedOn w:val="a1"/>
    <w:rsid w:val="00BD7817"/>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pSiz3POVTzmQHRYOkcubGKq4Q==">CgMxLjAyDmgubmloeXl2YmN1dTR2Mg1oLnE4ZXRyYWIwNTk3OAByITF5OEhTajFCZ1FiWjYzYktndlh2ZzV2THZKcG0xNW54SQ==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4087</Words>
  <Characters>2331</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Аліна Зателепа</cp:lastModifiedBy>
  <cp:revision>9</cp:revision>
  <dcterms:created xsi:type="dcterms:W3CDTF">2023-07-07T13:56:00Z</dcterms:created>
  <dcterms:modified xsi:type="dcterms:W3CDTF">2025-09-02T10:37:00Z</dcterms:modified>
</cp:coreProperties>
</file>