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603F678C" w:rsidR="00E53792" w:rsidRDefault="009442D2">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r w:rsidR="001E5B73">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r>
        <w:rPr>
          <w:rFonts w:ascii="Times New Roman" w:eastAsia="Times New Roman" w:hAnsi="Times New Roman" w:cs="Times New Roman"/>
          <w:b/>
          <w:sz w:val="24"/>
          <w:szCs w:val="24"/>
        </w:rPr>
        <w:t xml:space="preserve"> </w:t>
      </w:r>
    </w:p>
    <w:p w14:paraId="00000008" w14:textId="32556750" w:rsidR="00E53792" w:rsidRDefault="006D5774">
      <w:pPr>
        <w:spacing w:after="0" w:line="240" w:lineRule="auto"/>
        <w:jc w:val="both"/>
        <w:rPr>
          <w:rFonts w:ascii="Times New Roman" w:eastAsia="Times New Roman" w:hAnsi="Times New Roman" w:cs="Times New Roman"/>
          <w:i/>
          <w:sz w:val="24"/>
          <w:szCs w:val="24"/>
        </w:rPr>
      </w:pPr>
      <w:bookmarkStart w:id="0" w:name="_heading=h.nihyyvbcuu4v" w:colFirst="0" w:colLast="0"/>
      <w:bookmarkEnd w:id="0"/>
      <w:r w:rsidRPr="006D5774">
        <w:rPr>
          <w:rFonts w:ascii="Times New Roman" w:eastAsia="Times New Roman" w:hAnsi="Times New Roman" w:cs="Times New Roman"/>
          <w:b/>
          <w:sz w:val="24"/>
          <w:szCs w:val="24"/>
        </w:rPr>
        <w:t xml:space="preserve">ДК 021:2015: 30230000-0 - Комп'ютерне обладнання (Запчастини для ІТ-обладнання в числі: Клавіатура, маніпулятор по типу </w:t>
      </w:r>
      <w:proofErr w:type="spellStart"/>
      <w:r w:rsidRPr="006D5774">
        <w:rPr>
          <w:rFonts w:ascii="Times New Roman" w:eastAsia="Times New Roman" w:hAnsi="Times New Roman" w:cs="Times New Roman"/>
          <w:b/>
          <w:sz w:val="24"/>
          <w:szCs w:val="24"/>
        </w:rPr>
        <w:t>миша,флеш</w:t>
      </w:r>
      <w:proofErr w:type="spellEnd"/>
      <w:r w:rsidRPr="006D5774">
        <w:rPr>
          <w:rFonts w:ascii="Times New Roman" w:eastAsia="Times New Roman" w:hAnsi="Times New Roman" w:cs="Times New Roman"/>
          <w:b/>
          <w:sz w:val="24"/>
          <w:szCs w:val="24"/>
        </w:rPr>
        <w:t xml:space="preserve"> </w:t>
      </w:r>
      <w:proofErr w:type="spellStart"/>
      <w:r w:rsidRPr="006D5774">
        <w:rPr>
          <w:rFonts w:ascii="Times New Roman" w:eastAsia="Times New Roman" w:hAnsi="Times New Roman" w:cs="Times New Roman"/>
          <w:b/>
          <w:sz w:val="24"/>
          <w:szCs w:val="24"/>
        </w:rPr>
        <w:t>накопичувач,Web-камера,блок</w:t>
      </w:r>
      <w:proofErr w:type="spellEnd"/>
      <w:r w:rsidRPr="006D5774">
        <w:rPr>
          <w:rFonts w:ascii="Times New Roman" w:eastAsia="Times New Roman" w:hAnsi="Times New Roman" w:cs="Times New Roman"/>
          <w:b/>
          <w:sz w:val="24"/>
          <w:szCs w:val="24"/>
        </w:rPr>
        <w:t xml:space="preserve"> живлення)</w:t>
      </w:r>
      <w:r w:rsidR="003976BE" w:rsidRPr="00FA7213">
        <w:rPr>
          <w:rFonts w:ascii="Times New Roman" w:eastAsia="Times New Roman" w:hAnsi="Times New Roman" w:cs="Times New Roman"/>
          <w:b/>
          <w:sz w:val="24"/>
          <w:szCs w:val="24"/>
        </w:rPr>
        <w:t>.</w:t>
      </w:r>
      <w:r w:rsidR="001E5B73">
        <w:rPr>
          <w:rFonts w:ascii="Times New Roman" w:eastAsia="Times New Roman" w:hAnsi="Times New Roman" w:cs="Times New Roman"/>
          <w:b/>
          <w:sz w:val="24"/>
          <w:szCs w:val="24"/>
        </w:rPr>
        <w:t xml:space="preserve"> </w:t>
      </w:r>
      <w:r w:rsidR="001E5B73">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9" w14:textId="77777777" w:rsidR="00E53792" w:rsidRDefault="00E53792">
      <w:pPr>
        <w:spacing w:after="0" w:line="240" w:lineRule="auto"/>
        <w:jc w:val="both"/>
        <w:rPr>
          <w:rFonts w:ascii="Times New Roman" w:eastAsia="Times New Roman" w:hAnsi="Times New Roman" w:cs="Times New Roman"/>
          <w:i/>
          <w:sz w:val="24"/>
          <w:szCs w:val="24"/>
        </w:rPr>
      </w:pP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B"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p>
    <w:p w14:paraId="0000000C"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Місцезнаходження: 04071, Київська </w:t>
      </w:r>
      <w:proofErr w:type="spellStart"/>
      <w:r>
        <w:rPr>
          <w:rFonts w:ascii="Times New Roman" w:eastAsia="Times New Roman" w:hAnsi="Times New Roman" w:cs="Times New Roman"/>
          <w:sz w:val="24"/>
          <w:szCs w:val="24"/>
        </w:rPr>
        <w:t>обл</w:t>
      </w:r>
      <w:proofErr w:type="spellEnd"/>
      <w:r>
        <w:rPr>
          <w:rFonts w:ascii="Times New Roman" w:eastAsia="Times New Roman" w:hAnsi="Times New Roman" w:cs="Times New Roman"/>
          <w:sz w:val="24"/>
          <w:szCs w:val="24"/>
        </w:rPr>
        <w:t>.,м. Київ, вул. Ярославська, 41,</w:t>
      </w:r>
    </w:p>
    <w:p w14:paraId="0000000D"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ЄДРПОУ 40524109,</w:t>
      </w:r>
    </w:p>
    <w:p w14:paraId="0000000E" w14:textId="77777777" w:rsidR="00E53792" w:rsidRDefault="001E5B73">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0000000F" w14:textId="2A814828"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FA7213">
        <w:rPr>
          <w:rFonts w:ascii="Times New Roman" w:eastAsia="Times New Roman" w:hAnsi="Times New Roman" w:cs="Times New Roman"/>
          <w:sz w:val="24"/>
          <w:szCs w:val="24"/>
        </w:rPr>
        <w:t xml:space="preserve"> </w:t>
      </w:r>
      <w:r w:rsidR="006D5774" w:rsidRPr="006D5774">
        <w:rPr>
          <w:rFonts w:ascii="Times New Roman" w:eastAsia="Times New Roman" w:hAnsi="Times New Roman" w:cs="Times New Roman"/>
          <w:b/>
          <w:sz w:val="24"/>
          <w:szCs w:val="24"/>
        </w:rPr>
        <w:t xml:space="preserve">ДК 021:2015: 30230000-0 - Комп'ютерне обладнання (Запчастини для ІТ-обладнання в числі: Клавіатура, маніпулятор по типу </w:t>
      </w:r>
      <w:proofErr w:type="spellStart"/>
      <w:r w:rsidR="006D5774" w:rsidRPr="006D5774">
        <w:rPr>
          <w:rFonts w:ascii="Times New Roman" w:eastAsia="Times New Roman" w:hAnsi="Times New Roman" w:cs="Times New Roman"/>
          <w:b/>
          <w:sz w:val="24"/>
          <w:szCs w:val="24"/>
        </w:rPr>
        <w:t>миша,флеш</w:t>
      </w:r>
      <w:proofErr w:type="spellEnd"/>
      <w:r w:rsidR="006D5774" w:rsidRPr="006D5774">
        <w:rPr>
          <w:rFonts w:ascii="Times New Roman" w:eastAsia="Times New Roman" w:hAnsi="Times New Roman" w:cs="Times New Roman"/>
          <w:b/>
          <w:sz w:val="24"/>
          <w:szCs w:val="24"/>
        </w:rPr>
        <w:t xml:space="preserve"> </w:t>
      </w:r>
      <w:proofErr w:type="spellStart"/>
      <w:r w:rsidR="006D5774" w:rsidRPr="006D5774">
        <w:rPr>
          <w:rFonts w:ascii="Times New Roman" w:eastAsia="Times New Roman" w:hAnsi="Times New Roman" w:cs="Times New Roman"/>
          <w:b/>
          <w:sz w:val="24"/>
          <w:szCs w:val="24"/>
        </w:rPr>
        <w:t>накопичувач,Web-камера,блок</w:t>
      </w:r>
      <w:proofErr w:type="spellEnd"/>
      <w:r w:rsidR="006D5774" w:rsidRPr="006D5774">
        <w:rPr>
          <w:rFonts w:ascii="Times New Roman" w:eastAsia="Times New Roman" w:hAnsi="Times New Roman" w:cs="Times New Roman"/>
          <w:b/>
          <w:sz w:val="24"/>
          <w:szCs w:val="24"/>
        </w:rPr>
        <w:t xml:space="preserve"> живлення)</w:t>
      </w:r>
      <w:r>
        <w:rPr>
          <w:rFonts w:ascii="Times New Roman" w:eastAsia="Times New Roman" w:hAnsi="Times New Roman" w:cs="Times New Roman"/>
          <w:sz w:val="24"/>
          <w:szCs w:val="24"/>
        </w:rPr>
        <w:t>.</w:t>
      </w:r>
    </w:p>
    <w:p w14:paraId="00000010" w14:textId="59497B46"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sidRPr="00FA7213">
        <w:rPr>
          <w:rFonts w:ascii="Times New Roman" w:eastAsia="Times New Roman" w:hAnsi="Times New Roman" w:cs="Times New Roman"/>
          <w:sz w:val="24"/>
          <w:szCs w:val="24"/>
        </w:rPr>
        <w:t xml:space="preserve">: </w:t>
      </w:r>
      <w:r w:rsidR="00FA7213" w:rsidRPr="00FA7213">
        <w:rPr>
          <w:rFonts w:ascii="Times New Roman" w:eastAsia="Times New Roman" w:hAnsi="Times New Roman" w:cs="Times New Roman"/>
          <w:b/>
          <w:sz w:val="24"/>
          <w:szCs w:val="24"/>
        </w:rPr>
        <w:t>Запит цінових пропозицій</w:t>
      </w:r>
      <w:r>
        <w:rPr>
          <w:rFonts w:ascii="Times New Roman" w:eastAsia="Times New Roman" w:hAnsi="Times New Roman" w:cs="Times New Roman"/>
          <w:sz w:val="24"/>
          <w:szCs w:val="24"/>
        </w:rPr>
        <w:t xml:space="preserve"> згідно Внутрішніх процедур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товарів, робіт і послуг, необхідних для виконання програм Глобального фонду для боротьби із СНІДом, туберкульозом та малярією.</w:t>
      </w:r>
    </w:p>
    <w:p w14:paraId="00000011" w14:textId="0DEACBD6"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A35279" w:rsidRPr="00A35279">
        <w:rPr>
          <w:rFonts w:ascii="Times New Roman" w:eastAsia="Times New Roman" w:hAnsi="Times New Roman" w:cs="Times New Roman"/>
          <w:sz w:val="24"/>
          <w:szCs w:val="24"/>
        </w:rPr>
        <w:t>172 950.00</w:t>
      </w:r>
      <w:r>
        <w:rPr>
          <w:rFonts w:ascii="Times New Roman" w:eastAsia="Times New Roman" w:hAnsi="Times New Roman" w:cs="Times New Roman"/>
          <w:sz w:val="24"/>
          <w:szCs w:val="24"/>
        </w:rPr>
        <w:t xml:space="preserve"> грн без ПДВ. Очікувана вартість сформована згідно з розрахунками до бюджету проекту 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який реалізується за кошти Глобального фонду. Очікувана вартість затверджена річним планом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та передбачена замовленням на закупівлю.</w:t>
      </w:r>
    </w:p>
    <w:p w14:paraId="00000012" w14:textId="77777777" w:rsidR="00E53792" w:rsidRDefault="00E53792">
      <w:pPr>
        <w:spacing w:after="0" w:line="240" w:lineRule="auto"/>
        <w:jc w:val="both"/>
        <w:rPr>
          <w:rFonts w:ascii="Times New Roman" w:eastAsia="Times New Roman" w:hAnsi="Times New Roman" w:cs="Times New Roman"/>
          <w:sz w:val="24"/>
          <w:szCs w:val="24"/>
        </w:rPr>
      </w:pPr>
    </w:p>
    <w:p w14:paraId="00000013" w14:textId="4264E601"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Розмір бюджетного призначення:</w:t>
      </w:r>
      <w:r>
        <w:rPr>
          <w:rFonts w:ascii="Times New Roman" w:eastAsia="Times New Roman" w:hAnsi="Times New Roman" w:cs="Times New Roman"/>
          <w:sz w:val="24"/>
          <w:szCs w:val="24"/>
        </w:rPr>
        <w:t xml:space="preserve"> </w:t>
      </w:r>
      <w:r w:rsidR="00A35279" w:rsidRPr="00A35279">
        <w:rPr>
          <w:rFonts w:ascii="Times New Roman" w:eastAsia="Times New Roman" w:hAnsi="Times New Roman" w:cs="Times New Roman"/>
          <w:sz w:val="24"/>
          <w:szCs w:val="24"/>
        </w:rPr>
        <w:t>172 950.00</w:t>
      </w:r>
      <w:r>
        <w:rPr>
          <w:rFonts w:ascii="Times New Roman" w:eastAsia="Times New Roman" w:hAnsi="Times New Roman" w:cs="Times New Roman"/>
          <w:sz w:val="24"/>
          <w:szCs w:val="24"/>
        </w:rPr>
        <w:t xml:space="preserve"> грн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00000016" w14:textId="77777777"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00000017" w14:textId="6B363C2C"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Кількість – </w:t>
      </w:r>
      <w:r w:rsidRPr="00FA7213">
        <w:rPr>
          <w:rFonts w:ascii="Times New Roman" w:eastAsia="Times New Roman" w:hAnsi="Times New Roman" w:cs="Times New Roman"/>
          <w:sz w:val="24"/>
          <w:szCs w:val="24"/>
        </w:rPr>
        <w:t>згідно технічних вимог.</w:t>
      </w:r>
    </w:p>
    <w:p w14:paraId="00000018" w14:textId="699D5355" w:rsidR="00E53792" w:rsidRDefault="001E5B73">
      <w:pPr>
        <w:spacing w:after="0" w:line="240" w:lineRule="auto"/>
        <w:jc w:val="both"/>
        <w:rPr>
          <w:rFonts w:ascii="Times New Roman" w:eastAsia="Times New Roman" w:hAnsi="Times New Roman" w:cs="Times New Roman"/>
          <w:sz w:val="24"/>
          <w:szCs w:val="24"/>
        </w:rPr>
      </w:pPr>
      <w:r w:rsidRPr="00FA7213">
        <w:rPr>
          <w:rFonts w:ascii="Times New Roman" w:eastAsia="Times New Roman" w:hAnsi="Times New Roman" w:cs="Times New Roman"/>
          <w:sz w:val="24"/>
          <w:szCs w:val="24"/>
        </w:rPr>
        <w:t>Строк поставки товару—</w:t>
      </w:r>
      <w:r w:rsidRPr="00FA7213">
        <w:t xml:space="preserve"> </w:t>
      </w:r>
      <w:r w:rsidRPr="00FA7213">
        <w:rPr>
          <w:rFonts w:ascii="Times New Roman" w:eastAsia="Times New Roman" w:hAnsi="Times New Roman" w:cs="Times New Roman"/>
          <w:sz w:val="24"/>
          <w:szCs w:val="24"/>
        </w:rPr>
        <w:t>до «</w:t>
      </w:r>
      <w:r w:rsidR="000C1616">
        <w:rPr>
          <w:rFonts w:ascii="Times New Roman" w:eastAsia="Times New Roman" w:hAnsi="Times New Roman" w:cs="Times New Roman"/>
          <w:sz w:val="24"/>
          <w:szCs w:val="24"/>
        </w:rPr>
        <w:t>30</w:t>
      </w:r>
      <w:r w:rsidRPr="00FA7213">
        <w:rPr>
          <w:rFonts w:ascii="Times New Roman" w:eastAsia="Times New Roman" w:hAnsi="Times New Roman" w:cs="Times New Roman"/>
          <w:sz w:val="24"/>
          <w:szCs w:val="24"/>
        </w:rPr>
        <w:t xml:space="preserve">» </w:t>
      </w:r>
      <w:r w:rsidR="000C1616">
        <w:rPr>
          <w:rFonts w:ascii="Times New Roman" w:eastAsia="Times New Roman" w:hAnsi="Times New Roman" w:cs="Times New Roman"/>
          <w:sz w:val="24"/>
          <w:szCs w:val="24"/>
        </w:rPr>
        <w:t>листопада</w:t>
      </w:r>
      <w:r w:rsidRPr="00FA7213">
        <w:rPr>
          <w:rFonts w:ascii="Times New Roman" w:eastAsia="Times New Roman" w:hAnsi="Times New Roman" w:cs="Times New Roman"/>
          <w:sz w:val="24"/>
          <w:szCs w:val="24"/>
        </w:rPr>
        <w:t xml:space="preserve"> 2025 року.</w:t>
      </w:r>
    </w:p>
    <w:p w14:paraId="00000019" w14:textId="70834F34"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Якісні та технічні характеристики зая</w:t>
      </w:r>
      <w:bookmarkStart w:id="1" w:name="_GoBack"/>
      <w:bookmarkEnd w:id="1"/>
      <w:r>
        <w:rPr>
          <w:rFonts w:ascii="Times New Roman" w:eastAsia="Times New Roman" w:hAnsi="Times New Roman" w:cs="Times New Roman"/>
          <w:sz w:val="24"/>
          <w:szCs w:val="24"/>
        </w:rPr>
        <w:t xml:space="preserve">вленої послуги визначені з урахуванням реальних потреб установи та оптимального співвідношення ціни та якості. Технічні та якісні характеристики </w:t>
      </w:r>
      <w:r>
        <w:rPr>
          <w:rFonts w:ascii="Times New Roman" w:eastAsia="Times New Roman" w:hAnsi="Times New Roman" w:cs="Times New Roman"/>
          <w:sz w:val="24"/>
          <w:szCs w:val="24"/>
        </w:rPr>
        <w:lastRenderedPageBreak/>
        <w:t xml:space="preserve">предмета закупівлі визначено з урахуванням діючих нормативно-правових актів, яким повинен відповідати відповідний </w:t>
      </w:r>
      <w:r w:rsidRPr="00FA7213">
        <w:rPr>
          <w:rFonts w:ascii="Times New Roman" w:eastAsia="Times New Roman" w:hAnsi="Times New Roman" w:cs="Times New Roman"/>
          <w:sz w:val="24"/>
          <w:szCs w:val="24"/>
        </w:rPr>
        <w:t>вид товару.</w:t>
      </w:r>
    </w:p>
    <w:p w14:paraId="0000001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0000001B" w14:textId="77777777" w:rsidR="00E53792" w:rsidRDefault="00E53792">
      <w:pPr>
        <w:spacing w:after="0" w:line="240" w:lineRule="auto"/>
        <w:jc w:val="both"/>
        <w:rPr>
          <w:rFonts w:ascii="Times New Roman" w:eastAsia="Times New Roman" w:hAnsi="Times New Roman" w:cs="Times New Roman"/>
          <w:sz w:val="24"/>
          <w:szCs w:val="24"/>
        </w:rPr>
      </w:pPr>
    </w:p>
    <w:p w14:paraId="0000001C"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ТЕХНІЧНА СПЕЦИФІКАЦІЯ</w:t>
      </w:r>
    </w:p>
    <w:p w14:paraId="0000001D" w14:textId="77777777" w:rsidR="00E53792" w:rsidRDefault="001E5B73">
      <w:pPr>
        <w:spacing w:after="0"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(інформація про необхідні технічні, якісні та кількісні характеристики предмета закупівлі та опис предмета закупівлі)</w:t>
      </w:r>
    </w:p>
    <w:p w14:paraId="1A76451B" w14:textId="77777777" w:rsidR="000D43A9" w:rsidRPr="003C45E2" w:rsidRDefault="000D43A9" w:rsidP="000D43A9">
      <w:pPr>
        <w:spacing w:after="0" w:line="240" w:lineRule="auto"/>
        <w:ind w:right="-93"/>
        <w:jc w:val="center"/>
        <w:rPr>
          <w:rFonts w:ascii="Times New Roman" w:hAnsi="Times New Roman"/>
          <w:b/>
          <w:sz w:val="24"/>
          <w:szCs w:val="24"/>
        </w:rPr>
      </w:pPr>
      <w:bookmarkStart w:id="2" w:name="_heading=h.q8etrab0597" w:colFirst="0" w:colLast="0"/>
      <w:bookmarkEnd w:id="2"/>
    </w:p>
    <w:tbl>
      <w:tblPr>
        <w:tblW w:w="10485" w:type="dxa"/>
        <w:tblInd w:w="-716" w:type="dxa"/>
        <w:tblLayout w:type="fixed"/>
        <w:tblLook w:val="0400" w:firstRow="0" w:lastRow="0" w:firstColumn="0" w:lastColumn="0" w:noHBand="0" w:noVBand="1"/>
      </w:tblPr>
      <w:tblGrid>
        <w:gridCol w:w="704"/>
        <w:gridCol w:w="2693"/>
        <w:gridCol w:w="3119"/>
        <w:gridCol w:w="1984"/>
        <w:gridCol w:w="1985"/>
      </w:tblGrid>
      <w:tr w:rsidR="000D43A9" w:rsidRPr="00436BE9" w14:paraId="23BC514A" w14:textId="77777777" w:rsidTr="00896B64">
        <w:trPr>
          <w:trHeight w:val="300"/>
        </w:trPr>
        <w:tc>
          <w:tcPr>
            <w:tcW w:w="3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5D455"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Назва предмету закупівлі:</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7FEF8B34" w14:textId="50D7546D" w:rsidR="000D43A9" w:rsidRPr="00436BE9" w:rsidRDefault="000C507A" w:rsidP="00896B64">
            <w:pPr>
              <w:widowControl w:val="0"/>
              <w:autoSpaceDE w:val="0"/>
              <w:autoSpaceDN w:val="0"/>
              <w:adjustRightInd w:val="0"/>
              <w:spacing w:after="0" w:line="240" w:lineRule="auto"/>
              <w:contextualSpacing/>
              <w:jc w:val="both"/>
              <w:rPr>
                <w:rFonts w:ascii="Times New Roman" w:hAnsi="Times New Roman" w:cs="Times New Roman"/>
                <w:b/>
                <w:bCs/>
                <w:color w:val="000000" w:themeColor="text1"/>
                <w:sz w:val="24"/>
                <w:szCs w:val="24"/>
              </w:rPr>
            </w:pPr>
            <w:r w:rsidRPr="000C507A">
              <w:rPr>
                <w:rFonts w:ascii="Times New Roman" w:hAnsi="Times New Roman" w:cs="Times New Roman"/>
                <w:sz w:val="24"/>
                <w:szCs w:val="24"/>
              </w:rPr>
              <w:t xml:space="preserve">ДК 021:2015: 30230000-0 - Комп'ютерне обладнання (Запчастини для ІТ-обладнання в числі: Клавіатура, маніпулятор по типу </w:t>
            </w:r>
            <w:proofErr w:type="spellStart"/>
            <w:r w:rsidRPr="000C507A">
              <w:rPr>
                <w:rFonts w:ascii="Times New Roman" w:hAnsi="Times New Roman" w:cs="Times New Roman"/>
                <w:sz w:val="24"/>
                <w:szCs w:val="24"/>
              </w:rPr>
              <w:t>миша,флеш</w:t>
            </w:r>
            <w:proofErr w:type="spellEnd"/>
            <w:r w:rsidRPr="000C507A">
              <w:rPr>
                <w:rFonts w:ascii="Times New Roman" w:hAnsi="Times New Roman" w:cs="Times New Roman"/>
                <w:sz w:val="24"/>
                <w:szCs w:val="24"/>
              </w:rPr>
              <w:t xml:space="preserve"> </w:t>
            </w:r>
            <w:proofErr w:type="spellStart"/>
            <w:r w:rsidRPr="000C507A">
              <w:rPr>
                <w:rFonts w:ascii="Times New Roman" w:hAnsi="Times New Roman" w:cs="Times New Roman"/>
                <w:sz w:val="24"/>
                <w:szCs w:val="24"/>
              </w:rPr>
              <w:t>накопичувач,Web-камера,блок</w:t>
            </w:r>
            <w:proofErr w:type="spellEnd"/>
            <w:r w:rsidRPr="000C507A">
              <w:rPr>
                <w:rFonts w:ascii="Times New Roman" w:hAnsi="Times New Roman" w:cs="Times New Roman"/>
                <w:sz w:val="24"/>
                <w:szCs w:val="24"/>
              </w:rPr>
              <w:t xml:space="preserve"> живлення)</w:t>
            </w:r>
          </w:p>
        </w:tc>
      </w:tr>
      <w:tr w:rsidR="000D43A9" w:rsidRPr="00436BE9" w14:paraId="01B10719" w14:textId="77777777" w:rsidTr="00896B64">
        <w:trPr>
          <w:trHeight w:val="300"/>
        </w:trPr>
        <w:tc>
          <w:tcPr>
            <w:tcW w:w="10485" w:type="dxa"/>
            <w:gridSpan w:val="5"/>
            <w:tcBorders>
              <w:top w:val="nil"/>
              <w:left w:val="single" w:sz="4" w:space="0" w:color="000000" w:themeColor="text1"/>
              <w:bottom w:val="single" w:sz="4" w:space="0" w:color="000000" w:themeColor="text1"/>
              <w:right w:val="single" w:sz="4" w:space="0" w:color="000000" w:themeColor="text1"/>
            </w:tcBorders>
            <w:shd w:val="clear" w:color="auto" w:fill="E7E6E6" w:themeFill="background2"/>
          </w:tcPr>
          <w:p w14:paraId="0A87400E" w14:textId="77777777" w:rsidR="000D43A9" w:rsidRPr="00436BE9" w:rsidRDefault="000D43A9" w:rsidP="00896B64">
            <w:pPr>
              <w:spacing w:after="0" w:line="240" w:lineRule="auto"/>
              <w:jc w:val="center"/>
              <w:rPr>
                <w:rFonts w:ascii="Times New Roman" w:hAnsi="Times New Roman" w:cs="Times New Roman"/>
                <w:b/>
                <w:bCs/>
                <w:color w:val="000000"/>
                <w:sz w:val="24"/>
                <w:szCs w:val="24"/>
              </w:rPr>
            </w:pPr>
            <w:r w:rsidRPr="00436BE9">
              <w:rPr>
                <w:rFonts w:ascii="Times New Roman" w:hAnsi="Times New Roman" w:cs="Times New Roman"/>
                <w:b/>
                <w:bCs/>
                <w:color w:val="000000" w:themeColor="text1"/>
                <w:sz w:val="24"/>
                <w:szCs w:val="24"/>
              </w:rPr>
              <w:t>Маніпулятор по типу миша (тип 1)</w:t>
            </w:r>
          </w:p>
        </w:tc>
      </w:tr>
      <w:tr w:rsidR="000D43A9" w:rsidRPr="00436BE9" w14:paraId="5A6032B0"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7F69EB6C" w14:textId="77777777" w:rsidR="000D43A9" w:rsidRPr="00436BE9" w:rsidRDefault="000D43A9" w:rsidP="00896B64">
            <w:pPr>
              <w:spacing w:after="0" w:line="240" w:lineRule="auto"/>
              <w:rPr>
                <w:rFonts w:ascii="Times New Roman" w:hAnsi="Times New Roman" w:cs="Times New Roman"/>
                <w:color w:val="000000"/>
                <w:sz w:val="24"/>
                <w:szCs w:val="24"/>
              </w:rPr>
            </w:pPr>
            <w:bookmarkStart w:id="3" w:name="_Hlk181107253"/>
            <w:r w:rsidRPr="00436BE9">
              <w:rPr>
                <w:rFonts w:ascii="Times New Roman" w:hAnsi="Times New Roman" w:cs="Times New Roman"/>
                <w:color w:val="000000"/>
                <w:sz w:val="24"/>
                <w:szCs w:val="24"/>
              </w:rPr>
              <w:t>Кількість:</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1D7987EC" w14:textId="77777777" w:rsidR="000D43A9" w:rsidRPr="00436BE9" w:rsidRDefault="000D43A9" w:rsidP="00896B64">
            <w:pPr>
              <w:spacing w:after="0" w:line="240" w:lineRule="auto"/>
              <w:rPr>
                <w:rFonts w:ascii="Times New Roman" w:hAnsi="Times New Roman" w:cs="Times New Roman"/>
                <w:b/>
                <w:color w:val="000000"/>
                <w:sz w:val="24"/>
                <w:szCs w:val="24"/>
              </w:rPr>
            </w:pPr>
            <w:r w:rsidRPr="00436BE9">
              <w:rPr>
                <w:rFonts w:ascii="Times New Roman" w:hAnsi="Times New Roman" w:cs="Times New Roman"/>
                <w:b/>
                <w:color w:val="000000"/>
                <w:sz w:val="24"/>
                <w:szCs w:val="24"/>
              </w:rPr>
              <w:t>15 шт.</w:t>
            </w:r>
          </w:p>
        </w:tc>
      </w:tr>
      <w:tr w:rsidR="000D43A9" w:rsidRPr="00436BE9" w14:paraId="5607F57C"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37856E7E"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Строк поставки:</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14ECA879"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до 30 листопада 2025 року</w:t>
            </w:r>
          </w:p>
        </w:tc>
      </w:tr>
      <w:tr w:rsidR="000D43A9" w:rsidRPr="00436BE9" w14:paraId="0280D7DC"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0A61737C"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Місце поставки товарів</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579822EE" w14:textId="77777777" w:rsidR="000D43A9" w:rsidRPr="00436BE9" w:rsidRDefault="000D43A9" w:rsidP="00896B64">
            <w:pPr>
              <w:widowControl w:val="0"/>
              <w:shd w:val="clear" w:color="auto" w:fill="FFFFFF"/>
              <w:tabs>
                <w:tab w:val="left" w:pos="993"/>
              </w:tabs>
              <w:spacing w:after="0" w:line="240" w:lineRule="auto"/>
              <w:contextualSpacing/>
              <w:jc w:val="both"/>
              <w:rPr>
                <w:rFonts w:ascii="Times New Roman" w:hAnsi="Times New Roman" w:cs="Times New Roman"/>
                <w:sz w:val="24"/>
                <w:szCs w:val="24"/>
              </w:rPr>
            </w:pPr>
            <w:r w:rsidRPr="00436BE9">
              <w:rPr>
                <w:rFonts w:ascii="Times New Roman" w:hAnsi="Times New Roman" w:cs="Times New Roman"/>
                <w:sz w:val="24"/>
                <w:szCs w:val="24"/>
              </w:rPr>
              <w:t>04071, м. Київ, вул. Ярославська, буд. 41</w:t>
            </w:r>
          </w:p>
        </w:tc>
      </w:tr>
      <w:tr w:rsidR="000D43A9" w:rsidRPr="00436BE9" w14:paraId="4A31E0AB"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23E5CCC5"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Гарантійний термін</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41ED5DBD"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не менше </w:t>
            </w:r>
            <w:r w:rsidRPr="00436BE9">
              <w:rPr>
                <w:rFonts w:ascii="Times New Roman" w:hAnsi="Times New Roman" w:cs="Times New Roman"/>
                <w:sz w:val="24"/>
                <w:szCs w:val="24"/>
              </w:rPr>
              <w:t>12</w:t>
            </w:r>
            <w:r w:rsidRPr="00436BE9">
              <w:rPr>
                <w:rFonts w:ascii="Times New Roman" w:hAnsi="Times New Roman" w:cs="Times New Roman"/>
                <w:color w:val="000000"/>
                <w:sz w:val="24"/>
                <w:szCs w:val="24"/>
              </w:rPr>
              <w:t xml:space="preserve"> (дванадцяти) місяців з дати поставки товару</w:t>
            </w:r>
          </w:p>
        </w:tc>
      </w:tr>
      <w:tr w:rsidR="000D43A9" w:rsidRPr="00436BE9" w14:paraId="1493EECF"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7684E51F"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Торгівельна назва товару </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6356D0C5" w14:textId="77777777" w:rsidR="000D43A9" w:rsidRPr="00436BE9" w:rsidRDefault="000D43A9" w:rsidP="00896B64">
            <w:pPr>
              <w:spacing w:after="0" w:line="240" w:lineRule="auto"/>
              <w:rPr>
                <w:rFonts w:ascii="Times New Roman" w:hAnsi="Times New Roman" w:cs="Times New Roman"/>
                <w:b/>
                <w:color w:val="000000" w:themeColor="text1"/>
                <w:sz w:val="24"/>
                <w:szCs w:val="24"/>
                <w:highlight w:val="yellow"/>
              </w:rPr>
            </w:pPr>
            <w:r w:rsidRPr="00436BE9">
              <w:rPr>
                <w:rFonts w:ascii="Times New Roman" w:hAnsi="Times New Roman" w:cs="Times New Roman"/>
                <w:i/>
                <w:color w:val="FF0000"/>
                <w:sz w:val="24"/>
                <w:szCs w:val="24"/>
                <w:highlight w:val="yellow"/>
              </w:rPr>
              <w:t>Вказати торгівельну назву запропонованого товару</w:t>
            </w:r>
          </w:p>
        </w:tc>
      </w:tr>
      <w:tr w:rsidR="000D43A9" w:rsidRPr="00436BE9" w14:paraId="686FA702"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0A3D3B7E"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Назва виробника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6A1FFE67" w14:textId="77777777" w:rsidR="000D43A9" w:rsidRPr="00436BE9" w:rsidRDefault="000D43A9"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назву виробника запропонованого товару</w:t>
            </w:r>
          </w:p>
        </w:tc>
      </w:tr>
      <w:tr w:rsidR="000D43A9" w:rsidRPr="00436BE9" w14:paraId="492BE82A"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1E66DFA8"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Країна виробництва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6B9EE108" w14:textId="77777777" w:rsidR="000D43A9" w:rsidRPr="00436BE9" w:rsidRDefault="000D43A9"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країну виробництва запропонованого товару</w:t>
            </w:r>
          </w:p>
        </w:tc>
      </w:tr>
      <w:tr w:rsidR="000D43A9" w:rsidRPr="00436BE9" w14:paraId="5A3AB579" w14:textId="77777777" w:rsidTr="00896B64">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347681A1"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p>
          <w:p w14:paraId="4157C652"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w:t>
            </w:r>
          </w:p>
        </w:tc>
        <w:tc>
          <w:tcPr>
            <w:tcW w:w="2693" w:type="dxa"/>
            <w:tcBorders>
              <w:top w:val="nil"/>
              <w:left w:val="single" w:sz="4" w:space="0" w:color="000000" w:themeColor="text1"/>
              <w:bottom w:val="single" w:sz="4" w:space="0" w:color="000000" w:themeColor="text1"/>
              <w:right w:val="single" w:sz="4" w:space="0" w:color="000000" w:themeColor="text1"/>
            </w:tcBorders>
            <w:vAlign w:val="center"/>
          </w:tcPr>
          <w:p w14:paraId="5F60008B"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Технічні характеристики</w:t>
            </w:r>
          </w:p>
        </w:tc>
        <w:tc>
          <w:tcPr>
            <w:tcW w:w="3119" w:type="dxa"/>
            <w:tcBorders>
              <w:top w:val="nil"/>
              <w:left w:val="single" w:sz="4" w:space="0" w:color="000000" w:themeColor="text1"/>
              <w:bottom w:val="single" w:sz="4" w:space="0" w:color="000000" w:themeColor="text1"/>
              <w:right w:val="single" w:sz="4" w:space="0" w:color="000000" w:themeColor="text1"/>
            </w:tcBorders>
            <w:vAlign w:val="center"/>
          </w:tcPr>
          <w:p w14:paraId="0101BCA7"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Значення</w:t>
            </w:r>
          </w:p>
        </w:tc>
        <w:tc>
          <w:tcPr>
            <w:tcW w:w="1984" w:type="dxa"/>
            <w:tcBorders>
              <w:top w:val="nil"/>
              <w:left w:val="single" w:sz="4" w:space="0" w:color="000000" w:themeColor="text1"/>
              <w:bottom w:val="single" w:sz="4" w:space="0" w:color="auto"/>
              <w:right w:val="single" w:sz="4" w:space="0" w:color="000000" w:themeColor="text1"/>
            </w:tcBorders>
            <w:vAlign w:val="center"/>
          </w:tcPr>
          <w:p w14:paraId="3AAEF237"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Відповідність (вказати так/ні)</w:t>
            </w:r>
          </w:p>
        </w:tc>
        <w:tc>
          <w:tcPr>
            <w:tcW w:w="1985" w:type="dxa"/>
            <w:tcBorders>
              <w:top w:val="nil"/>
              <w:left w:val="single" w:sz="4" w:space="0" w:color="000000" w:themeColor="text1"/>
              <w:bottom w:val="single" w:sz="4" w:space="0" w:color="auto"/>
              <w:right w:val="single" w:sz="4" w:space="0" w:color="000000" w:themeColor="text1"/>
            </w:tcBorders>
            <w:vAlign w:val="center"/>
          </w:tcPr>
          <w:p w14:paraId="648EED83"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Вказати посилання на виробника</w:t>
            </w:r>
          </w:p>
        </w:tc>
      </w:tr>
      <w:tr w:rsidR="000D43A9" w:rsidRPr="00436BE9" w14:paraId="6009EB1A"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0B89A"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C6B706"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Пристрій</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0A683B2C"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Миша комп’ютерна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5BB2C03A"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3856894"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p>
        </w:tc>
      </w:tr>
      <w:tr w:rsidR="000D43A9" w:rsidRPr="00436BE9" w14:paraId="5D68472D"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D2FAA"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6A8A2F"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436BE9">
              <w:rPr>
                <w:rFonts w:ascii="Times New Roman" w:hAnsi="Times New Roman" w:cs="Times New Roman"/>
                <w:color w:val="000000"/>
                <w:sz w:val="24"/>
                <w:szCs w:val="24"/>
              </w:rPr>
              <w:t>ідключення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58442FF9"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Бездротов</w:t>
            </w:r>
            <w:r>
              <w:rPr>
                <w:rFonts w:ascii="Times New Roman" w:hAnsi="Times New Roman" w:cs="Times New Roman"/>
                <w:color w:val="000000"/>
                <w:sz w:val="24"/>
                <w:szCs w:val="24"/>
              </w:rPr>
              <w:t>е</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AF149E2"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5AC488E"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1BDD3F42"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F7027"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FE43BD"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Тип підключення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60796CA5" w14:textId="77777777" w:rsidR="000D43A9" w:rsidRPr="0040739A" w:rsidRDefault="000D43A9" w:rsidP="00896B64">
            <w:pPr>
              <w:jc w:val="center"/>
              <w:rPr>
                <w:rFonts w:ascii="Times New Roman" w:hAnsi="Times New Roman" w:cs="Times New Roman"/>
                <w:color w:val="000000"/>
                <w:sz w:val="24"/>
                <w:szCs w:val="24"/>
              </w:rPr>
            </w:pPr>
            <w:r w:rsidRPr="000475CA">
              <w:rPr>
                <w:rFonts w:ascii="Times New Roman" w:hAnsi="Times New Roman" w:cs="Times New Roman"/>
                <w:color w:val="000000"/>
                <w:sz w:val="24"/>
                <w:szCs w:val="24"/>
              </w:rPr>
              <w:t>USB адаптер 2.4 ГГц</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D49DE9E"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5EE23BA"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7D28FB8A"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092A8"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96FC0B"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Джерело живлення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004FF0A4" w14:textId="77777777" w:rsidR="000D43A9" w:rsidRPr="00436BE9" w:rsidRDefault="000D43A9" w:rsidP="00896B64">
            <w:pPr>
              <w:spacing w:after="0" w:line="240" w:lineRule="auto"/>
              <w:ind w:left="360"/>
              <w:jc w:val="center"/>
              <w:rPr>
                <w:rFonts w:ascii="Times New Roman" w:hAnsi="Times New Roman" w:cs="Times New Roman"/>
                <w:color w:val="000000"/>
                <w:sz w:val="24"/>
                <w:szCs w:val="24"/>
              </w:rPr>
            </w:pPr>
            <w:r w:rsidRPr="00827330">
              <w:rPr>
                <w:rFonts w:ascii="Times New Roman" w:hAnsi="Times New Roman" w:cs="Times New Roman"/>
                <w:color w:val="000000"/>
                <w:sz w:val="24"/>
                <w:szCs w:val="24"/>
              </w:rPr>
              <w:t>1 батарея AA</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15CF715D"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23CAF96"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15C7914F"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6DEB0"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D9BBA9"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Номінальна</w:t>
            </w:r>
            <w:r w:rsidRPr="00436BE9">
              <w:rPr>
                <w:rFonts w:ascii="Times New Roman" w:hAnsi="Times New Roman" w:cs="Times New Roman"/>
                <w:color w:val="000000"/>
                <w:sz w:val="24"/>
                <w:szCs w:val="24"/>
              </w:rPr>
              <w:t xml:space="preserve"> роздільна здатність сенсора, </w:t>
            </w:r>
            <w:proofErr w:type="spellStart"/>
            <w:r w:rsidRPr="00436BE9">
              <w:rPr>
                <w:rFonts w:ascii="Times New Roman" w:hAnsi="Times New Roman" w:cs="Times New Roman"/>
                <w:color w:val="000000"/>
                <w:sz w:val="24"/>
                <w:szCs w:val="24"/>
              </w:rPr>
              <w:t>dpi</w:t>
            </w:r>
            <w:proofErr w:type="spellEnd"/>
          </w:p>
        </w:tc>
        <w:tc>
          <w:tcPr>
            <w:tcW w:w="3119" w:type="dxa"/>
            <w:tcBorders>
              <w:top w:val="single" w:sz="4" w:space="0" w:color="000000" w:themeColor="text1"/>
              <w:left w:val="nil"/>
              <w:bottom w:val="single" w:sz="4" w:space="0" w:color="000000" w:themeColor="text1"/>
              <w:right w:val="single" w:sz="4" w:space="0" w:color="auto"/>
            </w:tcBorders>
            <w:vAlign w:val="center"/>
          </w:tcPr>
          <w:p w14:paraId="5901254C" w14:textId="77777777" w:rsidR="000D43A9" w:rsidRPr="00436BE9" w:rsidRDefault="000D43A9" w:rsidP="00896B64">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w:t>
            </w:r>
            <w:r w:rsidRPr="00436BE9">
              <w:rPr>
                <w:rFonts w:ascii="Times New Roman" w:hAnsi="Times New Roman" w:cs="Times New Roman"/>
                <w:color w:val="000000"/>
                <w:sz w:val="24"/>
                <w:szCs w:val="24"/>
              </w:rPr>
              <w:t>400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1C00CBD3"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59810C0"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bookmarkEnd w:id="3"/>
      <w:tr w:rsidR="000D43A9" w:rsidRPr="00436BE9" w14:paraId="7EE7435D"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1E4B55" w14:textId="77777777" w:rsidR="000D43A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3CC83B"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Максимальна роздільна здатність сенсора, </w:t>
            </w:r>
            <w:proofErr w:type="spellStart"/>
            <w:r w:rsidRPr="00436BE9">
              <w:rPr>
                <w:rFonts w:ascii="Times New Roman" w:hAnsi="Times New Roman" w:cs="Times New Roman"/>
                <w:color w:val="000000"/>
                <w:sz w:val="24"/>
                <w:szCs w:val="24"/>
              </w:rPr>
              <w:t>dpi</w:t>
            </w:r>
            <w:proofErr w:type="spellEnd"/>
          </w:p>
        </w:tc>
        <w:tc>
          <w:tcPr>
            <w:tcW w:w="3119" w:type="dxa"/>
            <w:tcBorders>
              <w:top w:val="single" w:sz="4" w:space="0" w:color="000000" w:themeColor="text1"/>
              <w:left w:val="nil"/>
              <w:bottom w:val="single" w:sz="4" w:space="0" w:color="000000" w:themeColor="text1"/>
              <w:right w:val="single" w:sz="4" w:space="0" w:color="auto"/>
            </w:tcBorders>
            <w:vAlign w:val="center"/>
          </w:tcPr>
          <w:p w14:paraId="6BDA5CCB" w14:textId="77777777" w:rsidR="000D43A9" w:rsidRDefault="000D43A9" w:rsidP="00896B64">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w:t>
            </w:r>
            <w:r w:rsidRPr="00436BE9">
              <w:rPr>
                <w:rFonts w:ascii="Times New Roman" w:hAnsi="Times New Roman" w:cs="Times New Roman"/>
                <w:color w:val="000000"/>
                <w:sz w:val="24"/>
                <w:szCs w:val="24"/>
              </w:rPr>
              <w:t>4000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326BE06"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054C3C5"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444A8A7E"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04F15"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B69BB0"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Інтерфейс комунікації з ПК</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657F9E94" w14:textId="77777777" w:rsidR="000D43A9" w:rsidRPr="00436BE9" w:rsidRDefault="000D43A9" w:rsidP="00896B64">
            <w:pPr>
              <w:jc w:val="center"/>
              <w:rPr>
                <w:rFonts w:ascii="Times New Roman" w:hAnsi="Times New Roman" w:cs="Times New Roman"/>
                <w:color w:val="000000"/>
                <w:sz w:val="24"/>
                <w:szCs w:val="24"/>
              </w:rPr>
            </w:pPr>
            <w:proofErr w:type="spellStart"/>
            <w:r w:rsidRPr="00436BE9">
              <w:rPr>
                <w:rFonts w:ascii="Times New Roman" w:hAnsi="Times New Roman" w:cs="Times New Roman"/>
                <w:color w:val="000000"/>
                <w:sz w:val="24"/>
                <w:szCs w:val="24"/>
              </w:rPr>
              <w:t>Bluetooth</w:t>
            </w:r>
            <w:proofErr w:type="spellEnd"/>
            <w:r w:rsidRPr="00436BE9">
              <w:rPr>
                <w:rFonts w:ascii="Times New Roman" w:hAnsi="Times New Roman" w:cs="Times New Roman"/>
                <w:color w:val="000000"/>
                <w:sz w:val="24"/>
                <w:szCs w:val="24"/>
              </w:rPr>
              <w:t xml:space="preserve">, </w:t>
            </w:r>
            <w:proofErr w:type="spellStart"/>
            <w:r w:rsidRPr="00436BE9">
              <w:rPr>
                <w:rFonts w:ascii="Times New Roman" w:hAnsi="Times New Roman" w:cs="Times New Roman"/>
                <w:color w:val="000000"/>
                <w:sz w:val="24"/>
                <w:szCs w:val="24"/>
              </w:rPr>
              <w:t>радіоінтерфейс</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BF38654"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8753A4D"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4D3F9780"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FDA9D"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62A6E1"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сенсора</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2EA8EAAB" w14:textId="77777777" w:rsidR="000D43A9" w:rsidRPr="00436BE9" w:rsidRDefault="000D43A9"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Оптичний</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13F6F4D"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99D93E6"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23080032"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3E524"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9A4F2C"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Кількість кнопок</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2FDC348F"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 5 (ліва/права кнопки, кнопки "Назад/Вперед", колесо прокрутки з середньою кнопкою)</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DD9293E"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F0FFA73"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5C2599EF" w14:textId="77777777" w:rsidTr="00896B64">
        <w:trPr>
          <w:trHeight w:val="300"/>
        </w:trPr>
        <w:tc>
          <w:tcPr>
            <w:tcW w:w="10485" w:type="dxa"/>
            <w:gridSpan w:val="5"/>
            <w:tcBorders>
              <w:top w:val="nil"/>
              <w:left w:val="single" w:sz="4" w:space="0" w:color="000000" w:themeColor="text1"/>
              <w:bottom w:val="single" w:sz="4" w:space="0" w:color="000000" w:themeColor="text1"/>
              <w:right w:val="single" w:sz="4" w:space="0" w:color="000000" w:themeColor="text1"/>
            </w:tcBorders>
            <w:shd w:val="clear" w:color="auto" w:fill="E7E6E6" w:themeFill="background2"/>
          </w:tcPr>
          <w:p w14:paraId="04FC3FBB" w14:textId="77777777" w:rsidR="000D43A9" w:rsidRPr="00436BE9" w:rsidRDefault="000D43A9" w:rsidP="00896B64">
            <w:pPr>
              <w:spacing w:after="0" w:line="240" w:lineRule="auto"/>
              <w:jc w:val="center"/>
              <w:rPr>
                <w:rFonts w:ascii="Times New Roman" w:hAnsi="Times New Roman" w:cs="Times New Roman"/>
                <w:b/>
                <w:bCs/>
                <w:color w:val="000000"/>
                <w:sz w:val="24"/>
                <w:szCs w:val="24"/>
              </w:rPr>
            </w:pPr>
            <w:r w:rsidRPr="00436BE9">
              <w:rPr>
                <w:rFonts w:ascii="Times New Roman" w:hAnsi="Times New Roman" w:cs="Times New Roman"/>
                <w:b/>
                <w:bCs/>
                <w:color w:val="000000" w:themeColor="text1"/>
                <w:sz w:val="24"/>
                <w:szCs w:val="24"/>
              </w:rPr>
              <w:t>Маніпулятор по типу миша (тип 2)</w:t>
            </w:r>
          </w:p>
        </w:tc>
      </w:tr>
      <w:tr w:rsidR="000D43A9" w:rsidRPr="00436BE9" w14:paraId="6ECFFAF5"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298F5E16"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Кількість:</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7C1939EC" w14:textId="77777777" w:rsidR="000D43A9" w:rsidRPr="00436BE9" w:rsidRDefault="000D43A9" w:rsidP="00896B64">
            <w:pPr>
              <w:spacing w:after="0" w:line="240" w:lineRule="auto"/>
              <w:rPr>
                <w:rFonts w:ascii="Times New Roman" w:hAnsi="Times New Roman" w:cs="Times New Roman"/>
                <w:b/>
                <w:color w:val="000000"/>
                <w:sz w:val="24"/>
                <w:szCs w:val="24"/>
              </w:rPr>
            </w:pPr>
            <w:r w:rsidRPr="00436BE9">
              <w:rPr>
                <w:rFonts w:ascii="Times New Roman" w:hAnsi="Times New Roman" w:cs="Times New Roman"/>
                <w:b/>
                <w:color w:val="000000"/>
                <w:sz w:val="24"/>
                <w:szCs w:val="24"/>
              </w:rPr>
              <w:t>15 шт.</w:t>
            </w:r>
          </w:p>
        </w:tc>
      </w:tr>
      <w:tr w:rsidR="000D43A9" w:rsidRPr="00436BE9" w14:paraId="39BE232A"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3BDB7C52"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Строк поставки:</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6E3D1E3E"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до 30 листопада 2025 року</w:t>
            </w:r>
          </w:p>
        </w:tc>
      </w:tr>
      <w:tr w:rsidR="000D43A9" w:rsidRPr="00436BE9" w14:paraId="75DB9E50"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4E57D8CD"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Місце поставки товарів</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1B250272" w14:textId="77777777" w:rsidR="000D43A9" w:rsidRPr="00436BE9" w:rsidRDefault="000D43A9" w:rsidP="00896B64">
            <w:pPr>
              <w:widowControl w:val="0"/>
              <w:shd w:val="clear" w:color="auto" w:fill="FFFFFF"/>
              <w:tabs>
                <w:tab w:val="left" w:pos="993"/>
              </w:tabs>
              <w:spacing w:after="0" w:line="240" w:lineRule="auto"/>
              <w:contextualSpacing/>
              <w:jc w:val="both"/>
              <w:rPr>
                <w:rFonts w:ascii="Times New Roman" w:hAnsi="Times New Roman" w:cs="Times New Roman"/>
                <w:sz w:val="24"/>
                <w:szCs w:val="24"/>
              </w:rPr>
            </w:pPr>
            <w:r w:rsidRPr="00436BE9">
              <w:rPr>
                <w:rFonts w:ascii="Times New Roman" w:hAnsi="Times New Roman" w:cs="Times New Roman"/>
                <w:sz w:val="24"/>
                <w:szCs w:val="24"/>
              </w:rPr>
              <w:t>04071, м. Київ, вул. Ярославська, буд. 41</w:t>
            </w:r>
          </w:p>
        </w:tc>
      </w:tr>
      <w:tr w:rsidR="000D43A9" w:rsidRPr="00436BE9" w14:paraId="6ABF9443"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0555472C"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Гарантійний термін</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339809E0"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не менше </w:t>
            </w:r>
            <w:r w:rsidRPr="00436BE9">
              <w:rPr>
                <w:rFonts w:ascii="Times New Roman" w:hAnsi="Times New Roman" w:cs="Times New Roman"/>
                <w:sz w:val="24"/>
                <w:szCs w:val="24"/>
              </w:rPr>
              <w:t>12</w:t>
            </w:r>
            <w:r w:rsidRPr="00436BE9">
              <w:rPr>
                <w:rFonts w:ascii="Times New Roman" w:hAnsi="Times New Roman" w:cs="Times New Roman"/>
                <w:color w:val="000000"/>
                <w:sz w:val="24"/>
                <w:szCs w:val="24"/>
              </w:rPr>
              <w:t xml:space="preserve"> (дванадцяти) місяців з дати поставки товару</w:t>
            </w:r>
          </w:p>
        </w:tc>
      </w:tr>
      <w:tr w:rsidR="000D43A9" w:rsidRPr="00436BE9" w14:paraId="30BAC90B"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52A7CFE4"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Торгівельна назва товару </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0ADF39D8" w14:textId="77777777" w:rsidR="000D43A9" w:rsidRPr="00436BE9" w:rsidRDefault="000D43A9" w:rsidP="00896B64">
            <w:pPr>
              <w:spacing w:after="0" w:line="240" w:lineRule="auto"/>
              <w:rPr>
                <w:rFonts w:ascii="Times New Roman" w:hAnsi="Times New Roman" w:cs="Times New Roman"/>
                <w:b/>
                <w:color w:val="000000" w:themeColor="text1"/>
                <w:sz w:val="24"/>
                <w:szCs w:val="24"/>
                <w:highlight w:val="yellow"/>
              </w:rPr>
            </w:pPr>
            <w:r w:rsidRPr="00436BE9">
              <w:rPr>
                <w:rFonts w:ascii="Times New Roman" w:hAnsi="Times New Roman" w:cs="Times New Roman"/>
                <w:i/>
                <w:color w:val="FF0000"/>
                <w:sz w:val="24"/>
                <w:szCs w:val="24"/>
                <w:highlight w:val="yellow"/>
              </w:rPr>
              <w:t>Вказати торгівельну назву запропонованого товару</w:t>
            </w:r>
          </w:p>
        </w:tc>
      </w:tr>
      <w:tr w:rsidR="000D43A9" w:rsidRPr="00436BE9" w14:paraId="630EF401"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08BF7FF8"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Назва виробника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359CFFD2" w14:textId="77777777" w:rsidR="000D43A9" w:rsidRPr="00436BE9" w:rsidRDefault="000D43A9"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назву виробника запропонованого товару</w:t>
            </w:r>
          </w:p>
        </w:tc>
      </w:tr>
      <w:tr w:rsidR="000D43A9" w:rsidRPr="00436BE9" w14:paraId="59B41A34"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4FB3A699"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Країна виробництва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3A0B2C6D" w14:textId="77777777" w:rsidR="000D43A9" w:rsidRPr="00436BE9" w:rsidRDefault="000D43A9"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країну виробництва запропонованого товару</w:t>
            </w:r>
          </w:p>
        </w:tc>
      </w:tr>
      <w:tr w:rsidR="000D43A9" w:rsidRPr="00436BE9" w14:paraId="6A379C6D" w14:textId="77777777" w:rsidTr="00896B64">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6D5E171A"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p>
          <w:p w14:paraId="4DA934F5"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w:t>
            </w:r>
          </w:p>
        </w:tc>
        <w:tc>
          <w:tcPr>
            <w:tcW w:w="2693" w:type="dxa"/>
            <w:tcBorders>
              <w:top w:val="nil"/>
              <w:left w:val="single" w:sz="4" w:space="0" w:color="000000" w:themeColor="text1"/>
              <w:bottom w:val="single" w:sz="4" w:space="0" w:color="000000" w:themeColor="text1"/>
              <w:right w:val="single" w:sz="4" w:space="0" w:color="000000" w:themeColor="text1"/>
            </w:tcBorders>
            <w:vAlign w:val="center"/>
          </w:tcPr>
          <w:p w14:paraId="6F618639"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Технічні характеристики</w:t>
            </w:r>
          </w:p>
        </w:tc>
        <w:tc>
          <w:tcPr>
            <w:tcW w:w="3119" w:type="dxa"/>
            <w:tcBorders>
              <w:top w:val="nil"/>
              <w:left w:val="single" w:sz="4" w:space="0" w:color="000000" w:themeColor="text1"/>
              <w:bottom w:val="single" w:sz="4" w:space="0" w:color="000000" w:themeColor="text1"/>
              <w:right w:val="single" w:sz="4" w:space="0" w:color="000000" w:themeColor="text1"/>
            </w:tcBorders>
            <w:vAlign w:val="center"/>
          </w:tcPr>
          <w:p w14:paraId="0B673624"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Значення</w:t>
            </w:r>
          </w:p>
        </w:tc>
        <w:tc>
          <w:tcPr>
            <w:tcW w:w="1984" w:type="dxa"/>
            <w:tcBorders>
              <w:top w:val="nil"/>
              <w:left w:val="single" w:sz="4" w:space="0" w:color="000000" w:themeColor="text1"/>
              <w:bottom w:val="single" w:sz="4" w:space="0" w:color="auto"/>
              <w:right w:val="single" w:sz="4" w:space="0" w:color="000000" w:themeColor="text1"/>
            </w:tcBorders>
            <w:vAlign w:val="center"/>
          </w:tcPr>
          <w:p w14:paraId="1194B941"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Відповідність (вказати так/ні)</w:t>
            </w:r>
          </w:p>
        </w:tc>
        <w:tc>
          <w:tcPr>
            <w:tcW w:w="1985" w:type="dxa"/>
            <w:tcBorders>
              <w:top w:val="nil"/>
              <w:left w:val="single" w:sz="4" w:space="0" w:color="000000" w:themeColor="text1"/>
              <w:bottom w:val="single" w:sz="4" w:space="0" w:color="auto"/>
              <w:right w:val="single" w:sz="4" w:space="0" w:color="000000" w:themeColor="text1"/>
            </w:tcBorders>
            <w:vAlign w:val="center"/>
          </w:tcPr>
          <w:p w14:paraId="1193B29B"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Вказати посилання на виробника</w:t>
            </w:r>
          </w:p>
        </w:tc>
      </w:tr>
      <w:tr w:rsidR="000D43A9" w:rsidRPr="00436BE9" w14:paraId="105404A8"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903AC"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8EC3EA"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Пристрій</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2AFEA72D"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Миша комп’ютерна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0660218C"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0F3B42E"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p>
        </w:tc>
      </w:tr>
      <w:tr w:rsidR="000D43A9" w:rsidRPr="00436BE9" w14:paraId="587776D2"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36080"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lastRenderedPageBreak/>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D9BC34"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436BE9">
              <w:rPr>
                <w:rFonts w:ascii="Times New Roman" w:hAnsi="Times New Roman" w:cs="Times New Roman"/>
                <w:color w:val="000000"/>
                <w:sz w:val="24"/>
                <w:szCs w:val="24"/>
              </w:rPr>
              <w:t>ідключення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55160F74"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Бездротов</w:t>
            </w:r>
            <w:r>
              <w:rPr>
                <w:rFonts w:ascii="Times New Roman" w:hAnsi="Times New Roman" w:cs="Times New Roman"/>
                <w:color w:val="000000"/>
                <w:sz w:val="24"/>
                <w:szCs w:val="24"/>
              </w:rPr>
              <w:t>е</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A5BA996"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985AE2B"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70C64709"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62FE6"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38940C"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Джерело живлення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55947630"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827330">
              <w:rPr>
                <w:rFonts w:ascii="Times New Roman" w:hAnsi="Times New Roman" w:cs="Times New Roman"/>
                <w:color w:val="000000"/>
                <w:sz w:val="24"/>
                <w:szCs w:val="24"/>
              </w:rPr>
              <w:t>1 батарея AA</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B86E382"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0D2C46C"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6E71CE2C"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02261"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538B52"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Інтерфейс комунікації з ПК</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5B14CFCF" w14:textId="77777777" w:rsidR="000D43A9" w:rsidRPr="00436BE9" w:rsidRDefault="000D43A9" w:rsidP="00896B64">
            <w:pPr>
              <w:spacing w:after="0" w:line="240" w:lineRule="auto"/>
              <w:jc w:val="center"/>
              <w:rPr>
                <w:rFonts w:ascii="Times New Roman" w:hAnsi="Times New Roman" w:cs="Times New Roman"/>
                <w:color w:val="000000"/>
                <w:sz w:val="24"/>
                <w:szCs w:val="24"/>
              </w:rPr>
            </w:pPr>
            <w:proofErr w:type="spellStart"/>
            <w:r w:rsidRPr="00436BE9">
              <w:rPr>
                <w:rFonts w:ascii="Times New Roman" w:hAnsi="Times New Roman" w:cs="Times New Roman"/>
                <w:color w:val="000000"/>
                <w:sz w:val="24"/>
                <w:szCs w:val="24"/>
              </w:rPr>
              <w:t>Радіоінтерфейс</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87529B7"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1CE3270"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550934D4"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F65DF"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F3E777"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сенсора</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160396B3" w14:textId="77777777" w:rsidR="000D43A9" w:rsidRPr="00436BE9" w:rsidRDefault="000D43A9"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Оптичний</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2B91C08"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27531EE"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71FE5BDB"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C79C9" w14:textId="77777777" w:rsidR="000D43A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190CE0"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Номінальна</w:t>
            </w:r>
            <w:r w:rsidRPr="00436BE9">
              <w:rPr>
                <w:rFonts w:ascii="Times New Roman" w:hAnsi="Times New Roman" w:cs="Times New Roman"/>
                <w:color w:val="000000"/>
                <w:sz w:val="24"/>
                <w:szCs w:val="24"/>
              </w:rPr>
              <w:t xml:space="preserve"> роздільна здатність сенсора, </w:t>
            </w:r>
            <w:proofErr w:type="spellStart"/>
            <w:r w:rsidRPr="00436BE9">
              <w:rPr>
                <w:rFonts w:ascii="Times New Roman" w:hAnsi="Times New Roman" w:cs="Times New Roman"/>
                <w:color w:val="000000"/>
                <w:sz w:val="24"/>
                <w:szCs w:val="24"/>
              </w:rPr>
              <w:t>dpi</w:t>
            </w:r>
            <w:proofErr w:type="spellEnd"/>
          </w:p>
        </w:tc>
        <w:tc>
          <w:tcPr>
            <w:tcW w:w="3119" w:type="dxa"/>
            <w:tcBorders>
              <w:top w:val="single" w:sz="4" w:space="0" w:color="000000" w:themeColor="text1"/>
              <w:left w:val="nil"/>
              <w:bottom w:val="single" w:sz="4" w:space="0" w:color="000000" w:themeColor="text1"/>
              <w:right w:val="single" w:sz="4" w:space="0" w:color="auto"/>
            </w:tcBorders>
            <w:vAlign w:val="center"/>
          </w:tcPr>
          <w:p w14:paraId="000FED0F" w14:textId="77777777" w:rsidR="000D43A9" w:rsidRPr="00436BE9" w:rsidRDefault="000D43A9"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Не менше 1000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E05F957"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63B74D8"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5BC86EC2"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6D526"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FBDE8E"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Кількість кнопок</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7D95DFEC" w14:textId="77777777" w:rsidR="000D43A9" w:rsidRPr="00436BE9" w:rsidRDefault="000D43A9"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3 (ліва, права, колесо/середня)</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9BC6820"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BF39C85"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52038027" w14:textId="77777777" w:rsidTr="00896B6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34DFD84" w14:textId="77777777" w:rsidR="000D43A9" w:rsidRPr="00436BE9" w:rsidRDefault="000D43A9" w:rsidP="00896B64">
            <w:pPr>
              <w:spacing w:after="0" w:line="240" w:lineRule="auto"/>
              <w:jc w:val="center"/>
              <w:rPr>
                <w:rFonts w:ascii="Times New Roman" w:hAnsi="Times New Roman" w:cs="Times New Roman"/>
                <w:b/>
                <w:bCs/>
                <w:color w:val="000000" w:themeColor="text1"/>
                <w:sz w:val="24"/>
                <w:szCs w:val="24"/>
              </w:rPr>
            </w:pPr>
            <w:r w:rsidRPr="00436BE9">
              <w:rPr>
                <w:rFonts w:ascii="Times New Roman" w:hAnsi="Times New Roman" w:cs="Times New Roman"/>
                <w:b/>
                <w:bCs/>
                <w:color w:val="000000" w:themeColor="text1"/>
                <w:sz w:val="24"/>
                <w:szCs w:val="24"/>
              </w:rPr>
              <w:t>Клавіатура</w:t>
            </w:r>
          </w:p>
        </w:tc>
      </w:tr>
      <w:tr w:rsidR="000D43A9" w:rsidRPr="00436BE9" w14:paraId="49AA0CD9"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6B5831C8"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Кількість:</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317AA8CA" w14:textId="77777777" w:rsidR="000D43A9" w:rsidRPr="00436BE9" w:rsidRDefault="000D43A9" w:rsidP="00896B64">
            <w:pPr>
              <w:spacing w:after="0" w:line="240" w:lineRule="auto"/>
              <w:rPr>
                <w:rFonts w:ascii="Times New Roman" w:hAnsi="Times New Roman" w:cs="Times New Roman"/>
                <w:b/>
                <w:color w:val="000000"/>
                <w:sz w:val="24"/>
                <w:szCs w:val="24"/>
              </w:rPr>
            </w:pPr>
            <w:r w:rsidRPr="00436BE9">
              <w:rPr>
                <w:rFonts w:ascii="Times New Roman" w:hAnsi="Times New Roman" w:cs="Times New Roman"/>
                <w:b/>
                <w:color w:val="000000"/>
                <w:sz w:val="24"/>
                <w:szCs w:val="24"/>
              </w:rPr>
              <w:t>7 шт.</w:t>
            </w:r>
          </w:p>
        </w:tc>
      </w:tr>
      <w:tr w:rsidR="000D43A9" w:rsidRPr="00436BE9" w14:paraId="2C314057"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1BBBB4E7"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Строк поставки:</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0B17D41E"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до 30 листопада 2025 року</w:t>
            </w:r>
          </w:p>
        </w:tc>
      </w:tr>
      <w:tr w:rsidR="000D43A9" w:rsidRPr="00436BE9" w14:paraId="2D63F698"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787E2158"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Місце поставки товарів</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19D221B6" w14:textId="77777777" w:rsidR="000D43A9" w:rsidRPr="00436BE9" w:rsidRDefault="000D43A9" w:rsidP="00896B64">
            <w:pPr>
              <w:widowControl w:val="0"/>
              <w:shd w:val="clear" w:color="auto" w:fill="FFFFFF"/>
              <w:tabs>
                <w:tab w:val="left" w:pos="993"/>
              </w:tabs>
              <w:spacing w:after="0" w:line="240" w:lineRule="auto"/>
              <w:contextualSpacing/>
              <w:jc w:val="both"/>
              <w:rPr>
                <w:rFonts w:ascii="Times New Roman" w:hAnsi="Times New Roman" w:cs="Times New Roman"/>
                <w:sz w:val="24"/>
                <w:szCs w:val="24"/>
              </w:rPr>
            </w:pPr>
            <w:r w:rsidRPr="00436BE9">
              <w:rPr>
                <w:rFonts w:ascii="Times New Roman" w:hAnsi="Times New Roman" w:cs="Times New Roman"/>
                <w:sz w:val="24"/>
                <w:szCs w:val="24"/>
              </w:rPr>
              <w:t>04071, м. Київ, вул. Ярославська, буд. 41</w:t>
            </w:r>
          </w:p>
        </w:tc>
      </w:tr>
      <w:tr w:rsidR="000D43A9" w:rsidRPr="00436BE9" w14:paraId="310FCCA5"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6EF7F6E3"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Гарантійний термін</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39C76238"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не менше </w:t>
            </w:r>
            <w:r w:rsidRPr="00436BE9">
              <w:rPr>
                <w:rFonts w:ascii="Times New Roman" w:hAnsi="Times New Roman" w:cs="Times New Roman"/>
                <w:sz w:val="24"/>
                <w:szCs w:val="24"/>
              </w:rPr>
              <w:t>12</w:t>
            </w:r>
            <w:r w:rsidRPr="00436BE9">
              <w:rPr>
                <w:rFonts w:ascii="Times New Roman" w:hAnsi="Times New Roman" w:cs="Times New Roman"/>
                <w:color w:val="000000"/>
                <w:sz w:val="24"/>
                <w:szCs w:val="24"/>
              </w:rPr>
              <w:t xml:space="preserve"> (дванадцяти) місяців з дати поставки товару</w:t>
            </w:r>
          </w:p>
        </w:tc>
      </w:tr>
      <w:tr w:rsidR="000D43A9" w:rsidRPr="00436BE9" w14:paraId="1335ED4C"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462AA8AA"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Торгівельна назва товару </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6D95499D" w14:textId="77777777" w:rsidR="000D43A9" w:rsidRPr="00436BE9" w:rsidRDefault="000D43A9" w:rsidP="00896B64">
            <w:pPr>
              <w:spacing w:after="0" w:line="240" w:lineRule="auto"/>
              <w:rPr>
                <w:rFonts w:ascii="Times New Roman" w:hAnsi="Times New Roman" w:cs="Times New Roman"/>
                <w:b/>
                <w:color w:val="000000" w:themeColor="text1"/>
                <w:sz w:val="24"/>
                <w:szCs w:val="24"/>
                <w:highlight w:val="yellow"/>
              </w:rPr>
            </w:pPr>
            <w:r w:rsidRPr="00436BE9">
              <w:rPr>
                <w:rFonts w:ascii="Times New Roman" w:hAnsi="Times New Roman" w:cs="Times New Roman"/>
                <w:i/>
                <w:color w:val="FF0000"/>
                <w:sz w:val="24"/>
                <w:szCs w:val="24"/>
                <w:highlight w:val="yellow"/>
              </w:rPr>
              <w:t>Вказати торгівельну назву запропонованого товару</w:t>
            </w:r>
          </w:p>
        </w:tc>
      </w:tr>
      <w:tr w:rsidR="000D43A9" w:rsidRPr="00436BE9" w14:paraId="6C8190D4"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16DD2765"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Назва виробника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3D3D1CAB" w14:textId="77777777" w:rsidR="000D43A9" w:rsidRPr="00436BE9" w:rsidRDefault="000D43A9"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назву виробника запропонованого товару</w:t>
            </w:r>
          </w:p>
        </w:tc>
      </w:tr>
      <w:tr w:rsidR="000D43A9" w:rsidRPr="00436BE9" w14:paraId="6E0F5039"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419E0482"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Країна виробництва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661FD3DA" w14:textId="77777777" w:rsidR="000D43A9" w:rsidRPr="00436BE9" w:rsidRDefault="000D43A9"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країну виробництва запропонованого товару</w:t>
            </w:r>
          </w:p>
        </w:tc>
      </w:tr>
      <w:tr w:rsidR="000D43A9" w:rsidRPr="00436BE9" w14:paraId="6C3F15E8" w14:textId="77777777" w:rsidTr="00896B64">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5C85887A"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p>
          <w:p w14:paraId="09D18E36"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w:t>
            </w:r>
          </w:p>
        </w:tc>
        <w:tc>
          <w:tcPr>
            <w:tcW w:w="2693" w:type="dxa"/>
            <w:tcBorders>
              <w:top w:val="nil"/>
              <w:left w:val="single" w:sz="4" w:space="0" w:color="000000" w:themeColor="text1"/>
              <w:bottom w:val="single" w:sz="4" w:space="0" w:color="000000" w:themeColor="text1"/>
              <w:right w:val="single" w:sz="4" w:space="0" w:color="000000" w:themeColor="text1"/>
            </w:tcBorders>
            <w:vAlign w:val="center"/>
          </w:tcPr>
          <w:p w14:paraId="47495195"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Технічні характеристики</w:t>
            </w:r>
          </w:p>
        </w:tc>
        <w:tc>
          <w:tcPr>
            <w:tcW w:w="3119" w:type="dxa"/>
            <w:tcBorders>
              <w:top w:val="nil"/>
              <w:left w:val="single" w:sz="4" w:space="0" w:color="000000" w:themeColor="text1"/>
              <w:bottom w:val="single" w:sz="4" w:space="0" w:color="000000" w:themeColor="text1"/>
              <w:right w:val="single" w:sz="4" w:space="0" w:color="000000" w:themeColor="text1"/>
            </w:tcBorders>
            <w:vAlign w:val="center"/>
          </w:tcPr>
          <w:p w14:paraId="62CBA229"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Значення</w:t>
            </w:r>
          </w:p>
        </w:tc>
        <w:tc>
          <w:tcPr>
            <w:tcW w:w="1984" w:type="dxa"/>
            <w:tcBorders>
              <w:top w:val="nil"/>
              <w:left w:val="single" w:sz="4" w:space="0" w:color="000000" w:themeColor="text1"/>
              <w:bottom w:val="single" w:sz="4" w:space="0" w:color="auto"/>
              <w:right w:val="single" w:sz="4" w:space="0" w:color="000000" w:themeColor="text1"/>
            </w:tcBorders>
            <w:vAlign w:val="center"/>
          </w:tcPr>
          <w:p w14:paraId="3918E15A"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Відповідність (вказати так/ні)</w:t>
            </w:r>
          </w:p>
        </w:tc>
        <w:tc>
          <w:tcPr>
            <w:tcW w:w="1985" w:type="dxa"/>
            <w:tcBorders>
              <w:top w:val="nil"/>
              <w:left w:val="single" w:sz="4" w:space="0" w:color="000000" w:themeColor="text1"/>
              <w:bottom w:val="single" w:sz="4" w:space="0" w:color="auto"/>
              <w:right w:val="single" w:sz="4" w:space="0" w:color="000000" w:themeColor="text1"/>
            </w:tcBorders>
            <w:vAlign w:val="center"/>
          </w:tcPr>
          <w:p w14:paraId="0A8A071A"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Вказати посилання на виробника</w:t>
            </w:r>
          </w:p>
        </w:tc>
      </w:tr>
      <w:tr w:rsidR="000D43A9" w:rsidRPr="00436BE9" w14:paraId="6341C4C7"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85E97"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91A3B1"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Пристрій</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0A41992B"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Клавіатура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119DAE43"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932F72F"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p>
        </w:tc>
      </w:tr>
      <w:tr w:rsidR="000D43A9" w:rsidRPr="00436BE9" w14:paraId="4AE9624B"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6E60D"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545FCF"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клавіатури</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27EC4F02"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Стандартна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F9FCC28"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067D880"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6A9942CD"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CAF22"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87AE07"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Призначення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6A2C13FD"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Для настільних ПК</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807BBC2"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BBADC11"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5A0EEB48"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4AF62"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E8EE37"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Розмір</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5F075C84" w14:textId="77777777" w:rsidR="000D43A9" w:rsidRPr="00436BE9" w:rsidRDefault="000D43A9" w:rsidP="00896B64">
            <w:pPr>
              <w:spacing w:after="0" w:line="240" w:lineRule="auto"/>
              <w:jc w:val="center"/>
              <w:rPr>
                <w:rFonts w:ascii="Times New Roman" w:hAnsi="Times New Roman" w:cs="Times New Roman"/>
                <w:color w:val="000000"/>
                <w:sz w:val="24"/>
                <w:szCs w:val="24"/>
              </w:rPr>
            </w:pPr>
            <w:proofErr w:type="spellStart"/>
            <w:r w:rsidRPr="00436BE9">
              <w:rPr>
                <w:rFonts w:ascii="Times New Roman" w:hAnsi="Times New Roman" w:cs="Times New Roman"/>
                <w:color w:val="000000"/>
                <w:sz w:val="24"/>
                <w:szCs w:val="24"/>
              </w:rPr>
              <w:t>Повнорозмірна</w:t>
            </w:r>
            <w:proofErr w:type="spellEnd"/>
            <w:r w:rsidRPr="00436BE9">
              <w:rPr>
                <w:rFonts w:ascii="Times New Roman" w:hAnsi="Times New Roman" w:cs="Times New Roman"/>
                <w:color w:val="000000"/>
                <w:sz w:val="24"/>
                <w:szCs w:val="24"/>
              </w:rPr>
              <w:t xml:space="preserve"> з цифровим блоком</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875180F"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F28C4B2"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2E623936"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5047F"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6A3FBA"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436BE9">
              <w:rPr>
                <w:rFonts w:ascii="Times New Roman" w:hAnsi="Times New Roman" w:cs="Times New Roman"/>
                <w:color w:val="000000"/>
                <w:sz w:val="24"/>
                <w:szCs w:val="24"/>
              </w:rPr>
              <w:t>ідключення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1E1B6FE8"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Бездротов</w:t>
            </w:r>
            <w:r>
              <w:rPr>
                <w:rFonts w:ascii="Times New Roman" w:hAnsi="Times New Roman" w:cs="Times New Roman"/>
                <w:color w:val="000000"/>
                <w:sz w:val="24"/>
                <w:szCs w:val="24"/>
              </w:rPr>
              <w:t>е</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1DA0C6A3"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BF12D43"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69010371"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9863E"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DF9FC8" w14:textId="77777777" w:rsidR="000D43A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Тип підключення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6401C2C0"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0475CA">
              <w:rPr>
                <w:rFonts w:ascii="Times New Roman" w:hAnsi="Times New Roman" w:cs="Times New Roman"/>
                <w:color w:val="000000"/>
                <w:sz w:val="24"/>
                <w:szCs w:val="24"/>
              </w:rPr>
              <w:t>USB адаптер 2.4 ГГц</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2992CC6"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957666C"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795010A1"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DE775"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D55270"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Джерело живлення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45C871D9"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  </w:t>
            </w:r>
            <w:r w:rsidRPr="00436BE9">
              <w:rPr>
                <w:rFonts w:ascii="Times New Roman" w:hAnsi="Times New Roman" w:cs="Times New Roman"/>
                <w:sz w:val="24"/>
                <w:szCs w:val="24"/>
              </w:rPr>
              <w:t>Вбудований акумулятор</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5C45F89"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991CC1B"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5EB2BF08"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AF51D"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BA207E"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Інтерфейс комунікації з ПК</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6D7D5C22" w14:textId="77777777" w:rsidR="000D43A9" w:rsidRPr="00436BE9" w:rsidRDefault="000D43A9" w:rsidP="00896B64">
            <w:pPr>
              <w:spacing w:after="0" w:line="240" w:lineRule="auto"/>
              <w:jc w:val="center"/>
              <w:rPr>
                <w:rFonts w:ascii="Times New Roman" w:hAnsi="Times New Roman" w:cs="Times New Roman"/>
                <w:color w:val="000000"/>
                <w:sz w:val="24"/>
                <w:szCs w:val="24"/>
              </w:rPr>
            </w:pPr>
            <w:proofErr w:type="spellStart"/>
            <w:r w:rsidRPr="00436BE9">
              <w:rPr>
                <w:rFonts w:ascii="Times New Roman" w:hAnsi="Times New Roman" w:cs="Times New Roman"/>
                <w:color w:val="000000"/>
                <w:sz w:val="24"/>
                <w:szCs w:val="24"/>
              </w:rPr>
              <w:t>Bluetooth</w:t>
            </w:r>
            <w:proofErr w:type="spellEnd"/>
            <w:r w:rsidRPr="00436BE9">
              <w:rPr>
                <w:rFonts w:ascii="Times New Roman" w:hAnsi="Times New Roman" w:cs="Times New Roman"/>
                <w:color w:val="000000"/>
                <w:sz w:val="24"/>
                <w:szCs w:val="24"/>
              </w:rPr>
              <w:t xml:space="preserve">, </w:t>
            </w:r>
            <w:proofErr w:type="spellStart"/>
            <w:r w:rsidRPr="00436BE9">
              <w:rPr>
                <w:rFonts w:ascii="Times New Roman" w:hAnsi="Times New Roman" w:cs="Times New Roman"/>
                <w:color w:val="000000"/>
                <w:sz w:val="24"/>
                <w:szCs w:val="24"/>
              </w:rPr>
              <w:t>радіоінтерфейс</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D4486CC"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8F44974"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6E5F4CBD"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77239"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C59FCA"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Розкладка</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538FF33B" w14:textId="77777777" w:rsidR="000D43A9" w:rsidRPr="00436BE9" w:rsidRDefault="000D43A9"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Англійська / Українська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5472F905"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9C825CF"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570CA12A"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FE6FE"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1D93AF"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клавіш</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53B7929D"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Мембранний</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4807C68"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03186CA"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13308BEC" w14:textId="77777777" w:rsidTr="00896B6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1A8FA16D" w14:textId="77777777" w:rsidR="000D43A9" w:rsidRPr="00436BE9" w:rsidRDefault="000D43A9" w:rsidP="00896B64">
            <w:pPr>
              <w:widowControl w:val="0"/>
              <w:autoSpaceDE w:val="0"/>
              <w:autoSpaceDN w:val="0"/>
              <w:adjustRightInd w:val="0"/>
              <w:spacing w:after="0" w:line="240" w:lineRule="auto"/>
              <w:contextualSpacing/>
              <w:jc w:val="center"/>
              <w:rPr>
                <w:rFonts w:ascii="Times New Roman" w:hAnsi="Times New Roman" w:cs="Times New Roman"/>
                <w:b/>
                <w:bCs/>
                <w:color w:val="000000" w:themeColor="text1"/>
                <w:sz w:val="24"/>
                <w:szCs w:val="24"/>
              </w:rPr>
            </w:pPr>
            <w:r w:rsidRPr="00436BE9">
              <w:rPr>
                <w:rFonts w:ascii="Times New Roman" w:hAnsi="Times New Roman" w:cs="Times New Roman"/>
                <w:b/>
                <w:color w:val="000000"/>
                <w:sz w:val="24"/>
                <w:szCs w:val="24"/>
              </w:rPr>
              <w:t>Флеш-накопичувач</w:t>
            </w:r>
          </w:p>
        </w:tc>
      </w:tr>
      <w:tr w:rsidR="000D43A9" w:rsidRPr="00436BE9" w14:paraId="05C821CA"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48748E7D"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Кількість:</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3A8B1C44" w14:textId="77777777" w:rsidR="000D43A9" w:rsidRPr="00436BE9" w:rsidRDefault="000D43A9" w:rsidP="00896B64">
            <w:pPr>
              <w:spacing w:after="0" w:line="240" w:lineRule="auto"/>
              <w:rPr>
                <w:rFonts w:ascii="Times New Roman" w:hAnsi="Times New Roman" w:cs="Times New Roman"/>
                <w:b/>
                <w:color w:val="000000"/>
                <w:sz w:val="24"/>
                <w:szCs w:val="24"/>
              </w:rPr>
            </w:pPr>
            <w:r w:rsidRPr="00436BE9">
              <w:rPr>
                <w:rFonts w:ascii="Times New Roman" w:hAnsi="Times New Roman" w:cs="Times New Roman"/>
                <w:b/>
                <w:color w:val="000000"/>
                <w:sz w:val="24"/>
                <w:szCs w:val="24"/>
              </w:rPr>
              <w:t>30 шт.</w:t>
            </w:r>
          </w:p>
        </w:tc>
      </w:tr>
      <w:tr w:rsidR="000D43A9" w:rsidRPr="00436BE9" w14:paraId="44B11C26"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69C507FD"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Строк поставки:</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46D06B4C"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до 30 листопада 2025 року</w:t>
            </w:r>
          </w:p>
        </w:tc>
      </w:tr>
      <w:tr w:rsidR="000D43A9" w:rsidRPr="00436BE9" w14:paraId="55746109"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5991B9F7"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Місце поставки товарів</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4698229B" w14:textId="77777777" w:rsidR="000D43A9" w:rsidRPr="00436BE9" w:rsidRDefault="000D43A9" w:rsidP="00896B64">
            <w:pPr>
              <w:widowControl w:val="0"/>
              <w:shd w:val="clear" w:color="auto" w:fill="FFFFFF"/>
              <w:tabs>
                <w:tab w:val="left" w:pos="993"/>
              </w:tabs>
              <w:spacing w:after="0" w:line="240" w:lineRule="auto"/>
              <w:contextualSpacing/>
              <w:jc w:val="both"/>
              <w:rPr>
                <w:rFonts w:ascii="Times New Roman" w:hAnsi="Times New Roman" w:cs="Times New Roman"/>
                <w:sz w:val="24"/>
                <w:szCs w:val="24"/>
              </w:rPr>
            </w:pPr>
            <w:r w:rsidRPr="00436BE9">
              <w:rPr>
                <w:rFonts w:ascii="Times New Roman" w:hAnsi="Times New Roman" w:cs="Times New Roman"/>
                <w:sz w:val="24"/>
                <w:szCs w:val="24"/>
              </w:rPr>
              <w:t>04071, м. Київ, вул. Ярославська, буд. 41</w:t>
            </w:r>
          </w:p>
        </w:tc>
      </w:tr>
      <w:tr w:rsidR="000D43A9" w:rsidRPr="00436BE9" w14:paraId="47A83F02"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6CBB701B"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Гарантійний термін</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6DC8B3D7"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не менше </w:t>
            </w:r>
            <w:r w:rsidRPr="00436BE9">
              <w:rPr>
                <w:rFonts w:ascii="Times New Roman" w:hAnsi="Times New Roman" w:cs="Times New Roman"/>
                <w:sz w:val="24"/>
                <w:szCs w:val="24"/>
              </w:rPr>
              <w:t>12</w:t>
            </w:r>
            <w:r w:rsidRPr="00436BE9">
              <w:rPr>
                <w:rFonts w:ascii="Times New Roman" w:hAnsi="Times New Roman" w:cs="Times New Roman"/>
                <w:color w:val="000000"/>
                <w:sz w:val="24"/>
                <w:szCs w:val="24"/>
              </w:rPr>
              <w:t xml:space="preserve"> (дванадцяти) місяців з дати поставки товару</w:t>
            </w:r>
          </w:p>
        </w:tc>
      </w:tr>
      <w:tr w:rsidR="000D43A9" w:rsidRPr="00436BE9" w14:paraId="711E5938"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1C860BF7"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Торгівельна назва товару </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5D85CD35" w14:textId="77777777" w:rsidR="000D43A9" w:rsidRPr="00436BE9" w:rsidRDefault="000D43A9" w:rsidP="00896B64">
            <w:pPr>
              <w:spacing w:after="0" w:line="240" w:lineRule="auto"/>
              <w:rPr>
                <w:rFonts w:ascii="Times New Roman" w:hAnsi="Times New Roman" w:cs="Times New Roman"/>
                <w:b/>
                <w:color w:val="000000" w:themeColor="text1"/>
                <w:sz w:val="24"/>
                <w:szCs w:val="24"/>
                <w:highlight w:val="yellow"/>
              </w:rPr>
            </w:pPr>
            <w:r w:rsidRPr="00436BE9">
              <w:rPr>
                <w:rFonts w:ascii="Times New Roman" w:hAnsi="Times New Roman" w:cs="Times New Roman"/>
                <w:i/>
                <w:color w:val="FF0000"/>
                <w:sz w:val="24"/>
                <w:szCs w:val="24"/>
                <w:highlight w:val="yellow"/>
              </w:rPr>
              <w:t>Вказати торгівельну назву запропонованого товару</w:t>
            </w:r>
          </w:p>
        </w:tc>
      </w:tr>
      <w:tr w:rsidR="000D43A9" w:rsidRPr="00436BE9" w14:paraId="12CFA941"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3451B9EC"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Назва виробника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3E5660E3" w14:textId="77777777" w:rsidR="000D43A9" w:rsidRPr="00436BE9" w:rsidRDefault="000D43A9"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назву виробника запропонованого товару</w:t>
            </w:r>
          </w:p>
        </w:tc>
      </w:tr>
      <w:tr w:rsidR="000D43A9" w:rsidRPr="00436BE9" w14:paraId="646EDA25"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439CCC59"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Країна виробництва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715852D6" w14:textId="77777777" w:rsidR="000D43A9" w:rsidRPr="00436BE9" w:rsidRDefault="000D43A9"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країну виробництва запропонованого товару</w:t>
            </w:r>
          </w:p>
        </w:tc>
      </w:tr>
      <w:tr w:rsidR="000D43A9" w:rsidRPr="00436BE9" w14:paraId="79847067" w14:textId="77777777" w:rsidTr="00896B64">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0BB3A7C5"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p>
          <w:p w14:paraId="0637DA61"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w:t>
            </w:r>
          </w:p>
        </w:tc>
        <w:tc>
          <w:tcPr>
            <w:tcW w:w="2693" w:type="dxa"/>
            <w:tcBorders>
              <w:top w:val="nil"/>
              <w:left w:val="single" w:sz="4" w:space="0" w:color="000000" w:themeColor="text1"/>
              <w:bottom w:val="single" w:sz="4" w:space="0" w:color="000000" w:themeColor="text1"/>
              <w:right w:val="single" w:sz="4" w:space="0" w:color="000000" w:themeColor="text1"/>
            </w:tcBorders>
            <w:vAlign w:val="center"/>
          </w:tcPr>
          <w:p w14:paraId="27C17C5A"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Технічні характеристики</w:t>
            </w:r>
          </w:p>
        </w:tc>
        <w:tc>
          <w:tcPr>
            <w:tcW w:w="3119" w:type="dxa"/>
            <w:tcBorders>
              <w:top w:val="nil"/>
              <w:left w:val="single" w:sz="4" w:space="0" w:color="000000" w:themeColor="text1"/>
              <w:bottom w:val="single" w:sz="4" w:space="0" w:color="000000" w:themeColor="text1"/>
              <w:right w:val="single" w:sz="4" w:space="0" w:color="000000" w:themeColor="text1"/>
            </w:tcBorders>
            <w:vAlign w:val="center"/>
          </w:tcPr>
          <w:p w14:paraId="44CC5C9D"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Значення</w:t>
            </w:r>
          </w:p>
        </w:tc>
        <w:tc>
          <w:tcPr>
            <w:tcW w:w="1984" w:type="dxa"/>
            <w:tcBorders>
              <w:top w:val="nil"/>
              <w:left w:val="single" w:sz="4" w:space="0" w:color="000000" w:themeColor="text1"/>
              <w:bottom w:val="single" w:sz="4" w:space="0" w:color="auto"/>
              <w:right w:val="single" w:sz="4" w:space="0" w:color="000000" w:themeColor="text1"/>
            </w:tcBorders>
            <w:vAlign w:val="center"/>
          </w:tcPr>
          <w:p w14:paraId="6F09DDA8"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Відповідність (вказати так/ні)</w:t>
            </w:r>
          </w:p>
        </w:tc>
        <w:tc>
          <w:tcPr>
            <w:tcW w:w="1985" w:type="dxa"/>
            <w:tcBorders>
              <w:top w:val="nil"/>
              <w:left w:val="single" w:sz="4" w:space="0" w:color="000000" w:themeColor="text1"/>
              <w:bottom w:val="single" w:sz="4" w:space="0" w:color="auto"/>
              <w:right w:val="single" w:sz="4" w:space="0" w:color="000000" w:themeColor="text1"/>
            </w:tcBorders>
            <w:vAlign w:val="center"/>
          </w:tcPr>
          <w:p w14:paraId="68896213"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Вказати посилання на виробника</w:t>
            </w:r>
          </w:p>
        </w:tc>
      </w:tr>
      <w:tr w:rsidR="000D43A9" w:rsidRPr="00436BE9" w14:paraId="1332B2D8"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92922"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0BF828"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Пристрій</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5C3C0B91"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Флеш-накопичувач</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0694AF64"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1195085"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p>
        </w:tc>
      </w:tr>
      <w:tr w:rsidR="000D43A9" w:rsidRPr="00436BE9" w14:paraId="7661AB03"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3C89C"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33CEBA"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Обсяг пам’яті</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0D8EAF68"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w:t>
            </w:r>
            <w:r w:rsidRPr="00436BE9">
              <w:rPr>
                <w:rFonts w:ascii="Times New Roman" w:hAnsi="Times New Roman" w:cs="Times New Roman"/>
                <w:color w:val="000000"/>
                <w:sz w:val="24"/>
                <w:szCs w:val="24"/>
              </w:rPr>
              <w:t>128 ГБ</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5EBE9BF"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6730A5F"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0B7B8D8B"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A7D64"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D91D01"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підключення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5D3A6144"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USB </w:t>
            </w:r>
            <w:proofErr w:type="spellStart"/>
            <w:r w:rsidRPr="00436BE9">
              <w:rPr>
                <w:rFonts w:ascii="Times New Roman" w:hAnsi="Times New Roman" w:cs="Times New Roman"/>
                <w:color w:val="000000"/>
                <w:sz w:val="24"/>
                <w:szCs w:val="24"/>
              </w:rPr>
              <w:t>Type</w:t>
            </w:r>
            <w:proofErr w:type="spellEnd"/>
            <w:r w:rsidRPr="00436BE9">
              <w:rPr>
                <w:rFonts w:ascii="Times New Roman" w:hAnsi="Times New Roman" w:cs="Times New Roman"/>
                <w:color w:val="000000"/>
                <w:sz w:val="24"/>
                <w:szCs w:val="24"/>
              </w:rPr>
              <w:t xml:space="preserve">‑C + USB </w:t>
            </w:r>
            <w:proofErr w:type="spellStart"/>
            <w:r w:rsidRPr="00436BE9">
              <w:rPr>
                <w:rFonts w:ascii="Times New Roman" w:hAnsi="Times New Roman" w:cs="Times New Roman"/>
                <w:color w:val="000000"/>
                <w:sz w:val="24"/>
                <w:szCs w:val="24"/>
              </w:rPr>
              <w:t>Type</w:t>
            </w:r>
            <w:proofErr w:type="spellEnd"/>
            <w:r w:rsidRPr="00436BE9">
              <w:rPr>
                <w:rFonts w:ascii="Times New Roman" w:hAnsi="Times New Roman" w:cs="Times New Roman"/>
                <w:color w:val="000000"/>
                <w:sz w:val="24"/>
                <w:szCs w:val="24"/>
              </w:rPr>
              <w:t>‑A</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3B2467F"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94732FB"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2CC579AD"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1D67B"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lastRenderedPageBreak/>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BDDD03"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Максимальна швидкість читання, МБ/</w:t>
            </w:r>
            <w:proofErr w:type="spellStart"/>
            <w:r w:rsidRPr="00436BE9">
              <w:rPr>
                <w:rFonts w:ascii="Times New Roman" w:hAnsi="Times New Roman" w:cs="Times New Roman"/>
                <w:color w:val="000000"/>
                <w:sz w:val="24"/>
                <w:szCs w:val="24"/>
              </w:rPr>
              <w:t>сек</w:t>
            </w:r>
            <w:proofErr w:type="spellEnd"/>
          </w:p>
        </w:tc>
        <w:tc>
          <w:tcPr>
            <w:tcW w:w="3119" w:type="dxa"/>
            <w:tcBorders>
              <w:top w:val="single" w:sz="4" w:space="0" w:color="000000" w:themeColor="text1"/>
              <w:left w:val="nil"/>
              <w:bottom w:val="single" w:sz="4" w:space="0" w:color="000000" w:themeColor="text1"/>
              <w:right w:val="single" w:sz="4" w:space="0" w:color="auto"/>
            </w:tcBorders>
            <w:vAlign w:val="center"/>
          </w:tcPr>
          <w:p w14:paraId="4BD49BFF"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Не менше 150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67172A9"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9487BE3"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04C3602E"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99CE4"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64B5C3"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Стандарт USB</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4B9DD900"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USB 3.1 </w:t>
            </w:r>
            <w:proofErr w:type="spellStart"/>
            <w:r w:rsidRPr="00436BE9">
              <w:rPr>
                <w:rFonts w:ascii="Times New Roman" w:hAnsi="Times New Roman" w:cs="Times New Roman"/>
                <w:color w:val="000000"/>
                <w:sz w:val="24"/>
                <w:szCs w:val="24"/>
              </w:rPr>
              <w:t>Gen</w:t>
            </w:r>
            <w:proofErr w:type="spellEnd"/>
            <w:r w:rsidRPr="00436BE9">
              <w:rPr>
                <w:rFonts w:ascii="Times New Roman" w:hAnsi="Times New Roman" w:cs="Times New Roman"/>
                <w:color w:val="000000"/>
                <w:sz w:val="24"/>
                <w:szCs w:val="24"/>
              </w:rPr>
              <w:t xml:space="preserve"> 1</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019AA2DB"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4665479"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367EC861"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D88DB"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882E55"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Підтримка OTG</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3E666346" w14:textId="77777777" w:rsidR="000D43A9" w:rsidRPr="00436BE9" w:rsidRDefault="000D43A9"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Так</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8FB3996"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8DD226E"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1C4199F9" w14:textId="77777777" w:rsidTr="00896B6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8D9F2BA" w14:textId="77777777" w:rsidR="000D43A9" w:rsidRPr="00436BE9" w:rsidRDefault="000D43A9" w:rsidP="00896B64">
            <w:pPr>
              <w:widowControl w:val="0"/>
              <w:autoSpaceDE w:val="0"/>
              <w:autoSpaceDN w:val="0"/>
              <w:adjustRightInd w:val="0"/>
              <w:spacing w:after="0" w:line="240" w:lineRule="auto"/>
              <w:contextualSpacing/>
              <w:jc w:val="center"/>
              <w:rPr>
                <w:rFonts w:ascii="Times New Roman" w:hAnsi="Times New Roman" w:cs="Times New Roman"/>
                <w:b/>
                <w:bCs/>
                <w:color w:val="000000" w:themeColor="text1"/>
                <w:sz w:val="24"/>
                <w:szCs w:val="24"/>
              </w:rPr>
            </w:pPr>
            <w:r w:rsidRPr="00436BE9">
              <w:rPr>
                <w:rFonts w:ascii="Times New Roman" w:hAnsi="Times New Roman" w:cs="Times New Roman"/>
                <w:b/>
                <w:color w:val="000000"/>
                <w:sz w:val="24"/>
                <w:szCs w:val="24"/>
              </w:rPr>
              <w:t>Веб-камера</w:t>
            </w:r>
          </w:p>
        </w:tc>
      </w:tr>
      <w:tr w:rsidR="000D43A9" w:rsidRPr="00436BE9" w14:paraId="271AFB1B"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1BBC951D"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Кількість:</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2CB14118" w14:textId="77777777" w:rsidR="000D43A9" w:rsidRPr="00436BE9" w:rsidRDefault="000D43A9" w:rsidP="00896B64">
            <w:pPr>
              <w:spacing w:after="0" w:line="240" w:lineRule="auto"/>
              <w:rPr>
                <w:rFonts w:ascii="Times New Roman" w:hAnsi="Times New Roman" w:cs="Times New Roman"/>
                <w:b/>
                <w:color w:val="000000"/>
                <w:sz w:val="24"/>
                <w:szCs w:val="24"/>
              </w:rPr>
            </w:pPr>
            <w:r w:rsidRPr="00436BE9">
              <w:rPr>
                <w:rFonts w:ascii="Times New Roman" w:hAnsi="Times New Roman" w:cs="Times New Roman"/>
                <w:b/>
                <w:color w:val="000000"/>
                <w:sz w:val="24"/>
                <w:szCs w:val="24"/>
              </w:rPr>
              <w:t>15 шт.</w:t>
            </w:r>
          </w:p>
        </w:tc>
      </w:tr>
      <w:tr w:rsidR="000D43A9" w:rsidRPr="00436BE9" w14:paraId="4057BA0A"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511FF5ED"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Строк поставки:</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522A6B00"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до 30 листопада 2025 року</w:t>
            </w:r>
          </w:p>
        </w:tc>
      </w:tr>
      <w:tr w:rsidR="000D43A9" w:rsidRPr="00436BE9" w14:paraId="4245D30C"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0088DFB6"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Місце поставки товарів</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1DFB06EF" w14:textId="77777777" w:rsidR="000D43A9" w:rsidRPr="00436BE9" w:rsidRDefault="000D43A9" w:rsidP="00896B64">
            <w:pPr>
              <w:widowControl w:val="0"/>
              <w:shd w:val="clear" w:color="auto" w:fill="FFFFFF"/>
              <w:tabs>
                <w:tab w:val="left" w:pos="993"/>
              </w:tabs>
              <w:spacing w:after="0" w:line="240" w:lineRule="auto"/>
              <w:contextualSpacing/>
              <w:jc w:val="both"/>
              <w:rPr>
                <w:rFonts w:ascii="Times New Roman" w:hAnsi="Times New Roman" w:cs="Times New Roman"/>
                <w:sz w:val="24"/>
                <w:szCs w:val="24"/>
              </w:rPr>
            </w:pPr>
            <w:r w:rsidRPr="00436BE9">
              <w:rPr>
                <w:rFonts w:ascii="Times New Roman" w:hAnsi="Times New Roman" w:cs="Times New Roman"/>
                <w:sz w:val="24"/>
                <w:szCs w:val="24"/>
              </w:rPr>
              <w:t>04071, м. Київ, вул. Ярославська, буд. 41</w:t>
            </w:r>
          </w:p>
        </w:tc>
      </w:tr>
      <w:tr w:rsidR="000D43A9" w:rsidRPr="00436BE9" w14:paraId="66CBB5DD"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0BBE38A2"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Гарантійний термін</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1B8F62BD"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не менше </w:t>
            </w:r>
            <w:r w:rsidRPr="00436BE9">
              <w:rPr>
                <w:rFonts w:ascii="Times New Roman" w:hAnsi="Times New Roman" w:cs="Times New Roman"/>
                <w:sz w:val="24"/>
                <w:szCs w:val="24"/>
              </w:rPr>
              <w:t>12</w:t>
            </w:r>
            <w:r w:rsidRPr="00436BE9">
              <w:rPr>
                <w:rFonts w:ascii="Times New Roman" w:hAnsi="Times New Roman" w:cs="Times New Roman"/>
                <w:color w:val="000000"/>
                <w:sz w:val="24"/>
                <w:szCs w:val="24"/>
              </w:rPr>
              <w:t xml:space="preserve"> (дванадцяти) місяців з дати поставки товару</w:t>
            </w:r>
          </w:p>
        </w:tc>
      </w:tr>
      <w:tr w:rsidR="000D43A9" w:rsidRPr="00436BE9" w14:paraId="4A8E8F16"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300CCAE2"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Торгівельна назва товару </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75D013A5" w14:textId="77777777" w:rsidR="000D43A9" w:rsidRPr="00436BE9" w:rsidRDefault="000D43A9" w:rsidP="00896B64">
            <w:pPr>
              <w:spacing w:after="0" w:line="240" w:lineRule="auto"/>
              <w:rPr>
                <w:rFonts w:ascii="Times New Roman" w:hAnsi="Times New Roman" w:cs="Times New Roman"/>
                <w:b/>
                <w:color w:val="000000" w:themeColor="text1"/>
                <w:sz w:val="24"/>
                <w:szCs w:val="24"/>
                <w:highlight w:val="yellow"/>
              </w:rPr>
            </w:pPr>
            <w:r w:rsidRPr="00436BE9">
              <w:rPr>
                <w:rFonts w:ascii="Times New Roman" w:hAnsi="Times New Roman" w:cs="Times New Roman"/>
                <w:i/>
                <w:color w:val="FF0000"/>
                <w:sz w:val="24"/>
                <w:szCs w:val="24"/>
                <w:highlight w:val="yellow"/>
              </w:rPr>
              <w:t>Вказати торгівельну назву запропонованого товару</w:t>
            </w:r>
          </w:p>
        </w:tc>
      </w:tr>
      <w:tr w:rsidR="000D43A9" w:rsidRPr="00436BE9" w14:paraId="080F9C3E"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5A14196E"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Назва виробника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50207404" w14:textId="77777777" w:rsidR="000D43A9" w:rsidRPr="00436BE9" w:rsidRDefault="000D43A9"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назву виробника запропонованого товару</w:t>
            </w:r>
          </w:p>
        </w:tc>
      </w:tr>
      <w:tr w:rsidR="000D43A9" w:rsidRPr="00436BE9" w14:paraId="3D2B7573"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59E9A162"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Країна виробництва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72E1028B" w14:textId="77777777" w:rsidR="000D43A9" w:rsidRPr="00436BE9" w:rsidRDefault="000D43A9"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країну виробництва запропонованого товару</w:t>
            </w:r>
          </w:p>
        </w:tc>
      </w:tr>
      <w:tr w:rsidR="000D43A9" w:rsidRPr="00436BE9" w14:paraId="7A92FC4F" w14:textId="77777777" w:rsidTr="00896B64">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4745866F"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p>
          <w:p w14:paraId="51431901"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w:t>
            </w:r>
          </w:p>
        </w:tc>
        <w:tc>
          <w:tcPr>
            <w:tcW w:w="2693" w:type="dxa"/>
            <w:tcBorders>
              <w:top w:val="nil"/>
              <w:left w:val="single" w:sz="4" w:space="0" w:color="000000" w:themeColor="text1"/>
              <w:bottom w:val="single" w:sz="4" w:space="0" w:color="000000" w:themeColor="text1"/>
              <w:right w:val="single" w:sz="4" w:space="0" w:color="000000" w:themeColor="text1"/>
            </w:tcBorders>
            <w:vAlign w:val="center"/>
          </w:tcPr>
          <w:p w14:paraId="16231C8C"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Технічні характеристики</w:t>
            </w:r>
          </w:p>
        </w:tc>
        <w:tc>
          <w:tcPr>
            <w:tcW w:w="3119" w:type="dxa"/>
            <w:tcBorders>
              <w:top w:val="nil"/>
              <w:left w:val="single" w:sz="4" w:space="0" w:color="000000" w:themeColor="text1"/>
              <w:bottom w:val="single" w:sz="4" w:space="0" w:color="000000" w:themeColor="text1"/>
              <w:right w:val="single" w:sz="4" w:space="0" w:color="000000" w:themeColor="text1"/>
            </w:tcBorders>
            <w:vAlign w:val="center"/>
          </w:tcPr>
          <w:p w14:paraId="5C0AF0E3"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Значення</w:t>
            </w:r>
          </w:p>
        </w:tc>
        <w:tc>
          <w:tcPr>
            <w:tcW w:w="1984" w:type="dxa"/>
            <w:tcBorders>
              <w:top w:val="nil"/>
              <w:left w:val="single" w:sz="4" w:space="0" w:color="000000" w:themeColor="text1"/>
              <w:bottom w:val="single" w:sz="4" w:space="0" w:color="auto"/>
              <w:right w:val="single" w:sz="4" w:space="0" w:color="000000" w:themeColor="text1"/>
            </w:tcBorders>
            <w:vAlign w:val="center"/>
          </w:tcPr>
          <w:p w14:paraId="2AC81FFD"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Відповідність (вказати так/ні)</w:t>
            </w:r>
          </w:p>
        </w:tc>
        <w:tc>
          <w:tcPr>
            <w:tcW w:w="1985" w:type="dxa"/>
            <w:tcBorders>
              <w:top w:val="nil"/>
              <w:left w:val="single" w:sz="4" w:space="0" w:color="000000" w:themeColor="text1"/>
              <w:bottom w:val="single" w:sz="4" w:space="0" w:color="auto"/>
              <w:right w:val="single" w:sz="4" w:space="0" w:color="000000" w:themeColor="text1"/>
            </w:tcBorders>
            <w:vAlign w:val="center"/>
          </w:tcPr>
          <w:p w14:paraId="5A7FF97C"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Вказати посилання на виробника</w:t>
            </w:r>
          </w:p>
        </w:tc>
      </w:tr>
      <w:tr w:rsidR="000D43A9" w:rsidRPr="00436BE9" w14:paraId="05FBBC0C"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662F9"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6FE975"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Пристрій</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285C2936"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Веб-камера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2A5D22F"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E7D3F8C"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p>
        </w:tc>
      </w:tr>
      <w:tr w:rsidR="000D43A9" w:rsidRPr="00436BE9" w14:paraId="3D5BF1AF"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9D833"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97ED13"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підключення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276ED5DC"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Дротове, USB</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20F183C"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821A24A"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4729B789"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3A9B5"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A24425"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Роздільна здатність відео</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231D0C8B"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Не гірше 1280x720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C7706D1"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D4D3CFD"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6F4529D3"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2E5E7"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EA8E4F"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Частота кадрів (кадрів / с)</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616239CC"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Не менше 30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105043CB"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2457FCF"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05E24A6D"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266C8"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0DEC7D"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Формати відео</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4636251E"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MJPEG</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63AC219"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734F686"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63EC8CE8"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DDF9C"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883D5D"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Вбудований мікрофон</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30A6DC86" w14:textId="77777777" w:rsidR="000D43A9" w:rsidRPr="00436BE9" w:rsidRDefault="000D43A9"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Так</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0C66BBF4"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C4526C0"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42492C8E"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69579"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00F9BB"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розташування/кріплення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49794C4E" w14:textId="77777777" w:rsidR="000D43A9" w:rsidRPr="00436BE9" w:rsidRDefault="000D43A9"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Настільне, прищіпка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D713037"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A538CB2"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13B1E782"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F1DA7"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614FE1"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Сенсор</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6C425E20" w14:textId="77777777" w:rsidR="000D43A9" w:rsidRPr="00436BE9" w:rsidRDefault="000D43A9"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CMOS</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921E756"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4B4B5DE"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652D9151" w14:textId="77777777" w:rsidTr="00896B6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2B0B223F" w14:textId="77777777" w:rsidR="000D43A9" w:rsidRPr="00436BE9" w:rsidRDefault="000D43A9" w:rsidP="00896B64">
            <w:pPr>
              <w:widowControl w:val="0"/>
              <w:autoSpaceDE w:val="0"/>
              <w:autoSpaceDN w:val="0"/>
              <w:adjustRightInd w:val="0"/>
              <w:spacing w:after="0" w:line="240" w:lineRule="auto"/>
              <w:contextualSpacing/>
              <w:jc w:val="center"/>
              <w:rPr>
                <w:rFonts w:ascii="Times New Roman" w:hAnsi="Times New Roman" w:cs="Times New Roman"/>
                <w:b/>
                <w:bCs/>
                <w:color w:val="000000" w:themeColor="text1"/>
                <w:sz w:val="24"/>
                <w:szCs w:val="24"/>
              </w:rPr>
            </w:pPr>
            <w:r w:rsidRPr="00436BE9">
              <w:rPr>
                <w:rFonts w:ascii="Times New Roman" w:hAnsi="Times New Roman" w:cs="Times New Roman"/>
                <w:b/>
                <w:color w:val="000000"/>
                <w:sz w:val="24"/>
                <w:szCs w:val="24"/>
              </w:rPr>
              <w:t>Блок живлення</w:t>
            </w:r>
          </w:p>
        </w:tc>
      </w:tr>
      <w:tr w:rsidR="000D43A9" w:rsidRPr="00436BE9" w14:paraId="1FDB9EB8"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202CC6BD"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Кількість:</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70D1133A" w14:textId="77777777" w:rsidR="000D43A9" w:rsidRPr="00436BE9" w:rsidRDefault="000D43A9" w:rsidP="00896B64">
            <w:pPr>
              <w:spacing w:after="0" w:line="240" w:lineRule="auto"/>
              <w:rPr>
                <w:rFonts w:ascii="Times New Roman" w:hAnsi="Times New Roman" w:cs="Times New Roman"/>
                <w:b/>
                <w:color w:val="000000"/>
                <w:sz w:val="24"/>
                <w:szCs w:val="24"/>
              </w:rPr>
            </w:pPr>
            <w:r w:rsidRPr="00436BE9">
              <w:rPr>
                <w:rFonts w:ascii="Times New Roman" w:hAnsi="Times New Roman" w:cs="Times New Roman"/>
                <w:b/>
                <w:color w:val="000000"/>
                <w:sz w:val="24"/>
                <w:szCs w:val="24"/>
              </w:rPr>
              <w:t>5 шт.</w:t>
            </w:r>
          </w:p>
        </w:tc>
      </w:tr>
      <w:tr w:rsidR="000D43A9" w:rsidRPr="00436BE9" w14:paraId="5809404B"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4764BC0E"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Строк поставки:</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7E8F3C4D"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до 30 листопада 2025 року</w:t>
            </w:r>
          </w:p>
        </w:tc>
      </w:tr>
      <w:tr w:rsidR="000D43A9" w:rsidRPr="00436BE9" w14:paraId="28010150"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75F473DB"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Місце поставки товарів</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3E0D8701" w14:textId="77777777" w:rsidR="000D43A9" w:rsidRPr="00436BE9" w:rsidRDefault="000D43A9" w:rsidP="00896B64">
            <w:pPr>
              <w:widowControl w:val="0"/>
              <w:shd w:val="clear" w:color="auto" w:fill="FFFFFF"/>
              <w:tabs>
                <w:tab w:val="left" w:pos="993"/>
              </w:tabs>
              <w:spacing w:after="0" w:line="240" w:lineRule="auto"/>
              <w:contextualSpacing/>
              <w:jc w:val="both"/>
              <w:rPr>
                <w:rFonts w:ascii="Times New Roman" w:hAnsi="Times New Roman" w:cs="Times New Roman"/>
                <w:sz w:val="24"/>
                <w:szCs w:val="24"/>
              </w:rPr>
            </w:pPr>
            <w:r w:rsidRPr="00436BE9">
              <w:rPr>
                <w:rFonts w:ascii="Times New Roman" w:hAnsi="Times New Roman" w:cs="Times New Roman"/>
                <w:sz w:val="24"/>
                <w:szCs w:val="24"/>
              </w:rPr>
              <w:t>04071, м. Київ, вул. Ярославська, буд. 41</w:t>
            </w:r>
          </w:p>
        </w:tc>
      </w:tr>
      <w:tr w:rsidR="000D43A9" w:rsidRPr="00436BE9" w14:paraId="6775B8D9"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499C2CA2"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Гарантійний термін</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07692323"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не менше </w:t>
            </w:r>
            <w:r w:rsidRPr="00436BE9">
              <w:rPr>
                <w:rFonts w:ascii="Times New Roman" w:hAnsi="Times New Roman" w:cs="Times New Roman"/>
                <w:sz w:val="24"/>
                <w:szCs w:val="24"/>
              </w:rPr>
              <w:t>12</w:t>
            </w:r>
            <w:r w:rsidRPr="00436BE9">
              <w:rPr>
                <w:rFonts w:ascii="Times New Roman" w:hAnsi="Times New Roman" w:cs="Times New Roman"/>
                <w:color w:val="000000"/>
                <w:sz w:val="24"/>
                <w:szCs w:val="24"/>
              </w:rPr>
              <w:t xml:space="preserve"> (дванадцяти) місяців з дати поставки товару</w:t>
            </w:r>
          </w:p>
        </w:tc>
      </w:tr>
      <w:tr w:rsidR="000D43A9" w:rsidRPr="00436BE9" w14:paraId="38584BF0"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2A415372"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Торгівельна назва товару </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272B047F" w14:textId="77777777" w:rsidR="000D43A9" w:rsidRPr="00436BE9" w:rsidRDefault="000D43A9" w:rsidP="00896B64">
            <w:pPr>
              <w:spacing w:after="0" w:line="240" w:lineRule="auto"/>
              <w:rPr>
                <w:rFonts w:ascii="Times New Roman" w:hAnsi="Times New Roman" w:cs="Times New Roman"/>
                <w:b/>
                <w:color w:val="000000" w:themeColor="text1"/>
                <w:sz w:val="24"/>
                <w:szCs w:val="24"/>
                <w:highlight w:val="yellow"/>
              </w:rPr>
            </w:pPr>
            <w:r w:rsidRPr="00436BE9">
              <w:rPr>
                <w:rFonts w:ascii="Times New Roman" w:hAnsi="Times New Roman" w:cs="Times New Roman"/>
                <w:i/>
                <w:color w:val="FF0000"/>
                <w:sz w:val="24"/>
                <w:szCs w:val="24"/>
                <w:highlight w:val="yellow"/>
              </w:rPr>
              <w:t>Вказати торгівельну назву запропонованого товару</w:t>
            </w:r>
          </w:p>
        </w:tc>
      </w:tr>
      <w:tr w:rsidR="000D43A9" w:rsidRPr="00436BE9" w14:paraId="4E2E3E50"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2E65FAD3"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Назва виробника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195432D1" w14:textId="77777777" w:rsidR="000D43A9" w:rsidRPr="00436BE9" w:rsidRDefault="000D43A9"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назву виробника запропонованого товару</w:t>
            </w:r>
          </w:p>
        </w:tc>
      </w:tr>
      <w:tr w:rsidR="000D43A9" w:rsidRPr="00436BE9" w14:paraId="6853F8F6"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5F195A5A"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Країна виробництва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6AAC1FFC" w14:textId="77777777" w:rsidR="000D43A9" w:rsidRPr="00436BE9" w:rsidRDefault="000D43A9"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країну виробництва запропонованого товару</w:t>
            </w:r>
          </w:p>
        </w:tc>
      </w:tr>
      <w:tr w:rsidR="000D43A9" w:rsidRPr="00436BE9" w14:paraId="0A4688AD" w14:textId="77777777" w:rsidTr="00896B64">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7882DD37"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p>
          <w:p w14:paraId="4F6D7DBE"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w:t>
            </w:r>
          </w:p>
        </w:tc>
        <w:tc>
          <w:tcPr>
            <w:tcW w:w="2693" w:type="dxa"/>
            <w:tcBorders>
              <w:top w:val="nil"/>
              <w:left w:val="single" w:sz="4" w:space="0" w:color="000000" w:themeColor="text1"/>
              <w:bottom w:val="single" w:sz="4" w:space="0" w:color="000000" w:themeColor="text1"/>
              <w:right w:val="single" w:sz="4" w:space="0" w:color="000000" w:themeColor="text1"/>
            </w:tcBorders>
            <w:vAlign w:val="center"/>
          </w:tcPr>
          <w:p w14:paraId="367DB81E"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Технічні характеристики</w:t>
            </w:r>
          </w:p>
        </w:tc>
        <w:tc>
          <w:tcPr>
            <w:tcW w:w="3119" w:type="dxa"/>
            <w:tcBorders>
              <w:top w:val="nil"/>
              <w:left w:val="single" w:sz="4" w:space="0" w:color="000000" w:themeColor="text1"/>
              <w:bottom w:val="single" w:sz="4" w:space="0" w:color="000000" w:themeColor="text1"/>
              <w:right w:val="single" w:sz="4" w:space="0" w:color="000000" w:themeColor="text1"/>
            </w:tcBorders>
            <w:vAlign w:val="center"/>
          </w:tcPr>
          <w:p w14:paraId="100D256D"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Значення</w:t>
            </w:r>
          </w:p>
        </w:tc>
        <w:tc>
          <w:tcPr>
            <w:tcW w:w="1984" w:type="dxa"/>
            <w:tcBorders>
              <w:top w:val="nil"/>
              <w:left w:val="single" w:sz="4" w:space="0" w:color="000000" w:themeColor="text1"/>
              <w:bottom w:val="single" w:sz="4" w:space="0" w:color="auto"/>
              <w:right w:val="single" w:sz="4" w:space="0" w:color="000000" w:themeColor="text1"/>
            </w:tcBorders>
            <w:vAlign w:val="center"/>
          </w:tcPr>
          <w:p w14:paraId="636187DC"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Відповідність (вказати так/ні)</w:t>
            </w:r>
          </w:p>
        </w:tc>
        <w:tc>
          <w:tcPr>
            <w:tcW w:w="1985" w:type="dxa"/>
            <w:tcBorders>
              <w:top w:val="nil"/>
              <w:left w:val="single" w:sz="4" w:space="0" w:color="000000" w:themeColor="text1"/>
              <w:bottom w:val="single" w:sz="4" w:space="0" w:color="auto"/>
              <w:right w:val="single" w:sz="4" w:space="0" w:color="000000" w:themeColor="text1"/>
            </w:tcBorders>
            <w:vAlign w:val="center"/>
          </w:tcPr>
          <w:p w14:paraId="2FA5E4C8"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Вказати посилання на виробника</w:t>
            </w:r>
          </w:p>
        </w:tc>
      </w:tr>
      <w:tr w:rsidR="000D43A9" w:rsidRPr="00436BE9" w14:paraId="6DB8BD2C"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61B48"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81691B"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Пристрій</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49AA0361"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Блок живлення</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1A508086"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D5F57D1"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p>
        </w:tc>
      </w:tr>
      <w:tr w:rsidR="000D43A9" w:rsidRPr="00436BE9" w14:paraId="7B134C5A"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E2F6D"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AE5EE8"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Форм-фактор </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337BE337"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ATX</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2C89544"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41314D7"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44B37BA1"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50724"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CFC006"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Потужність (сумарна), Вт</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61069F1D"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Не менше 500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5612FBF8"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1592A2B"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5D4F1402"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A9852"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D24A8C"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Потужність (по каналах +3,3 V і +5 V), Вт</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03829EA7"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Не менше 90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50D0C36"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09A5F84"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45C44D58"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F6E63"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FAA7C0"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Технології захисту</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72025E24"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Захист від перевантаження через струм (OCP)</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5FE292C6"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2258DF9"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42B0F74D"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7F22D"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726D94"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Вхідна напруга, В (діапазон)</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41E2C0AD"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115-230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30674B4"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9B7FEA6"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52E289A2"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C2C60"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lastRenderedPageBreak/>
              <w:t>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0F2BD3"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Функція PFC (</w:t>
            </w:r>
            <w:proofErr w:type="spellStart"/>
            <w:r w:rsidRPr="00436BE9">
              <w:rPr>
                <w:rFonts w:ascii="Times New Roman" w:hAnsi="Times New Roman" w:cs="Times New Roman"/>
                <w:color w:val="000000"/>
                <w:sz w:val="24"/>
                <w:szCs w:val="24"/>
              </w:rPr>
              <w:t>Power</w:t>
            </w:r>
            <w:proofErr w:type="spellEnd"/>
            <w:r w:rsidRPr="00436BE9">
              <w:rPr>
                <w:rFonts w:ascii="Times New Roman" w:hAnsi="Times New Roman" w:cs="Times New Roman"/>
                <w:color w:val="000000"/>
                <w:sz w:val="24"/>
                <w:szCs w:val="24"/>
              </w:rPr>
              <w:t xml:space="preserve"> </w:t>
            </w:r>
            <w:proofErr w:type="spellStart"/>
            <w:r w:rsidRPr="00436BE9">
              <w:rPr>
                <w:rFonts w:ascii="Times New Roman" w:hAnsi="Times New Roman" w:cs="Times New Roman"/>
                <w:color w:val="000000"/>
                <w:sz w:val="24"/>
                <w:szCs w:val="24"/>
              </w:rPr>
              <w:t>Factor</w:t>
            </w:r>
            <w:proofErr w:type="spellEnd"/>
            <w:r w:rsidRPr="00436BE9">
              <w:rPr>
                <w:rFonts w:ascii="Times New Roman" w:hAnsi="Times New Roman" w:cs="Times New Roman"/>
                <w:color w:val="000000"/>
                <w:sz w:val="24"/>
                <w:szCs w:val="24"/>
              </w:rPr>
              <w:t xml:space="preserve"> </w:t>
            </w:r>
            <w:proofErr w:type="spellStart"/>
            <w:r w:rsidRPr="00436BE9">
              <w:rPr>
                <w:rFonts w:ascii="Times New Roman" w:hAnsi="Times New Roman" w:cs="Times New Roman"/>
                <w:color w:val="000000"/>
                <w:sz w:val="24"/>
                <w:szCs w:val="24"/>
              </w:rPr>
              <w:t>Correction</w:t>
            </w:r>
            <w:proofErr w:type="spellEnd"/>
            <w:r w:rsidRPr="00436BE9">
              <w:rPr>
                <w:rFonts w:ascii="Times New Roman" w:hAnsi="Times New Roman" w:cs="Times New Roman"/>
                <w:color w:val="000000"/>
                <w:sz w:val="24"/>
                <w:szCs w:val="24"/>
              </w:rPr>
              <w:t>)</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41112C66"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Активна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AE10A5D"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6576C4D"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5CDF75D6"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6E683"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86278E"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Стандарт 80 PLUS</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29A81EA5"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80 PLUS </w:t>
            </w:r>
            <w:proofErr w:type="spellStart"/>
            <w:r w:rsidRPr="00436BE9">
              <w:rPr>
                <w:rFonts w:ascii="Times New Roman" w:hAnsi="Times New Roman" w:cs="Times New Roman"/>
                <w:color w:val="000000"/>
                <w:sz w:val="24"/>
                <w:szCs w:val="24"/>
              </w:rPr>
              <w:t>Bronze</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1AC724A"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FA94C43"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3C82576C"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8883C"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4F1214"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Стандарт ATX12V</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49757084"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2.3</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96A5D55"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08B5681"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6EAD0A3C"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0ABCA"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10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AB5140"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SATA</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4959019B"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Не менше 6</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69F6CB9"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D1AF81B"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6E38C658" w14:textId="77777777" w:rsidTr="00896B64">
        <w:trPr>
          <w:trHeight w:val="276"/>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E853F"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11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FABFFE" w14:textId="77777777" w:rsidR="000D43A9" w:rsidRPr="00436BE9" w:rsidRDefault="000D43A9" w:rsidP="00896B64">
            <w:pPr>
              <w:spacing w:after="0" w:line="240" w:lineRule="auto"/>
              <w:jc w:val="center"/>
              <w:rPr>
                <w:rFonts w:ascii="Times New Roman" w:hAnsi="Times New Roman" w:cs="Times New Roman"/>
                <w:color w:val="000000"/>
                <w:sz w:val="24"/>
                <w:szCs w:val="24"/>
              </w:rPr>
            </w:pPr>
            <w:proofErr w:type="spellStart"/>
            <w:r w:rsidRPr="00436BE9">
              <w:rPr>
                <w:rFonts w:ascii="Times New Roman" w:hAnsi="Times New Roman" w:cs="Times New Roman"/>
                <w:color w:val="000000"/>
                <w:sz w:val="24"/>
                <w:szCs w:val="24"/>
              </w:rPr>
              <w:t>Molex</w:t>
            </w:r>
            <w:proofErr w:type="spellEnd"/>
          </w:p>
        </w:tc>
        <w:tc>
          <w:tcPr>
            <w:tcW w:w="3119" w:type="dxa"/>
            <w:tcBorders>
              <w:top w:val="single" w:sz="4" w:space="0" w:color="000000" w:themeColor="text1"/>
              <w:left w:val="nil"/>
              <w:bottom w:val="single" w:sz="4" w:space="0" w:color="000000" w:themeColor="text1"/>
              <w:right w:val="single" w:sz="4" w:space="0" w:color="auto"/>
            </w:tcBorders>
            <w:vAlign w:val="center"/>
          </w:tcPr>
          <w:p w14:paraId="27A441BA" w14:textId="77777777" w:rsidR="000D43A9" w:rsidRPr="00436BE9" w:rsidRDefault="000D43A9"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Не менше 2</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37A36DD"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297A243"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71B21B3D"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E0E4A"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12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16EB27"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роз'єму підключення до материнської плати</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2147E879" w14:textId="77777777" w:rsidR="000D43A9" w:rsidRPr="00436BE9" w:rsidRDefault="000D43A9"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20 + 4pin</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5EAE315D"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BA8B199"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69EBEC37"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BD923"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13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55F5CC"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роз'єму підключення живлення процесора</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3FC36408" w14:textId="77777777" w:rsidR="000D43A9" w:rsidRPr="00436BE9" w:rsidRDefault="000D43A9"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1x4 + 4pin</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5E16757"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34645AD"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79987DF4"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1E940"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14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EE0BFA"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Роз'єми дод. живлення для відеокарт</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244E337D" w14:textId="77777777" w:rsidR="000D43A9" w:rsidRPr="00436BE9" w:rsidRDefault="000D43A9"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Не менше 2</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71A08B1"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CCC6DAD"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288E99D6" w14:textId="77777777" w:rsidTr="00896B6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6A25006F" w14:textId="77777777" w:rsidR="000D43A9" w:rsidRPr="00436BE9" w:rsidRDefault="000D43A9" w:rsidP="00896B64">
            <w:pPr>
              <w:widowControl w:val="0"/>
              <w:autoSpaceDE w:val="0"/>
              <w:autoSpaceDN w:val="0"/>
              <w:adjustRightInd w:val="0"/>
              <w:spacing w:after="0" w:line="240" w:lineRule="auto"/>
              <w:contextualSpacing/>
              <w:jc w:val="center"/>
              <w:rPr>
                <w:rFonts w:ascii="Times New Roman" w:hAnsi="Times New Roman" w:cs="Times New Roman"/>
                <w:b/>
                <w:bCs/>
                <w:color w:val="000000" w:themeColor="text1"/>
                <w:sz w:val="24"/>
                <w:szCs w:val="24"/>
              </w:rPr>
            </w:pPr>
            <w:r w:rsidRPr="00436BE9">
              <w:rPr>
                <w:rFonts w:ascii="Times New Roman" w:hAnsi="Times New Roman" w:cs="Times New Roman"/>
                <w:b/>
                <w:color w:val="000000"/>
                <w:sz w:val="24"/>
                <w:szCs w:val="24"/>
              </w:rPr>
              <w:t>Комплект (клавіатура + миша)</w:t>
            </w:r>
          </w:p>
        </w:tc>
      </w:tr>
      <w:tr w:rsidR="000D43A9" w:rsidRPr="00436BE9" w14:paraId="5AA088B8"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01B075B9"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Кількість:</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69A0D88D" w14:textId="77777777" w:rsidR="000D43A9" w:rsidRPr="00436BE9" w:rsidRDefault="000D43A9" w:rsidP="00896B64">
            <w:pPr>
              <w:spacing w:after="0" w:line="240" w:lineRule="auto"/>
              <w:rPr>
                <w:rFonts w:ascii="Times New Roman" w:hAnsi="Times New Roman" w:cs="Times New Roman"/>
                <w:b/>
                <w:color w:val="000000"/>
                <w:sz w:val="24"/>
                <w:szCs w:val="24"/>
              </w:rPr>
            </w:pPr>
            <w:r w:rsidRPr="00436BE9">
              <w:rPr>
                <w:rFonts w:ascii="Times New Roman" w:hAnsi="Times New Roman" w:cs="Times New Roman"/>
                <w:b/>
                <w:color w:val="000000"/>
                <w:sz w:val="24"/>
                <w:szCs w:val="24"/>
              </w:rPr>
              <w:t>10 шт.</w:t>
            </w:r>
          </w:p>
        </w:tc>
      </w:tr>
      <w:tr w:rsidR="000D43A9" w:rsidRPr="00436BE9" w14:paraId="02FB81F3"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5BA9D01C"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Строк поставки:</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1CA1B723"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до 30 листопада 2025 року</w:t>
            </w:r>
          </w:p>
        </w:tc>
      </w:tr>
      <w:tr w:rsidR="000D43A9" w:rsidRPr="00436BE9" w14:paraId="2F5A84B8"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05B4FEA7"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Місце поставки товарів</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0B9A0911" w14:textId="77777777" w:rsidR="000D43A9" w:rsidRPr="00436BE9" w:rsidRDefault="000D43A9" w:rsidP="00896B64">
            <w:pPr>
              <w:widowControl w:val="0"/>
              <w:shd w:val="clear" w:color="auto" w:fill="FFFFFF"/>
              <w:tabs>
                <w:tab w:val="left" w:pos="993"/>
              </w:tabs>
              <w:spacing w:after="0" w:line="240" w:lineRule="auto"/>
              <w:contextualSpacing/>
              <w:jc w:val="both"/>
              <w:rPr>
                <w:rFonts w:ascii="Times New Roman" w:hAnsi="Times New Roman" w:cs="Times New Roman"/>
                <w:sz w:val="24"/>
                <w:szCs w:val="24"/>
              </w:rPr>
            </w:pPr>
            <w:r w:rsidRPr="00436BE9">
              <w:rPr>
                <w:rFonts w:ascii="Times New Roman" w:hAnsi="Times New Roman" w:cs="Times New Roman"/>
                <w:sz w:val="24"/>
                <w:szCs w:val="24"/>
              </w:rPr>
              <w:t>04071, м. Київ, вул. Ярославська, буд. 41</w:t>
            </w:r>
          </w:p>
        </w:tc>
      </w:tr>
      <w:tr w:rsidR="000D43A9" w:rsidRPr="00436BE9" w14:paraId="571C6D06"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3EA2503A"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Гарантійний термін</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73EC9BA8"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не менше </w:t>
            </w:r>
            <w:r w:rsidRPr="00436BE9">
              <w:rPr>
                <w:rFonts w:ascii="Times New Roman" w:hAnsi="Times New Roman" w:cs="Times New Roman"/>
                <w:sz w:val="24"/>
                <w:szCs w:val="24"/>
              </w:rPr>
              <w:t>12</w:t>
            </w:r>
            <w:r w:rsidRPr="00436BE9">
              <w:rPr>
                <w:rFonts w:ascii="Times New Roman" w:hAnsi="Times New Roman" w:cs="Times New Roman"/>
                <w:color w:val="000000"/>
                <w:sz w:val="24"/>
                <w:szCs w:val="24"/>
              </w:rPr>
              <w:t xml:space="preserve"> (дванадцяти) місяців з дати поставки товару</w:t>
            </w:r>
          </w:p>
        </w:tc>
      </w:tr>
      <w:tr w:rsidR="000D43A9" w:rsidRPr="00436BE9" w14:paraId="62BAEFC2"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788F55B8"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Торгівельна назва товару </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2DD86C2E" w14:textId="77777777" w:rsidR="000D43A9" w:rsidRPr="00436BE9" w:rsidRDefault="000D43A9" w:rsidP="00896B64">
            <w:pPr>
              <w:spacing w:after="0" w:line="240" w:lineRule="auto"/>
              <w:rPr>
                <w:rFonts w:ascii="Times New Roman" w:hAnsi="Times New Roman" w:cs="Times New Roman"/>
                <w:b/>
                <w:color w:val="000000" w:themeColor="text1"/>
                <w:sz w:val="24"/>
                <w:szCs w:val="24"/>
                <w:highlight w:val="yellow"/>
              </w:rPr>
            </w:pPr>
            <w:r w:rsidRPr="00436BE9">
              <w:rPr>
                <w:rFonts w:ascii="Times New Roman" w:hAnsi="Times New Roman" w:cs="Times New Roman"/>
                <w:i/>
                <w:color w:val="FF0000"/>
                <w:sz w:val="24"/>
                <w:szCs w:val="24"/>
                <w:highlight w:val="yellow"/>
              </w:rPr>
              <w:t>Вказати торгівельну назву запропонованого товару</w:t>
            </w:r>
          </w:p>
        </w:tc>
      </w:tr>
      <w:tr w:rsidR="000D43A9" w:rsidRPr="00436BE9" w14:paraId="1ADC2B29"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388CD785"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Назва виробника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0E34CE54" w14:textId="77777777" w:rsidR="000D43A9" w:rsidRPr="00436BE9" w:rsidRDefault="000D43A9"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назву виробника запропонованого товару</w:t>
            </w:r>
          </w:p>
        </w:tc>
      </w:tr>
      <w:tr w:rsidR="000D43A9" w:rsidRPr="00436BE9" w14:paraId="073CF9C7"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0B7071AE"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Країна виробництва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73C5D302" w14:textId="77777777" w:rsidR="000D43A9" w:rsidRPr="00436BE9" w:rsidRDefault="000D43A9"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країну виробництва запропонованого товару</w:t>
            </w:r>
          </w:p>
        </w:tc>
      </w:tr>
      <w:tr w:rsidR="000D43A9" w:rsidRPr="00436BE9" w14:paraId="30121216" w14:textId="77777777" w:rsidTr="00896B64">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4946F91F"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p>
          <w:p w14:paraId="42CFEC15"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w:t>
            </w:r>
          </w:p>
        </w:tc>
        <w:tc>
          <w:tcPr>
            <w:tcW w:w="2693" w:type="dxa"/>
            <w:tcBorders>
              <w:top w:val="nil"/>
              <w:left w:val="single" w:sz="4" w:space="0" w:color="000000" w:themeColor="text1"/>
              <w:bottom w:val="single" w:sz="4" w:space="0" w:color="000000" w:themeColor="text1"/>
              <w:right w:val="single" w:sz="4" w:space="0" w:color="000000" w:themeColor="text1"/>
            </w:tcBorders>
            <w:vAlign w:val="center"/>
          </w:tcPr>
          <w:p w14:paraId="3DA0C8F5"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Технічні характеристики</w:t>
            </w:r>
          </w:p>
        </w:tc>
        <w:tc>
          <w:tcPr>
            <w:tcW w:w="3119" w:type="dxa"/>
            <w:tcBorders>
              <w:top w:val="nil"/>
              <w:left w:val="single" w:sz="4" w:space="0" w:color="000000" w:themeColor="text1"/>
              <w:bottom w:val="single" w:sz="4" w:space="0" w:color="000000" w:themeColor="text1"/>
              <w:right w:val="single" w:sz="4" w:space="0" w:color="000000" w:themeColor="text1"/>
            </w:tcBorders>
            <w:vAlign w:val="center"/>
          </w:tcPr>
          <w:p w14:paraId="5C4A24FC"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Значення</w:t>
            </w:r>
          </w:p>
        </w:tc>
        <w:tc>
          <w:tcPr>
            <w:tcW w:w="1984" w:type="dxa"/>
            <w:tcBorders>
              <w:top w:val="nil"/>
              <w:left w:val="single" w:sz="4" w:space="0" w:color="000000" w:themeColor="text1"/>
              <w:bottom w:val="single" w:sz="4" w:space="0" w:color="auto"/>
              <w:right w:val="single" w:sz="4" w:space="0" w:color="000000" w:themeColor="text1"/>
            </w:tcBorders>
            <w:vAlign w:val="center"/>
          </w:tcPr>
          <w:p w14:paraId="2379CA6A"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Відповідність (вказати так/ні)</w:t>
            </w:r>
          </w:p>
        </w:tc>
        <w:tc>
          <w:tcPr>
            <w:tcW w:w="1985" w:type="dxa"/>
            <w:tcBorders>
              <w:top w:val="nil"/>
              <w:left w:val="single" w:sz="4" w:space="0" w:color="000000" w:themeColor="text1"/>
              <w:bottom w:val="single" w:sz="4" w:space="0" w:color="auto"/>
              <w:right w:val="single" w:sz="4" w:space="0" w:color="000000" w:themeColor="text1"/>
            </w:tcBorders>
            <w:vAlign w:val="center"/>
          </w:tcPr>
          <w:p w14:paraId="12570972"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Вказати посилання на виробника</w:t>
            </w:r>
          </w:p>
        </w:tc>
      </w:tr>
      <w:tr w:rsidR="000D43A9" w:rsidRPr="00436BE9" w14:paraId="58C5F2C4" w14:textId="77777777" w:rsidTr="00896B6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tcPr>
          <w:p w14:paraId="404CAE42"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Загальні характеристики пристрою</w:t>
            </w:r>
          </w:p>
        </w:tc>
      </w:tr>
      <w:tr w:rsidR="000D43A9" w:rsidRPr="00436BE9" w14:paraId="29B4257F"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F2C69"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577E81"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Пристрій</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4B9CE3D8"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Комплект (клавіатура + миша)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5CDDAC29"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F2280CE"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p>
        </w:tc>
      </w:tr>
      <w:tr w:rsidR="000D43A9" w:rsidRPr="00436BE9" w14:paraId="68E649CD"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F37A0"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D5E1B3"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Призначення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79404B25"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для настільних ПК</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28FB058"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D6CFB02"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14725B3C"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A21A6"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9D7E3"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підключення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223BFF9A"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Бездротовий</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2C96C24"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4469FEF"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0022532D"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2C43F"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CF6840"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Інтерфейс комунікації з ПК</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51DF1E0B" w14:textId="77777777" w:rsidR="000D43A9" w:rsidRPr="00436BE9" w:rsidRDefault="000D43A9" w:rsidP="00896B64">
            <w:pPr>
              <w:spacing w:after="0" w:line="240" w:lineRule="auto"/>
              <w:jc w:val="center"/>
              <w:rPr>
                <w:rFonts w:ascii="Times New Roman" w:hAnsi="Times New Roman" w:cs="Times New Roman"/>
                <w:color w:val="000000"/>
                <w:sz w:val="24"/>
                <w:szCs w:val="24"/>
              </w:rPr>
            </w:pPr>
            <w:proofErr w:type="spellStart"/>
            <w:r w:rsidRPr="00436BE9">
              <w:rPr>
                <w:rFonts w:ascii="Times New Roman" w:hAnsi="Times New Roman" w:cs="Times New Roman"/>
                <w:color w:val="000000"/>
                <w:sz w:val="24"/>
                <w:szCs w:val="24"/>
              </w:rPr>
              <w:t>Bluetooth</w:t>
            </w:r>
            <w:proofErr w:type="spellEnd"/>
            <w:r w:rsidRPr="00436BE9">
              <w:rPr>
                <w:rFonts w:ascii="Times New Roman" w:hAnsi="Times New Roman" w:cs="Times New Roman"/>
                <w:color w:val="000000"/>
                <w:sz w:val="24"/>
                <w:szCs w:val="24"/>
              </w:rPr>
              <w:t xml:space="preserve">, </w:t>
            </w:r>
            <w:proofErr w:type="spellStart"/>
            <w:r w:rsidRPr="00436BE9">
              <w:rPr>
                <w:rFonts w:ascii="Times New Roman" w:hAnsi="Times New Roman" w:cs="Times New Roman"/>
                <w:color w:val="000000"/>
                <w:sz w:val="24"/>
                <w:szCs w:val="24"/>
              </w:rPr>
              <w:t>радіоінтерфейс</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7905EB4"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88E24AF"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6A39C5A3"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D93BB"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79311F"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Джерело живлення </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6E5E3F5C" w14:textId="77777777" w:rsidR="000D43A9" w:rsidRPr="00436BE9" w:rsidRDefault="000D43A9" w:rsidP="00896B64">
            <w:pPr>
              <w:jc w:val="center"/>
              <w:rPr>
                <w:rFonts w:ascii="Times New Roman" w:hAnsi="Times New Roman" w:cs="Times New Roman"/>
                <w:color w:val="000000"/>
                <w:sz w:val="24"/>
                <w:szCs w:val="24"/>
              </w:rPr>
            </w:pPr>
            <w:r w:rsidRPr="00436BE9">
              <w:rPr>
                <w:rFonts w:ascii="Times New Roman" w:hAnsi="Times New Roman" w:cs="Times New Roman"/>
                <w:sz w:val="24"/>
                <w:szCs w:val="24"/>
              </w:rPr>
              <w:t>Вбудований акумулятор</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0B1A91B"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AB12DE0"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0A4F12FC" w14:textId="77777777" w:rsidTr="00896B6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tcPr>
          <w:p w14:paraId="455FE132"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bCs/>
                <w:color w:val="000000"/>
                <w:sz w:val="24"/>
                <w:szCs w:val="24"/>
              </w:rPr>
              <w:t>Характеристики</w:t>
            </w:r>
            <w:r w:rsidRPr="00436BE9">
              <w:rPr>
                <w:rFonts w:ascii="Times New Roman" w:hAnsi="Times New Roman" w:cs="Times New Roman"/>
                <w:color w:val="000000"/>
                <w:sz w:val="24"/>
                <w:szCs w:val="24"/>
              </w:rPr>
              <w:t xml:space="preserve"> клавіатури</w:t>
            </w:r>
          </w:p>
        </w:tc>
      </w:tr>
      <w:tr w:rsidR="000D43A9" w:rsidRPr="00436BE9" w14:paraId="28F1A12D" w14:textId="77777777" w:rsidTr="00896B64">
        <w:trPr>
          <w:trHeight w:val="542"/>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7FC88"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BF9C9C"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Розмір</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54E7F725" w14:textId="77777777" w:rsidR="000D43A9" w:rsidRPr="00436BE9" w:rsidRDefault="000D43A9" w:rsidP="00896B64">
            <w:pPr>
              <w:jc w:val="center"/>
              <w:rPr>
                <w:rFonts w:ascii="Times New Roman" w:hAnsi="Times New Roman" w:cs="Times New Roman"/>
                <w:color w:val="000000"/>
                <w:sz w:val="24"/>
                <w:szCs w:val="24"/>
              </w:rPr>
            </w:pPr>
            <w:proofErr w:type="spellStart"/>
            <w:r w:rsidRPr="00436BE9">
              <w:rPr>
                <w:rFonts w:ascii="Times New Roman" w:hAnsi="Times New Roman" w:cs="Times New Roman"/>
                <w:color w:val="000000"/>
                <w:sz w:val="24"/>
                <w:szCs w:val="24"/>
              </w:rPr>
              <w:t>Повнорозмірна</w:t>
            </w:r>
            <w:proofErr w:type="spellEnd"/>
            <w:r w:rsidRPr="00436BE9">
              <w:rPr>
                <w:rFonts w:ascii="Times New Roman" w:hAnsi="Times New Roman" w:cs="Times New Roman"/>
                <w:color w:val="000000"/>
                <w:sz w:val="24"/>
                <w:szCs w:val="24"/>
              </w:rPr>
              <w:t xml:space="preserve"> з цифровим блоком</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201248D"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0E41474"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4FFA6612"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0F890"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0C9582"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клавіш</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43D09D54" w14:textId="77777777" w:rsidR="000D43A9" w:rsidRPr="00436BE9" w:rsidRDefault="000D43A9"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Мембранний</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5307828"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F7E6BCD"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77C081E3"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AAF22"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8D8917"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Розкладка</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44D0F3BF" w14:textId="77777777" w:rsidR="000D43A9" w:rsidRPr="00436BE9" w:rsidRDefault="000D43A9"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Англійська / Українська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1F23CFAA"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BE2681A"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5888E236" w14:textId="77777777" w:rsidTr="00896B6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tcPr>
          <w:p w14:paraId="2F43D681"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Характеристики миші</w:t>
            </w:r>
          </w:p>
        </w:tc>
      </w:tr>
      <w:tr w:rsidR="000D43A9" w:rsidRPr="00436BE9" w14:paraId="2BAF5034"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B192C"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E16182"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сенсора</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44669EBB" w14:textId="77777777" w:rsidR="000D43A9" w:rsidRPr="00436BE9" w:rsidRDefault="000D43A9"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Оптичний</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FE431FE"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05EB0BE"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46CF0B99"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492EF"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10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A5D5EE"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Р</w:t>
            </w:r>
            <w:r w:rsidRPr="00436BE9">
              <w:rPr>
                <w:rFonts w:ascii="Times New Roman" w:hAnsi="Times New Roman" w:cs="Times New Roman"/>
                <w:color w:val="000000"/>
                <w:sz w:val="24"/>
                <w:szCs w:val="24"/>
              </w:rPr>
              <w:t xml:space="preserve">оздільна здатність сенсора, </w:t>
            </w:r>
            <w:proofErr w:type="spellStart"/>
            <w:r w:rsidRPr="00436BE9">
              <w:rPr>
                <w:rFonts w:ascii="Times New Roman" w:hAnsi="Times New Roman" w:cs="Times New Roman"/>
                <w:color w:val="000000"/>
                <w:sz w:val="24"/>
                <w:szCs w:val="24"/>
              </w:rPr>
              <w:t>dpi</w:t>
            </w:r>
            <w:proofErr w:type="spellEnd"/>
          </w:p>
        </w:tc>
        <w:tc>
          <w:tcPr>
            <w:tcW w:w="3119" w:type="dxa"/>
            <w:tcBorders>
              <w:top w:val="single" w:sz="4" w:space="0" w:color="000000" w:themeColor="text1"/>
              <w:left w:val="nil"/>
              <w:bottom w:val="single" w:sz="4" w:space="0" w:color="000000" w:themeColor="text1"/>
              <w:right w:val="single" w:sz="4" w:space="0" w:color="auto"/>
            </w:tcBorders>
            <w:vAlign w:val="center"/>
          </w:tcPr>
          <w:p w14:paraId="600CF615" w14:textId="77777777" w:rsidR="000D43A9" w:rsidRPr="00436BE9" w:rsidRDefault="000D43A9"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Не менше 1000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C496FAC"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84E16D7"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6D9381B3"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CD017"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11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C7BE38"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Кількість кнопок</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39D96F91" w14:textId="77777777" w:rsidR="000D43A9" w:rsidRPr="00436BE9" w:rsidRDefault="000D43A9"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3 (ліва, права, колесо/середня)</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599E604"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C1A0736"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bl>
    <w:p w14:paraId="583AC69F" w14:textId="77777777" w:rsidR="000D43A9" w:rsidRDefault="000D43A9" w:rsidP="000D43A9">
      <w:pPr>
        <w:spacing w:after="0" w:line="240" w:lineRule="auto"/>
        <w:jc w:val="center"/>
        <w:rPr>
          <w:rFonts w:ascii="Times New Roman" w:hAnsi="Times New Roman"/>
          <w:b/>
          <w:bCs/>
          <w:sz w:val="24"/>
          <w:szCs w:val="24"/>
        </w:rPr>
      </w:pPr>
      <w:bookmarkStart w:id="4" w:name="_Hlk203133378"/>
    </w:p>
    <w:p w14:paraId="4CE87B15" w14:textId="77777777" w:rsidR="000D43A9" w:rsidRDefault="000D43A9" w:rsidP="000D43A9">
      <w:pPr>
        <w:spacing w:after="0" w:line="240" w:lineRule="auto"/>
        <w:jc w:val="center"/>
        <w:rPr>
          <w:rFonts w:ascii="Times New Roman" w:hAnsi="Times New Roman"/>
          <w:b/>
          <w:bCs/>
          <w:sz w:val="24"/>
          <w:szCs w:val="24"/>
        </w:rPr>
      </w:pPr>
    </w:p>
    <w:p w14:paraId="1C30EB79" w14:textId="77777777" w:rsidR="000D43A9" w:rsidRDefault="000D43A9" w:rsidP="000D43A9">
      <w:pPr>
        <w:spacing w:after="0" w:line="240" w:lineRule="auto"/>
        <w:jc w:val="center"/>
        <w:rPr>
          <w:rFonts w:ascii="Times New Roman" w:hAnsi="Times New Roman"/>
          <w:b/>
          <w:bCs/>
          <w:sz w:val="24"/>
          <w:szCs w:val="24"/>
        </w:rPr>
      </w:pPr>
    </w:p>
    <w:p w14:paraId="4EE39D1F" w14:textId="0DC6BC42" w:rsidR="000D43A9" w:rsidRDefault="000D43A9" w:rsidP="000D43A9">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Інші вимоги до поставки товару:</w:t>
      </w:r>
    </w:p>
    <w:p w14:paraId="0D0F9A16" w14:textId="77777777" w:rsidR="000D43A9" w:rsidRDefault="000D43A9" w:rsidP="000D43A9">
      <w:pPr>
        <w:spacing w:after="0" w:line="240" w:lineRule="auto"/>
        <w:ind w:firstLine="709"/>
        <w:jc w:val="both"/>
        <w:rPr>
          <w:rFonts w:ascii="Times New Roman" w:hAnsi="Times New Roman"/>
          <w:sz w:val="24"/>
          <w:szCs w:val="24"/>
        </w:rPr>
      </w:pPr>
      <w:r w:rsidRPr="00271ED1">
        <w:rPr>
          <w:rFonts w:ascii="Times New Roman" w:hAnsi="Times New Roman"/>
          <w:color w:val="000000"/>
          <w:sz w:val="24"/>
          <w:szCs w:val="24"/>
        </w:rPr>
        <w:t xml:space="preserve">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менше </w:t>
      </w:r>
      <w:r w:rsidRPr="00271ED1">
        <w:rPr>
          <w:rFonts w:ascii="Times New Roman" w:hAnsi="Times New Roman"/>
          <w:sz w:val="24"/>
          <w:szCs w:val="24"/>
        </w:rPr>
        <w:t>12</w:t>
      </w:r>
      <w:r w:rsidRPr="00271ED1">
        <w:rPr>
          <w:rFonts w:ascii="Times New Roman" w:hAnsi="Times New Roman"/>
          <w:color w:val="000000"/>
          <w:sz w:val="24"/>
          <w:szCs w:val="24"/>
        </w:rPr>
        <w:t xml:space="preserve"> (</w:t>
      </w:r>
      <w:r>
        <w:rPr>
          <w:rFonts w:ascii="Times New Roman" w:hAnsi="Times New Roman"/>
          <w:color w:val="000000"/>
          <w:sz w:val="24"/>
          <w:szCs w:val="24"/>
        </w:rPr>
        <w:t>дванадцяти</w:t>
      </w:r>
      <w:r w:rsidRPr="00271ED1">
        <w:rPr>
          <w:rFonts w:ascii="Times New Roman" w:hAnsi="Times New Roman"/>
          <w:color w:val="000000"/>
          <w:sz w:val="24"/>
          <w:szCs w:val="24"/>
        </w:rPr>
        <w:t>) місяців з дати поставки Товару</w:t>
      </w:r>
      <w:r>
        <w:rPr>
          <w:rFonts w:ascii="Times New Roman" w:hAnsi="Times New Roman"/>
          <w:color w:val="000000"/>
          <w:sz w:val="24"/>
          <w:szCs w:val="24"/>
        </w:rPr>
        <w:t>.</w:t>
      </w:r>
    </w:p>
    <w:p w14:paraId="2A970015" w14:textId="77777777" w:rsidR="000D43A9" w:rsidRPr="00EC0CC3" w:rsidRDefault="000D43A9" w:rsidP="000D43A9">
      <w:pPr>
        <w:spacing w:after="0" w:line="240" w:lineRule="auto"/>
        <w:ind w:firstLine="709"/>
        <w:jc w:val="both"/>
        <w:rPr>
          <w:rFonts w:ascii="Times New Roman" w:hAnsi="Times New Roman"/>
          <w:sz w:val="24"/>
          <w:szCs w:val="24"/>
        </w:rPr>
      </w:pPr>
      <w:r w:rsidRPr="00EC0CC3">
        <w:rPr>
          <w:rFonts w:ascii="Times New Roman" w:hAnsi="Times New Roman"/>
          <w:sz w:val="24"/>
          <w:szCs w:val="24"/>
        </w:rPr>
        <w:t>Доставка товару, завантажувальні-розвантажувальні роботи здійснюються транспортом Постачальника та за рахунок Постачальника.</w:t>
      </w:r>
    </w:p>
    <w:p w14:paraId="7DEAE10B" w14:textId="77777777" w:rsidR="000D43A9" w:rsidRPr="00EC0CC3" w:rsidRDefault="000D43A9" w:rsidP="000D43A9">
      <w:pPr>
        <w:spacing w:after="0" w:line="240" w:lineRule="auto"/>
        <w:ind w:firstLine="709"/>
        <w:jc w:val="both"/>
        <w:rPr>
          <w:rFonts w:ascii="Times New Roman" w:hAnsi="Times New Roman"/>
          <w:sz w:val="24"/>
          <w:szCs w:val="24"/>
        </w:rPr>
      </w:pPr>
      <w:r w:rsidRPr="100E9D2B">
        <w:rPr>
          <w:rFonts w:ascii="Times New Roman" w:hAnsi="Times New Roman"/>
          <w:sz w:val="24"/>
          <w:szCs w:val="24"/>
        </w:rPr>
        <w:t>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w:t>
      </w:r>
    </w:p>
    <w:p w14:paraId="0000001F" w14:textId="36C864C6" w:rsidR="00E53792" w:rsidRDefault="000D43A9" w:rsidP="000D43A9">
      <w:pPr>
        <w:spacing w:after="0" w:line="240" w:lineRule="auto"/>
        <w:ind w:firstLine="709"/>
        <w:jc w:val="both"/>
        <w:rPr>
          <w:rFonts w:ascii="Times New Roman" w:eastAsia="Times New Roman" w:hAnsi="Times New Roman" w:cs="Times New Roman"/>
          <w:color w:val="000000"/>
          <w:sz w:val="24"/>
          <w:szCs w:val="24"/>
          <w:highlight w:val="white"/>
        </w:rPr>
      </w:pPr>
      <w:r w:rsidRPr="00EC0CC3">
        <w:rPr>
          <w:rFonts w:ascii="Times New Roman" w:hAnsi="Times New Roman"/>
          <w:sz w:val="24"/>
          <w:szCs w:val="24"/>
        </w:rPr>
        <w:t>Учасник визначає ціни на товари, які він пропонує поставити з урахуванням витрат на транспортування, страхування, навантаження, розвантаження, тощо.</w:t>
      </w:r>
      <w:bookmarkEnd w:id="4"/>
    </w:p>
    <w:sectPr w:rsidR="00E53792">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07026B"/>
    <w:rsid w:val="000C1616"/>
    <w:rsid w:val="000C507A"/>
    <w:rsid w:val="000D43A9"/>
    <w:rsid w:val="00136067"/>
    <w:rsid w:val="00141291"/>
    <w:rsid w:val="001E5B73"/>
    <w:rsid w:val="002A4601"/>
    <w:rsid w:val="00302AAD"/>
    <w:rsid w:val="003357C5"/>
    <w:rsid w:val="00387808"/>
    <w:rsid w:val="003976BE"/>
    <w:rsid w:val="0046036C"/>
    <w:rsid w:val="00470508"/>
    <w:rsid w:val="006D5774"/>
    <w:rsid w:val="006D5FEA"/>
    <w:rsid w:val="00745BA6"/>
    <w:rsid w:val="007972CA"/>
    <w:rsid w:val="008F42FE"/>
    <w:rsid w:val="009442D2"/>
    <w:rsid w:val="009B2ABE"/>
    <w:rsid w:val="00A35279"/>
    <w:rsid w:val="00A64608"/>
    <w:rsid w:val="00A9718C"/>
    <w:rsid w:val="00BA4146"/>
    <w:rsid w:val="00BB762B"/>
    <w:rsid w:val="00BD4BC7"/>
    <w:rsid w:val="00BF2A5A"/>
    <w:rsid w:val="00C32955"/>
    <w:rsid w:val="00C50145"/>
    <w:rsid w:val="00C57FC4"/>
    <w:rsid w:val="00C83FA2"/>
    <w:rsid w:val="00E33A45"/>
    <w:rsid w:val="00E53792"/>
    <w:rsid w:val="00FA7213"/>
    <w:rsid w:val="00FC68C2"/>
    <w:rsid w:val="00FD62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
    <w:basedOn w:val="a"/>
    <w:link w:val="17"/>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rsid w:val="005B0E33"/>
    <w:rPr>
      <w:w w:val="100"/>
      <w:position w:val="-1"/>
      <w:sz w:val="22"/>
      <w:effect w:val="none"/>
      <w:vertAlign w:val="baseline"/>
      <w:cs w:val="0"/>
      <w:em w:val="none"/>
    </w:rPr>
  </w:style>
  <w:style w:type="character" w:customStyle="1" w:styleId="affe">
    <w:name w:val="Абзац списку Знак"/>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Pages>
  <Words>6852</Words>
  <Characters>3906</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Аліна Зателепа</cp:lastModifiedBy>
  <cp:revision>31</cp:revision>
  <cp:lastPrinted>2025-07-25T08:14:00Z</cp:lastPrinted>
  <dcterms:created xsi:type="dcterms:W3CDTF">2023-07-07T13:56:00Z</dcterms:created>
  <dcterms:modified xsi:type="dcterms:W3CDTF">2025-09-18T12:43:00Z</dcterms:modified>
</cp:coreProperties>
</file>