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6E45F86D" w:rsidR="00E53792" w:rsidRDefault="0073463F">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73463F">
        <w:rPr>
          <w:rFonts w:ascii="Times New Roman" w:eastAsia="Times New Roman" w:hAnsi="Times New Roman" w:cs="Times New Roman"/>
          <w:b/>
          <w:sz w:val="24"/>
          <w:szCs w:val="24"/>
        </w:rPr>
        <w:t>ДК 021:2015: 30230000-0 - Комп'ютерне обладнання (</w:t>
      </w:r>
      <w:r w:rsidR="002B7D88" w:rsidRPr="002B7D88">
        <w:rPr>
          <w:rFonts w:ascii="Times New Roman" w:eastAsia="Times New Roman" w:hAnsi="Times New Roman" w:cs="Times New Roman"/>
          <w:b/>
          <w:sz w:val="24"/>
          <w:szCs w:val="24"/>
        </w:rPr>
        <w:t>Багатофункціональний пристрій для друку А3 (кольоровий)</w:t>
      </w:r>
      <w:r w:rsidRPr="0073463F">
        <w:rPr>
          <w:rFonts w:ascii="Times New Roman" w:eastAsia="Times New Roman" w:hAnsi="Times New Roman" w:cs="Times New Roman"/>
          <w:b/>
          <w:sz w:val="24"/>
          <w:szCs w:val="24"/>
        </w:rPr>
        <w:t>)</w:t>
      </w:r>
      <w:r w:rsidR="003976BE" w:rsidRPr="00FA7213">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 xml:space="preserve">(оприлюднюється на виконання постанови КМУ </w:t>
      </w:r>
      <w:bookmarkStart w:id="1" w:name="_GoBack"/>
      <w:bookmarkEnd w:id="1"/>
      <w:r w:rsidR="001E5B73">
        <w:rPr>
          <w:rFonts w:ascii="Times New Roman" w:eastAsia="Times New Roman" w:hAnsi="Times New Roman" w:cs="Times New Roman"/>
          <w:i/>
          <w:sz w:val="24"/>
          <w:szCs w:val="24"/>
        </w:rPr>
        <w:t>№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198D1C55"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73463F" w:rsidRPr="0073463F">
        <w:rPr>
          <w:rFonts w:ascii="Times New Roman" w:eastAsia="Times New Roman" w:hAnsi="Times New Roman" w:cs="Times New Roman"/>
          <w:b/>
          <w:sz w:val="24"/>
          <w:szCs w:val="24"/>
        </w:rPr>
        <w:t>ДК 021:2015: 30230000-0 - Комп'ютерне обладнання (</w:t>
      </w:r>
      <w:r w:rsidR="002B7D88" w:rsidRPr="002B7D88">
        <w:rPr>
          <w:rFonts w:ascii="Times New Roman" w:eastAsia="Times New Roman" w:hAnsi="Times New Roman" w:cs="Times New Roman"/>
          <w:b/>
          <w:sz w:val="24"/>
          <w:szCs w:val="24"/>
        </w:rPr>
        <w:t>Багатофункціональний пристрій для друку А3 (кольоровий)</w:t>
      </w:r>
      <w:r w:rsidR="0073463F" w:rsidRPr="0073463F">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6018988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097385">
        <w:rPr>
          <w:rFonts w:ascii="Times New Roman" w:eastAsia="Times New Roman" w:hAnsi="Times New Roman" w:cs="Times New Roman"/>
          <w:sz w:val="24"/>
          <w:szCs w:val="24"/>
        </w:rPr>
        <w:t>180</w:t>
      </w:r>
      <w:r w:rsidR="00FA7213" w:rsidRPr="00FA7213">
        <w:rPr>
          <w:rFonts w:ascii="Times New Roman" w:eastAsia="Times New Roman" w:hAnsi="Times New Roman" w:cs="Times New Roman"/>
          <w:sz w:val="24"/>
          <w:szCs w:val="24"/>
        </w:rPr>
        <w:t xml:space="preserve"> </w:t>
      </w:r>
      <w:r w:rsidR="0073463F">
        <w:rPr>
          <w:rFonts w:ascii="Times New Roman" w:eastAsia="Times New Roman" w:hAnsi="Times New Roman" w:cs="Times New Roman"/>
          <w:sz w:val="24"/>
          <w:szCs w:val="24"/>
        </w:rPr>
        <w:t>0</w:t>
      </w:r>
      <w:r w:rsidR="00FA7213" w:rsidRPr="00FA7213">
        <w:rPr>
          <w:rFonts w:ascii="Times New Roman" w:eastAsia="Times New Roman" w:hAnsi="Times New Roman" w:cs="Times New Roman"/>
          <w:sz w:val="24"/>
          <w:szCs w:val="24"/>
        </w:rPr>
        <w:t>00</w:t>
      </w:r>
      <w:r w:rsidR="003976BE" w:rsidRPr="00FA7213">
        <w:rPr>
          <w:rFonts w:ascii="Times New Roman" w:eastAsia="Times New Roman" w:hAnsi="Times New Roman" w:cs="Times New Roman"/>
          <w:sz w:val="24"/>
          <w:szCs w:val="24"/>
        </w:rPr>
        <w:t>,</w:t>
      </w:r>
      <w:r w:rsidR="00FA7213" w:rsidRPr="00FA7213">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554A3372"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CA1CD9" w:rsidRPr="00CA1CD9">
        <w:rPr>
          <w:rFonts w:ascii="Times New Roman" w:eastAsia="Times New Roman" w:hAnsi="Times New Roman" w:cs="Times New Roman"/>
          <w:sz w:val="24"/>
          <w:szCs w:val="24"/>
        </w:rPr>
        <w:t>180 000,00</w:t>
      </w:r>
      <w:r>
        <w:rPr>
          <w:rFonts w:ascii="Times New Roman" w:eastAsia="Times New Roman" w:hAnsi="Times New Roman" w:cs="Times New Roman"/>
          <w:sz w:val="24"/>
          <w:szCs w:val="24"/>
        </w:rPr>
        <w:t xml:space="preserve"> 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717E37CF"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Строк поставки товару—</w:t>
      </w:r>
      <w:r w:rsidRPr="00FA7213">
        <w:t xml:space="preserve"> </w:t>
      </w:r>
      <w:r w:rsidRPr="00FA7213">
        <w:rPr>
          <w:rFonts w:ascii="Times New Roman" w:eastAsia="Times New Roman" w:hAnsi="Times New Roman" w:cs="Times New Roman"/>
          <w:sz w:val="24"/>
          <w:szCs w:val="24"/>
        </w:rPr>
        <w:t>до «</w:t>
      </w:r>
      <w:r w:rsidR="00097385">
        <w:rPr>
          <w:rFonts w:ascii="Times New Roman" w:eastAsia="Times New Roman" w:hAnsi="Times New Roman" w:cs="Times New Roman"/>
          <w:sz w:val="24"/>
          <w:szCs w:val="24"/>
        </w:rPr>
        <w:t>15</w:t>
      </w:r>
      <w:r w:rsidRPr="00FA7213">
        <w:rPr>
          <w:rFonts w:ascii="Times New Roman" w:eastAsia="Times New Roman" w:hAnsi="Times New Roman" w:cs="Times New Roman"/>
          <w:sz w:val="24"/>
          <w:szCs w:val="24"/>
        </w:rPr>
        <w:t xml:space="preserve">» </w:t>
      </w:r>
      <w:r w:rsidR="00097385">
        <w:rPr>
          <w:rFonts w:ascii="Times New Roman" w:eastAsia="Times New Roman" w:hAnsi="Times New Roman" w:cs="Times New Roman"/>
          <w:sz w:val="24"/>
          <w:szCs w:val="24"/>
        </w:rPr>
        <w:t>грудня</w:t>
      </w:r>
      <w:r w:rsidRPr="00FA7213">
        <w:rPr>
          <w:rFonts w:ascii="Times New Roman" w:eastAsia="Times New Roman" w:hAnsi="Times New Roman" w:cs="Times New Roman"/>
          <w:sz w:val="24"/>
          <w:szCs w:val="24"/>
        </w:rPr>
        <w:t xml:space="preserve"> 2025 року.</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E1C385E" w14:textId="77777777" w:rsidR="0073463F" w:rsidRPr="003C45E2" w:rsidRDefault="0073463F" w:rsidP="0073463F">
      <w:pPr>
        <w:spacing w:after="0" w:line="240" w:lineRule="auto"/>
        <w:ind w:left="2832" w:right="-93" w:firstLine="708"/>
        <w:rPr>
          <w:rFonts w:ascii="Times New Roman" w:hAnsi="Times New Roman"/>
          <w:b/>
          <w:sz w:val="24"/>
          <w:szCs w:val="24"/>
        </w:rPr>
      </w:pPr>
      <w:r w:rsidRPr="003C45E2">
        <w:rPr>
          <w:rFonts w:ascii="Times New Roman" w:hAnsi="Times New Roman"/>
          <w:b/>
          <w:sz w:val="24"/>
          <w:szCs w:val="24"/>
        </w:rPr>
        <w:t>ТЕХНІЧНІ ВИМОГИ</w:t>
      </w:r>
    </w:p>
    <w:p w14:paraId="6BAB20A6" w14:textId="77777777" w:rsidR="0073463F" w:rsidRDefault="0073463F" w:rsidP="0073463F">
      <w:pPr>
        <w:spacing w:after="0" w:line="240" w:lineRule="auto"/>
        <w:ind w:right="-93"/>
        <w:jc w:val="center"/>
        <w:rPr>
          <w:rFonts w:ascii="Times New Roman" w:hAnsi="Times New Roman"/>
          <w:b/>
          <w:sz w:val="24"/>
          <w:szCs w:val="24"/>
        </w:rPr>
      </w:pPr>
      <w:r w:rsidRPr="003C45E2">
        <w:rPr>
          <w:rFonts w:ascii="Times New Roman" w:hAnsi="Times New Roman"/>
          <w:b/>
          <w:sz w:val="24"/>
          <w:szCs w:val="24"/>
        </w:rPr>
        <w:t>(ІНФОРМАЦІЯ ПРО НЕОБХІДНІ ТЕХНІЧНІ, ЯКІСНІ ТА КІЛЬКІСНІ ХАРАКТЕРИСТИКИ ПРЕДМЕТА ЗАКУПІВЛІ)</w:t>
      </w:r>
    </w:p>
    <w:p w14:paraId="1CE866B6" w14:textId="77777777" w:rsidR="00AA0857" w:rsidRPr="003C45E2" w:rsidRDefault="00AA0857" w:rsidP="00AA0857">
      <w:pPr>
        <w:spacing w:after="0" w:line="240" w:lineRule="auto"/>
        <w:ind w:right="-93"/>
        <w:jc w:val="center"/>
        <w:rPr>
          <w:rFonts w:ascii="Times New Roman" w:hAnsi="Times New Roman"/>
          <w:b/>
          <w:sz w:val="24"/>
          <w:szCs w:val="24"/>
        </w:rPr>
      </w:pPr>
    </w:p>
    <w:tbl>
      <w:tblPr>
        <w:tblW w:w="10485" w:type="dxa"/>
        <w:tblInd w:w="-716" w:type="dxa"/>
        <w:tblLayout w:type="fixed"/>
        <w:tblLook w:val="0400" w:firstRow="0" w:lastRow="0" w:firstColumn="0" w:lastColumn="0" w:noHBand="0" w:noVBand="1"/>
      </w:tblPr>
      <w:tblGrid>
        <w:gridCol w:w="704"/>
        <w:gridCol w:w="2693"/>
        <w:gridCol w:w="3119"/>
        <w:gridCol w:w="1984"/>
        <w:gridCol w:w="1985"/>
      </w:tblGrid>
      <w:tr w:rsidR="00AA0857" w:rsidRPr="00271ED1" w14:paraId="50D9F435" w14:textId="77777777" w:rsidTr="00D3710A">
        <w:trPr>
          <w:trHeight w:val="300"/>
        </w:trPr>
        <w:tc>
          <w:tcPr>
            <w:tcW w:w="3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91083"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Назва предмету закупівлі:</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8BB3480" w14:textId="77777777" w:rsidR="00AA0857" w:rsidRPr="00271ED1" w:rsidRDefault="00AA0857" w:rsidP="00D3710A">
            <w:pPr>
              <w:widowControl w:val="0"/>
              <w:autoSpaceDE w:val="0"/>
              <w:autoSpaceDN w:val="0"/>
              <w:adjustRightInd w:val="0"/>
              <w:spacing w:after="0" w:line="240" w:lineRule="auto"/>
              <w:contextualSpacing/>
              <w:jc w:val="both"/>
              <w:rPr>
                <w:rFonts w:ascii="Times New Roman" w:hAnsi="Times New Roman"/>
                <w:b/>
                <w:bCs/>
                <w:color w:val="000000" w:themeColor="text1"/>
                <w:sz w:val="24"/>
                <w:szCs w:val="24"/>
              </w:rPr>
            </w:pPr>
            <w:r w:rsidRPr="100E9D2B">
              <w:rPr>
                <w:rFonts w:ascii="Times New Roman" w:hAnsi="Times New Roman"/>
                <w:sz w:val="24"/>
                <w:szCs w:val="24"/>
              </w:rPr>
              <w:t>ДК 021:2015:</w:t>
            </w:r>
            <w:r>
              <w:t xml:space="preserve"> </w:t>
            </w:r>
            <w:r w:rsidRPr="00E073FE">
              <w:rPr>
                <w:rFonts w:ascii="Times New Roman" w:hAnsi="Times New Roman"/>
                <w:sz w:val="24"/>
                <w:szCs w:val="24"/>
              </w:rPr>
              <w:t>30230000-0</w:t>
            </w:r>
            <w:r w:rsidRPr="00766239">
              <w:rPr>
                <w:rFonts w:ascii="Times New Roman" w:hAnsi="Times New Roman"/>
                <w:sz w:val="24"/>
                <w:szCs w:val="24"/>
              </w:rPr>
              <w:t xml:space="preserve"> </w:t>
            </w:r>
            <w:r w:rsidRPr="100E9D2B">
              <w:rPr>
                <w:rFonts w:ascii="Times New Roman" w:hAnsi="Times New Roman"/>
                <w:sz w:val="24"/>
                <w:szCs w:val="24"/>
              </w:rPr>
              <w:t>-</w:t>
            </w:r>
            <w:r>
              <w:rPr>
                <w:rFonts w:ascii="Times New Roman" w:hAnsi="Times New Roman"/>
                <w:sz w:val="24"/>
                <w:szCs w:val="24"/>
              </w:rPr>
              <w:t xml:space="preserve"> </w:t>
            </w:r>
            <w:r w:rsidRPr="00E073FE">
              <w:rPr>
                <w:rFonts w:ascii="Times New Roman" w:hAnsi="Times New Roman"/>
                <w:sz w:val="24"/>
                <w:szCs w:val="24"/>
              </w:rPr>
              <w:t xml:space="preserve">Комп'ютерне обладнання </w:t>
            </w:r>
            <w:r w:rsidRPr="001E17DB">
              <w:rPr>
                <w:rFonts w:ascii="Times New Roman" w:hAnsi="Times New Roman"/>
                <w:color w:val="000000" w:themeColor="text1"/>
                <w:sz w:val="24"/>
                <w:szCs w:val="24"/>
              </w:rPr>
              <w:t>(</w:t>
            </w:r>
            <w:bookmarkStart w:id="2" w:name="_Hlk208923274"/>
            <w:r w:rsidRPr="00A97E85">
              <w:rPr>
                <w:rFonts w:ascii="Times New Roman" w:hAnsi="Times New Roman"/>
                <w:color w:val="000000" w:themeColor="text1"/>
                <w:sz w:val="24"/>
                <w:szCs w:val="24"/>
              </w:rPr>
              <w:t>Багатофункціональний пристрій для друку А3 (кольоровий)</w:t>
            </w:r>
            <w:bookmarkEnd w:id="2"/>
            <w:r w:rsidRPr="001E17DB">
              <w:rPr>
                <w:rFonts w:ascii="Times New Roman" w:hAnsi="Times New Roman"/>
                <w:color w:val="000000" w:themeColor="text1"/>
                <w:sz w:val="24"/>
                <w:szCs w:val="24"/>
              </w:rPr>
              <w:t>)</w:t>
            </w:r>
          </w:p>
        </w:tc>
      </w:tr>
      <w:tr w:rsidR="00AA0857" w:rsidRPr="00271ED1" w14:paraId="6514B697"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47A69B2" w14:textId="77777777" w:rsidR="00AA0857" w:rsidRPr="00271ED1" w:rsidRDefault="00AA0857" w:rsidP="00D3710A">
            <w:pPr>
              <w:spacing w:after="0" w:line="240" w:lineRule="auto"/>
              <w:rPr>
                <w:rFonts w:ascii="Times New Roman" w:hAnsi="Times New Roman"/>
                <w:color w:val="000000"/>
                <w:sz w:val="24"/>
                <w:szCs w:val="24"/>
              </w:rPr>
            </w:pPr>
            <w:bookmarkStart w:id="3" w:name="_Hlk181107253"/>
            <w:r w:rsidRPr="00271ED1">
              <w:rPr>
                <w:rFonts w:ascii="Times New Roman" w:hAnsi="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735C6B3" w14:textId="77777777" w:rsidR="00AA0857" w:rsidRPr="00D93386" w:rsidRDefault="00AA0857" w:rsidP="00D3710A">
            <w:pPr>
              <w:spacing w:after="0" w:line="240" w:lineRule="auto"/>
              <w:rPr>
                <w:rFonts w:ascii="Times New Roman" w:hAnsi="Times New Roman"/>
                <w:b/>
                <w:color w:val="000000"/>
                <w:sz w:val="24"/>
                <w:szCs w:val="24"/>
              </w:rPr>
            </w:pPr>
            <w:r>
              <w:rPr>
                <w:rFonts w:ascii="Times New Roman" w:hAnsi="Times New Roman"/>
                <w:b/>
                <w:color w:val="000000"/>
                <w:sz w:val="24"/>
                <w:szCs w:val="24"/>
              </w:rPr>
              <w:t>1</w:t>
            </w:r>
            <w:r w:rsidRPr="00D93386">
              <w:rPr>
                <w:rFonts w:ascii="Times New Roman" w:hAnsi="Times New Roman"/>
                <w:b/>
                <w:color w:val="000000"/>
                <w:sz w:val="24"/>
                <w:szCs w:val="24"/>
              </w:rPr>
              <w:t xml:space="preserve"> шт</w:t>
            </w:r>
            <w:r>
              <w:rPr>
                <w:rFonts w:ascii="Times New Roman" w:hAnsi="Times New Roman"/>
                <w:b/>
                <w:color w:val="000000"/>
                <w:sz w:val="24"/>
                <w:szCs w:val="24"/>
              </w:rPr>
              <w:t>.</w:t>
            </w:r>
          </w:p>
        </w:tc>
      </w:tr>
      <w:tr w:rsidR="00AA0857" w:rsidRPr="00271ED1" w14:paraId="281E06DA"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6AD988B"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CC1F699" w14:textId="77777777" w:rsidR="00AA0857" w:rsidRPr="00271ED1" w:rsidRDefault="00AA0857" w:rsidP="00D3710A">
            <w:pPr>
              <w:spacing w:after="0" w:line="240" w:lineRule="auto"/>
              <w:rPr>
                <w:rFonts w:ascii="Times New Roman" w:hAnsi="Times New Roman"/>
                <w:color w:val="000000"/>
                <w:sz w:val="24"/>
                <w:szCs w:val="24"/>
              </w:rPr>
            </w:pPr>
            <w:r>
              <w:rPr>
                <w:rFonts w:ascii="Times New Roman" w:hAnsi="Times New Roman"/>
                <w:color w:val="000000"/>
                <w:sz w:val="24"/>
                <w:szCs w:val="24"/>
              </w:rPr>
              <w:t>до 15 грудня 2025 року</w:t>
            </w:r>
          </w:p>
        </w:tc>
      </w:tr>
      <w:tr w:rsidR="00AA0857" w:rsidRPr="00271ED1" w14:paraId="526483FB"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2F9A6AC"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E7BE747" w14:textId="77777777" w:rsidR="00AA0857" w:rsidRPr="00271ED1" w:rsidRDefault="00AA0857" w:rsidP="00D3710A">
            <w:pPr>
              <w:widowControl w:val="0"/>
              <w:shd w:val="clear" w:color="auto" w:fill="FFFFFF"/>
              <w:tabs>
                <w:tab w:val="left" w:pos="993"/>
              </w:tabs>
              <w:spacing w:after="0" w:line="240" w:lineRule="auto"/>
              <w:contextualSpacing/>
              <w:jc w:val="both"/>
              <w:rPr>
                <w:rFonts w:ascii="Times New Roman" w:hAnsi="Times New Roman"/>
                <w:sz w:val="24"/>
                <w:szCs w:val="24"/>
              </w:rPr>
            </w:pPr>
            <w:r w:rsidRPr="00271ED1">
              <w:rPr>
                <w:rFonts w:ascii="Times New Roman" w:hAnsi="Times New Roman"/>
                <w:sz w:val="24"/>
                <w:szCs w:val="24"/>
              </w:rPr>
              <w:t>04071, м. Київ, вул. Ярославська, буд. 41</w:t>
            </w:r>
          </w:p>
        </w:tc>
      </w:tr>
      <w:tr w:rsidR="00AA0857" w:rsidRPr="00271ED1" w14:paraId="6D3630EC"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5281151"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D2D482A"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 xml:space="preserve">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xml:space="preserve">) місяців з дати поставки </w:t>
            </w:r>
            <w:r>
              <w:rPr>
                <w:rFonts w:ascii="Times New Roman" w:hAnsi="Times New Roman"/>
                <w:color w:val="000000"/>
                <w:sz w:val="24"/>
                <w:szCs w:val="24"/>
              </w:rPr>
              <w:t>т</w:t>
            </w:r>
            <w:r w:rsidRPr="00271ED1">
              <w:rPr>
                <w:rFonts w:ascii="Times New Roman" w:hAnsi="Times New Roman"/>
                <w:color w:val="000000"/>
                <w:sz w:val="24"/>
                <w:szCs w:val="24"/>
              </w:rPr>
              <w:t>овару</w:t>
            </w:r>
          </w:p>
        </w:tc>
      </w:tr>
      <w:tr w:rsidR="00AA0857" w:rsidRPr="00271ED1" w14:paraId="44033897"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2FFBA61"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79E03C4" w14:textId="77777777" w:rsidR="00AA0857" w:rsidRPr="00443BB4" w:rsidRDefault="00AA0857" w:rsidP="00D3710A">
            <w:pPr>
              <w:spacing w:after="0" w:line="240" w:lineRule="auto"/>
              <w:rPr>
                <w:rFonts w:ascii="Times New Roman" w:hAnsi="Times New Roman"/>
                <w:b/>
                <w:color w:val="000000" w:themeColor="text1"/>
                <w:sz w:val="24"/>
                <w:szCs w:val="24"/>
                <w:highlight w:val="yellow"/>
              </w:rPr>
            </w:pPr>
            <w:r w:rsidRPr="00DE0BD9">
              <w:rPr>
                <w:rFonts w:ascii="Times New Roman" w:hAnsi="Times New Roman"/>
                <w:i/>
                <w:color w:val="FF0000"/>
                <w:sz w:val="24"/>
                <w:szCs w:val="24"/>
                <w:highlight w:val="yellow"/>
              </w:rPr>
              <w:t xml:space="preserve">Вказати </w:t>
            </w:r>
            <w:r>
              <w:rPr>
                <w:rFonts w:ascii="Times New Roman" w:hAnsi="Times New Roman"/>
                <w:i/>
                <w:color w:val="FF0000"/>
                <w:sz w:val="24"/>
                <w:szCs w:val="24"/>
                <w:highlight w:val="yellow"/>
              </w:rPr>
              <w:t xml:space="preserve">торгівельну </w:t>
            </w:r>
            <w:r w:rsidRPr="00DE0BD9">
              <w:rPr>
                <w:rFonts w:ascii="Times New Roman" w:hAnsi="Times New Roman"/>
                <w:i/>
                <w:color w:val="FF0000"/>
                <w:sz w:val="24"/>
                <w:szCs w:val="24"/>
                <w:highlight w:val="yellow"/>
              </w:rPr>
              <w:t>назву запропонованого товару</w:t>
            </w:r>
          </w:p>
        </w:tc>
      </w:tr>
      <w:tr w:rsidR="00AA0857" w:rsidRPr="00271ED1" w14:paraId="3589545A"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A9ED026"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9A40CBC" w14:textId="77777777" w:rsidR="00AA0857" w:rsidRPr="00DE0BD9" w:rsidRDefault="00AA0857" w:rsidP="00D3710A">
            <w:pPr>
              <w:spacing w:after="0" w:line="240" w:lineRule="auto"/>
              <w:rPr>
                <w:rFonts w:ascii="Times New Roman" w:hAnsi="Times New Roman"/>
                <w:color w:val="000000" w:themeColor="text1"/>
                <w:sz w:val="24"/>
                <w:szCs w:val="24"/>
                <w:highlight w:val="yellow"/>
                <w:lang w:val="en-US"/>
              </w:rPr>
            </w:pPr>
            <w:r w:rsidRPr="00DE0BD9">
              <w:rPr>
                <w:rFonts w:ascii="Times New Roman" w:hAnsi="Times New Roman"/>
                <w:i/>
                <w:color w:val="FF0000"/>
                <w:sz w:val="24"/>
                <w:szCs w:val="24"/>
                <w:highlight w:val="yellow"/>
              </w:rPr>
              <w:t>Вказати назву виробника запропонованого товару</w:t>
            </w:r>
          </w:p>
        </w:tc>
      </w:tr>
      <w:tr w:rsidR="00AA0857" w:rsidRPr="00271ED1" w14:paraId="5E86D90C"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075C22E"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0A75578" w14:textId="77777777" w:rsidR="00AA0857" w:rsidRPr="00DE0BD9" w:rsidRDefault="00AA0857" w:rsidP="00D3710A">
            <w:pPr>
              <w:spacing w:after="0" w:line="240" w:lineRule="auto"/>
              <w:rPr>
                <w:rFonts w:ascii="Times New Roman" w:hAnsi="Times New Roman"/>
                <w:color w:val="000000" w:themeColor="text1"/>
                <w:sz w:val="24"/>
                <w:szCs w:val="24"/>
                <w:highlight w:val="yellow"/>
              </w:rPr>
            </w:pPr>
            <w:r w:rsidRPr="00DE0BD9">
              <w:rPr>
                <w:rFonts w:ascii="Times New Roman" w:hAnsi="Times New Roman"/>
                <w:i/>
                <w:color w:val="FF0000"/>
                <w:sz w:val="24"/>
                <w:szCs w:val="24"/>
                <w:highlight w:val="yellow"/>
              </w:rPr>
              <w:t>Вказати країну виробництва запропонованого товару</w:t>
            </w:r>
          </w:p>
        </w:tc>
      </w:tr>
      <w:tr w:rsidR="00AA0857" w:rsidRPr="00271ED1" w14:paraId="1D283824" w14:textId="77777777" w:rsidTr="00D3710A">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76419652" w14:textId="77777777" w:rsidR="00AA0857" w:rsidRDefault="00AA0857" w:rsidP="00D3710A">
            <w:pPr>
              <w:spacing w:after="0" w:line="240" w:lineRule="auto"/>
              <w:jc w:val="center"/>
              <w:rPr>
                <w:rFonts w:ascii="Times New Roman" w:hAnsi="Times New Roman"/>
                <w:b/>
                <w:color w:val="000000"/>
                <w:sz w:val="24"/>
                <w:szCs w:val="24"/>
              </w:rPr>
            </w:pPr>
          </w:p>
          <w:p w14:paraId="4D30B662" w14:textId="77777777" w:rsidR="00AA0857" w:rsidRPr="007E7455" w:rsidRDefault="00AA0857" w:rsidP="00D3710A">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9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0D1AB56" w14:textId="77777777" w:rsidR="00AA0857" w:rsidRPr="00271ED1" w:rsidRDefault="00AA0857" w:rsidP="00D3710A">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6A6E4FF" w14:textId="77777777" w:rsidR="00AA0857" w:rsidRPr="00271ED1" w:rsidRDefault="00AA0857" w:rsidP="00D3710A">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shd w:val="clear" w:color="auto" w:fill="auto"/>
            <w:vAlign w:val="center"/>
          </w:tcPr>
          <w:p w14:paraId="2BABF3EA" w14:textId="77777777" w:rsidR="00AA0857" w:rsidRPr="00271ED1" w:rsidRDefault="00AA0857" w:rsidP="00D3710A">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shd w:val="clear" w:color="auto" w:fill="auto"/>
            <w:vAlign w:val="center"/>
          </w:tcPr>
          <w:p w14:paraId="7EB91359" w14:textId="5595655D" w:rsidR="00AA0857" w:rsidRPr="00271ED1" w:rsidRDefault="00277C0D" w:rsidP="00D3710A">
            <w:pPr>
              <w:spacing w:after="0" w:line="240" w:lineRule="auto"/>
              <w:jc w:val="center"/>
              <w:rPr>
                <w:rFonts w:ascii="Times New Roman" w:hAnsi="Times New Roman"/>
                <w:b/>
                <w:color w:val="000000"/>
                <w:sz w:val="24"/>
                <w:szCs w:val="24"/>
              </w:rPr>
            </w:pPr>
            <w:r w:rsidRPr="00277C0D">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AA0857" w:rsidRPr="00271ED1" w14:paraId="02471A30" w14:textId="77777777" w:rsidTr="00D3710A">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2AFE8BD4" w14:textId="77777777" w:rsidR="00AA0857" w:rsidRPr="00455D81" w:rsidRDefault="00AA0857" w:rsidP="00D3710A">
            <w:pPr>
              <w:spacing w:after="0" w:line="240" w:lineRule="auto"/>
              <w:jc w:val="center"/>
              <w:rPr>
                <w:rFonts w:ascii="Times New Roman" w:hAnsi="Times New Roman"/>
                <w:b/>
                <w:color w:val="000000"/>
                <w:sz w:val="24"/>
                <w:szCs w:val="24"/>
              </w:rPr>
            </w:pPr>
            <w:r w:rsidRPr="00455D81">
              <w:rPr>
                <w:rFonts w:ascii="Times New Roman" w:hAnsi="Times New Roman"/>
                <w:b/>
                <w:color w:val="000000"/>
                <w:sz w:val="24"/>
                <w:szCs w:val="24"/>
              </w:rPr>
              <w:t>Загальні характеристики пристрою</w:t>
            </w:r>
          </w:p>
        </w:tc>
      </w:tr>
      <w:tr w:rsidR="00AA0857" w:rsidRPr="00271ED1" w14:paraId="1CA59985"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45290"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A06830" w14:textId="77777777" w:rsidR="00AA0857" w:rsidRPr="007E7455" w:rsidRDefault="00AA0857" w:rsidP="00D3710A">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Пристрій</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EC9A605" w14:textId="77777777" w:rsidR="00AA0857" w:rsidRPr="007E7455" w:rsidRDefault="00AA0857" w:rsidP="00D3710A">
            <w:pPr>
              <w:spacing w:after="0" w:line="240" w:lineRule="auto"/>
              <w:jc w:val="center"/>
              <w:rPr>
                <w:rFonts w:ascii="Times New Roman" w:hAnsi="Times New Roman" w:cs="Times New Roman"/>
                <w:color w:val="000000"/>
              </w:rPr>
            </w:pPr>
            <w:r w:rsidRPr="00980936">
              <w:rPr>
                <w:rFonts w:ascii="Times New Roman" w:hAnsi="Times New Roman" w:cs="Times New Roman"/>
                <w:color w:val="000000"/>
              </w:rPr>
              <w:t>Багатофункціональний кольоровий лазерний пристрій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8F2EA95"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A1E04A8" w14:textId="77777777" w:rsidR="00AA0857" w:rsidRPr="0098380E" w:rsidRDefault="00AA0857" w:rsidP="00D3710A">
            <w:pPr>
              <w:spacing w:after="0" w:line="240" w:lineRule="auto"/>
              <w:jc w:val="center"/>
              <w:rPr>
                <w:rFonts w:ascii="Times New Roman" w:hAnsi="Times New Roman"/>
                <w:color w:val="000000"/>
                <w:sz w:val="24"/>
                <w:szCs w:val="24"/>
              </w:rPr>
            </w:pPr>
          </w:p>
        </w:tc>
      </w:tr>
      <w:tr w:rsidR="00AA0857" w:rsidRPr="00271ED1" w14:paraId="19D33733"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F39CB"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58D63F" w14:textId="77777777" w:rsidR="00AA0857" w:rsidRPr="007E7455" w:rsidRDefault="00AA0857" w:rsidP="00D3710A">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Формат друку</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C1FFCE3" w14:textId="77777777" w:rsidR="00AA0857" w:rsidRPr="007E7455" w:rsidRDefault="00AA0857" w:rsidP="00D3710A">
            <w:pPr>
              <w:spacing w:after="0" w:line="240" w:lineRule="auto"/>
              <w:jc w:val="center"/>
              <w:rPr>
                <w:rFonts w:ascii="Times New Roman" w:hAnsi="Times New Roman" w:cs="Times New Roman"/>
                <w:color w:val="000000"/>
              </w:rPr>
            </w:pPr>
            <w:r w:rsidRPr="003A3B84">
              <w:rPr>
                <w:rFonts w:ascii="Times New Roman" w:hAnsi="Times New Roman" w:cs="Times New Roman"/>
                <w:color w:val="000000"/>
              </w:rPr>
              <w:t>SRA3, A3, A4, A5, A6R</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2356DAD"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6BD5E30"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72C6D461"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9583F"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BB55FC" w14:textId="77777777" w:rsidR="00AA0857" w:rsidRPr="007E7455" w:rsidRDefault="00AA0857" w:rsidP="00D3710A">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Дуплекс</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BDE6A01" w14:textId="77777777" w:rsidR="00AA0857" w:rsidRPr="007E7455" w:rsidRDefault="00AA0857" w:rsidP="00D3710A">
            <w:pPr>
              <w:spacing w:after="0" w:line="240" w:lineRule="auto"/>
              <w:jc w:val="center"/>
              <w:rPr>
                <w:rFonts w:ascii="Times New Roman" w:hAnsi="Times New Roman" w:cs="Times New Roman"/>
                <w:color w:val="000000"/>
              </w:rPr>
            </w:pPr>
            <w:r w:rsidRPr="003A3B84">
              <w:rPr>
                <w:rFonts w:ascii="Times New Roman" w:hAnsi="Times New Roman" w:cs="Times New Roman"/>
                <w:color w:val="000000"/>
              </w:rPr>
              <w:t>Автоматичний двосторонній друк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E9590D1"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AE15D58"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05656914"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E7E28"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CA942F" w14:textId="77777777" w:rsidR="00AA0857" w:rsidRPr="007E7455" w:rsidRDefault="00AA0857" w:rsidP="00D3710A">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Мова опису сторінки</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2A385C6" w14:textId="77777777" w:rsidR="00AA0857" w:rsidRPr="007E7455" w:rsidRDefault="00AA0857" w:rsidP="00D3710A">
            <w:pPr>
              <w:spacing w:after="0" w:line="240" w:lineRule="auto"/>
              <w:jc w:val="center"/>
              <w:rPr>
                <w:rFonts w:ascii="Times New Roman" w:hAnsi="Times New Roman" w:cs="Times New Roman"/>
                <w:color w:val="000000"/>
              </w:rPr>
            </w:pPr>
            <w:r w:rsidRPr="00980936">
              <w:rPr>
                <w:rFonts w:ascii="Times New Roman" w:hAnsi="Times New Roman" w:cs="Times New Roman"/>
                <w:color w:val="000000"/>
              </w:rPr>
              <w:t xml:space="preserve">PCL 6, </w:t>
            </w:r>
            <w:proofErr w:type="spellStart"/>
            <w:r w:rsidRPr="00980936">
              <w:rPr>
                <w:rFonts w:ascii="Times New Roman" w:hAnsi="Times New Roman" w:cs="Times New Roman"/>
                <w:color w:val="000000"/>
              </w:rPr>
              <w:t>Adobe</w:t>
            </w:r>
            <w:proofErr w:type="spellEnd"/>
            <w:r w:rsidRPr="00980936">
              <w:rPr>
                <w:rFonts w:ascii="Times New Roman" w:hAnsi="Times New Roman" w:cs="Times New Roman"/>
                <w:color w:val="000000"/>
              </w:rPr>
              <w:t xml:space="preserve"> </w:t>
            </w:r>
            <w:proofErr w:type="spellStart"/>
            <w:r w:rsidRPr="00980936">
              <w:rPr>
                <w:rFonts w:ascii="Times New Roman" w:hAnsi="Times New Roman" w:cs="Times New Roman"/>
                <w:color w:val="000000"/>
              </w:rPr>
              <w:t>PostScript</w:t>
            </w:r>
            <w:proofErr w:type="spellEnd"/>
            <w:r w:rsidRPr="00980936">
              <w:rPr>
                <w:rFonts w:ascii="Times New Roman" w:hAnsi="Times New Roman" w:cs="Times New Roman"/>
                <w:color w:val="000000"/>
              </w:rPr>
              <w:t xml:space="preserve"> </w:t>
            </w:r>
            <w:proofErr w:type="spellStart"/>
            <w:r w:rsidRPr="00980936">
              <w:rPr>
                <w:rFonts w:ascii="Times New Roman" w:hAnsi="Times New Roman" w:cs="Times New Roman"/>
                <w:color w:val="000000"/>
              </w:rPr>
              <w:t>Level</w:t>
            </w:r>
            <w:proofErr w:type="spellEnd"/>
            <w:r w:rsidRPr="00980936">
              <w:rPr>
                <w:rFonts w:ascii="Times New Roman" w:hAnsi="Times New Roman" w:cs="Times New Roman"/>
                <w:color w:val="000000"/>
              </w:rPr>
              <w:t xml:space="preserve"> 3</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64FC755"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D9EEFE0"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669966DF"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CCBC1"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A17A63" w14:textId="77777777" w:rsidR="00AA0857" w:rsidRPr="00E073FE" w:rsidRDefault="00AA0857" w:rsidP="00D3710A">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Інтерфейси</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1E1088C" w14:textId="77777777" w:rsidR="00AA0857" w:rsidRPr="00980936" w:rsidRDefault="00AA0857" w:rsidP="00D3710A">
            <w:pPr>
              <w:ind w:left="360"/>
              <w:rPr>
                <w:rFonts w:ascii="Times New Roman" w:hAnsi="Times New Roman" w:cs="Times New Roman"/>
                <w:color w:val="000000"/>
              </w:rPr>
            </w:pPr>
            <w:proofErr w:type="spellStart"/>
            <w:r w:rsidRPr="00980936">
              <w:rPr>
                <w:rFonts w:ascii="Times New Roman" w:hAnsi="Times New Roman" w:cs="Times New Roman"/>
                <w:color w:val="000000"/>
              </w:rPr>
              <w:t>Wireless</w:t>
            </w:r>
            <w:proofErr w:type="spellEnd"/>
            <w:r w:rsidRPr="00980936">
              <w:rPr>
                <w:rFonts w:ascii="Times New Roman" w:hAnsi="Times New Roman" w:cs="Times New Roman"/>
                <w:color w:val="000000"/>
              </w:rPr>
              <w:t xml:space="preserve"> LAN Board-F1, 1000Base-T/100Base-TX/10Base-T, USB 3.0.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111C1DF"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14747C7"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09AE690D"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C6117"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F56E4C" w14:textId="77777777" w:rsidR="00AA0857" w:rsidRPr="00455D81" w:rsidRDefault="00AA0857" w:rsidP="00D3710A">
            <w:pPr>
              <w:spacing w:after="0" w:line="240" w:lineRule="auto"/>
              <w:jc w:val="center"/>
              <w:rPr>
                <w:rFonts w:ascii="Times New Roman" w:hAnsi="Times New Roman" w:cs="Times New Roman"/>
                <w:color w:val="000000"/>
              </w:rPr>
            </w:pPr>
            <w:r w:rsidRPr="00E90369">
              <w:rPr>
                <w:rFonts w:ascii="Times New Roman" w:hAnsi="Times New Roman" w:cs="Times New Roman"/>
                <w:color w:val="000000"/>
              </w:rPr>
              <w:t>Тип встановлення</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9952344" w14:textId="77777777" w:rsidR="00AA0857" w:rsidRPr="00980936" w:rsidRDefault="00AA0857" w:rsidP="00D3710A">
            <w:pPr>
              <w:ind w:left="360"/>
              <w:jc w:val="center"/>
              <w:rPr>
                <w:rFonts w:ascii="Times New Roman" w:hAnsi="Times New Roman" w:cs="Times New Roman"/>
                <w:color w:val="000000"/>
              </w:rPr>
            </w:pPr>
            <w:r>
              <w:rPr>
                <w:rFonts w:ascii="Times New Roman" w:hAnsi="Times New Roman" w:cs="Times New Roman"/>
                <w:color w:val="000000"/>
              </w:rPr>
              <w:t>Підлоговий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976B063"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95980C9"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46B231B9"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0DCE3"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2696AD" w14:textId="77777777" w:rsidR="00AA0857" w:rsidRPr="00E90369" w:rsidRDefault="00AA0857" w:rsidP="00D3710A">
            <w:pPr>
              <w:spacing w:after="0" w:line="240" w:lineRule="auto"/>
              <w:jc w:val="center"/>
              <w:rPr>
                <w:rFonts w:ascii="Times New Roman" w:hAnsi="Times New Roman" w:cs="Times New Roman"/>
                <w:color w:val="000000"/>
              </w:rPr>
            </w:pPr>
            <w:r w:rsidRPr="00E90369">
              <w:rPr>
                <w:rFonts w:ascii="Times New Roman" w:hAnsi="Times New Roman" w:cs="Times New Roman"/>
                <w:color w:val="000000"/>
              </w:rPr>
              <w:t>Тривалість прогрівання</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0A6F5D1F" w14:textId="77777777" w:rsidR="00AA0857" w:rsidRDefault="00AA0857" w:rsidP="00D3710A">
            <w:pPr>
              <w:ind w:left="360"/>
              <w:jc w:val="center"/>
              <w:rPr>
                <w:rFonts w:ascii="Times New Roman" w:hAnsi="Times New Roman" w:cs="Times New Roman"/>
                <w:color w:val="000000"/>
              </w:rPr>
            </w:pPr>
            <w:r w:rsidRPr="00E90369">
              <w:rPr>
                <w:rFonts w:ascii="Times New Roman" w:hAnsi="Times New Roman" w:cs="Times New Roman"/>
                <w:color w:val="000000"/>
              </w:rPr>
              <w:t>Не більше 12 секунд</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D541273"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D54BBB7"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1E181982" w14:textId="77777777" w:rsidTr="00D3710A">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3D2A62AB" w14:textId="77777777" w:rsidR="00AA0857" w:rsidRPr="00455D81" w:rsidRDefault="00AA0857" w:rsidP="00D3710A">
            <w:pPr>
              <w:spacing w:after="0" w:line="240" w:lineRule="auto"/>
              <w:jc w:val="center"/>
              <w:rPr>
                <w:rFonts w:ascii="Times New Roman" w:hAnsi="Times New Roman"/>
                <w:b/>
                <w:color w:val="000000"/>
                <w:sz w:val="24"/>
                <w:szCs w:val="24"/>
              </w:rPr>
            </w:pPr>
            <w:r w:rsidRPr="00455D81">
              <w:rPr>
                <w:rFonts w:ascii="Times New Roman" w:hAnsi="Times New Roman"/>
                <w:b/>
                <w:color w:val="000000"/>
                <w:sz w:val="24"/>
                <w:szCs w:val="24"/>
              </w:rPr>
              <w:t>Функціонал</w:t>
            </w:r>
          </w:p>
        </w:tc>
      </w:tr>
      <w:tr w:rsidR="00AA0857" w:rsidRPr="00271ED1" w14:paraId="273266B3"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74C79"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5D72EE" w14:textId="77777777" w:rsidR="00AA0857" w:rsidRPr="00E073FE" w:rsidRDefault="00AA0857" w:rsidP="00D3710A">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Основний функціонал</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C0EFE69" w14:textId="77777777" w:rsidR="00AA0857" w:rsidRPr="00980936" w:rsidRDefault="00AA0857" w:rsidP="00D3710A">
            <w:pPr>
              <w:ind w:left="360"/>
              <w:jc w:val="center"/>
              <w:rPr>
                <w:rFonts w:ascii="Times New Roman" w:hAnsi="Times New Roman" w:cs="Times New Roman"/>
                <w:color w:val="000000"/>
              </w:rPr>
            </w:pPr>
            <w:r w:rsidRPr="00980936">
              <w:rPr>
                <w:rFonts w:ascii="Times New Roman" w:hAnsi="Times New Roman" w:cs="Times New Roman"/>
                <w:color w:val="000000"/>
              </w:rPr>
              <w:t>Друк, копіювання, сканування, надсилання, зберігання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642D5D7"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D126ED2"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71674F2C" w14:textId="77777777" w:rsidTr="00D3710A">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539AB6E5" w14:textId="77777777" w:rsidR="00AA0857" w:rsidRPr="006A38F3" w:rsidRDefault="00AA0857" w:rsidP="00D3710A">
            <w:pPr>
              <w:spacing w:after="0" w:line="240" w:lineRule="auto"/>
              <w:jc w:val="center"/>
              <w:rPr>
                <w:rFonts w:ascii="Times New Roman" w:hAnsi="Times New Roman"/>
                <w:b/>
                <w:color w:val="000000"/>
                <w:sz w:val="24"/>
                <w:szCs w:val="24"/>
              </w:rPr>
            </w:pPr>
            <w:r w:rsidRPr="006A38F3">
              <w:rPr>
                <w:rFonts w:ascii="Times New Roman" w:hAnsi="Times New Roman"/>
                <w:b/>
                <w:color w:val="000000"/>
                <w:sz w:val="24"/>
                <w:szCs w:val="24"/>
              </w:rPr>
              <w:t>Авторизація користувачів</w:t>
            </w:r>
          </w:p>
        </w:tc>
      </w:tr>
      <w:tr w:rsidR="00AA0857" w:rsidRPr="00271ED1" w14:paraId="680D36B1"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53EFA"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5DB731" w14:textId="77777777" w:rsidR="00AA0857" w:rsidRPr="00455D81" w:rsidRDefault="00AA0857" w:rsidP="00D3710A">
            <w:pPr>
              <w:spacing w:after="0" w:line="240" w:lineRule="auto"/>
              <w:jc w:val="center"/>
              <w:rPr>
                <w:rFonts w:ascii="Times New Roman" w:hAnsi="Times New Roman" w:cs="Times New Roman"/>
                <w:color w:val="000000"/>
              </w:rPr>
            </w:pPr>
            <w:r w:rsidRPr="006A38F3">
              <w:rPr>
                <w:rFonts w:ascii="Times New Roman" w:hAnsi="Times New Roman" w:cs="Times New Roman"/>
                <w:color w:val="000000"/>
              </w:rPr>
              <w:t>Метод авторизації</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5E499962" w14:textId="77777777" w:rsidR="00AA0857" w:rsidRPr="00980936" w:rsidRDefault="00AA0857" w:rsidP="00D3710A">
            <w:pPr>
              <w:ind w:left="360"/>
              <w:jc w:val="center"/>
              <w:rPr>
                <w:rFonts w:ascii="Times New Roman" w:hAnsi="Times New Roman" w:cs="Times New Roman"/>
                <w:color w:val="000000"/>
              </w:rPr>
            </w:pPr>
            <w:r w:rsidRPr="006A38F3">
              <w:rPr>
                <w:rFonts w:ascii="Times New Roman" w:hAnsi="Times New Roman" w:cs="Times New Roman"/>
                <w:color w:val="000000"/>
              </w:rPr>
              <w:t xml:space="preserve">Через </w:t>
            </w:r>
            <w:proofErr w:type="spellStart"/>
            <w:r w:rsidRPr="006A38F3">
              <w:rPr>
                <w:rFonts w:ascii="Times New Roman" w:hAnsi="Times New Roman" w:cs="Times New Roman"/>
                <w:color w:val="000000"/>
              </w:rPr>
              <w:t>картридер</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88E227D"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FCDDFBE"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60FCBA92"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806C1"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280DE1" w14:textId="77777777" w:rsidR="00AA0857" w:rsidRPr="00455D81" w:rsidRDefault="00AA0857" w:rsidP="00D3710A">
            <w:pPr>
              <w:spacing w:after="0" w:line="240" w:lineRule="auto"/>
              <w:jc w:val="center"/>
              <w:rPr>
                <w:rFonts w:ascii="Times New Roman" w:hAnsi="Times New Roman" w:cs="Times New Roman"/>
                <w:color w:val="000000"/>
              </w:rPr>
            </w:pPr>
            <w:r w:rsidRPr="006A38F3">
              <w:rPr>
                <w:rFonts w:ascii="Times New Roman" w:hAnsi="Times New Roman" w:cs="Times New Roman"/>
                <w:color w:val="000000"/>
              </w:rPr>
              <w:t>Тип карток</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0EA93C92" w14:textId="77777777" w:rsidR="00AA0857" w:rsidRPr="00980936" w:rsidRDefault="00AA0857" w:rsidP="00D3710A">
            <w:pPr>
              <w:ind w:left="360"/>
              <w:jc w:val="center"/>
              <w:rPr>
                <w:rFonts w:ascii="Times New Roman" w:hAnsi="Times New Roman" w:cs="Times New Roman"/>
                <w:color w:val="000000"/>
              </w:rPr>
            </w:pPr>
            <w:proofErr w:type="spellStart"/>
            <w:r w:rsidRPr="006A38F3">
              <w:rPr>
                <w:rFonts w:ascii="Times New Roman" w:hAnsi="Times New Roman" w:cs="Times New Roman"/>
                <w:color w:val="000000"/>
              </w:rPr>
              <w:t>Em-Marine</w:t>
            </w:r>
            <w:proofErr w:type="spellEnd"/>
            <w:r w:rsidRPr="006A38F3">
              <w:rPr>
                <w:rFonts w:ascii="Times New Roman" w:hAnsi="Times New Roman" w:cs="Times New Roman"/>
                <w:color w:val="000000"/>
              </w:rPr>
              <w:t xml:space="preserve"> (товщина 0,8 мм, чип TK4100, частота 125 кГц)</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D8559A0"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FCC0586"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0873EA82"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E6B86"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BFD085" w14:textId="77777777" w:rsidR="00AA0857" w:rsidRPr="00455D81" w:rsidRDefault="00AA0857" w:rsidP="00D3710A">
            <w:pPr>
              <w:spacing w:after="0" w:line="240" w:lineRule="auto"/>
              <w:jc w:val="center"/>
              <w:rPr>
                <w:rFonts w:ascii="Times New Roman" w:hAnsi="Times New Roman" w:cs="Times New Roman"/>
                <w:color w:val="000000"/>
              </w:rPr>
            </w:pPr>
            <w:r w:rsidRPr="006A38F3">
              <w:rPr>
                <w:rFonts w:ascii="Times New Roman" w:hAnsi="Times New Roman" w:cs="Times New Roman"/>
                <w:color w:val="000000"/>
              </w:rPr>
              <w:t>Програмне забезпечення авторизації</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6DAF33D0" w14:textId="77777777" w:rsidR="00AA0857" w:rsidRPr="00AE7FB8" w:rsidRDefault="00AA0857" w:rsidP="00AA0857">
            <w:pPr>
              <w:pStyle w:val="af"/>
              <w:numPr>
                <w:ilvl w:val="0"/>
                <w:numId w:val="8"/>
              </w:numPr>
              <w:jc w:val="both"/>
              <w:rPr>
                <w:color w:val="000000"/>
                <w:sz w:val="22"/>
              </w:rPr>
            </w:pPr>
            <w:proofErr w:type="spellStart"/>
            <w:r w:rsidRPr="00AE7FB8">
              <w:rPr>
                <w:color w:val="000000"/>
                <w:sz w:val="22"/>
              </w:rPr>
              <w:t>Авторизація</w:t>
            </w:r>
            <w:proofErr w:type="spellEnd"/>
            <w:r w:rsidRPr="00AE7FB8">
              <w:rPr>
                <w:color w:val="000000"/>
                <w:sz w:val="22"/>
              </w:rPr>
              <w:t xml:space="preserve"> за PIN-кодом, </w:t>
            </w:r>
            <w:proofErr w:type="spellStart"/>
            <w:r w:rsidRPr="00AE7FB8">
              <w:rPr>
                <w:color w:val="000000"/>
                <w:sz w:val="22"/>
              </w:rPr>
              <w:t>карткою</w:t>
            </w:r>
            <w:proofErr w:type="spellEnd"/>
            <w:r w:rsidRPr="00AE7FB8">
              <w:rPr>
                <w:color w:val="000000"/>
                <w:sz w:val="22"/>
              </w:rPr>
              <w:t xml:space="preserve"> </w:t>
            </w:r>
            <w:proofErr w:type="spellStart"/>
            <w:r w:rsidRPr="00AE7FB8">
              <w:rPr>
                <w:color w:val="000000"/>
                <w:sz w:val="22"/>
              </w:rPr>
              <w:t>або</w:t>
            </w:r>
            <w:proofErr w:type="spellEnd"/>
            <w:r w:rsidRPr="00AE7FB8">
              <w:rPr>
                <w:color w:val="000000"/>
                <w:sz w:val="22"/>
              </w:rPr>
              <w:t xml:space="preserve"> </w:t>
            </w:r>
            <w:proofErr w:type="spellStart"/>
            <w:r w:rsidRPr="00AE7FB8">
              <w:rPr>
                <w:color w:val="000000"/>
                <w:sz w:val="22"/>
              </w:rPr>
              <w:t>логіном</w:t>
            </w:r>
            <w:proofErr w:type="spellEnd"/>
            <w:r w:rsidRPr="00AE7FB8">
              <w:rPr>
                <w:color w:val="000000"/>
                <w:sz w:val="22"/>
              </w:rPr>
              <w:t>-паролем.</w:t>
            </w:r>
          </w:p>
          <w:p w14:paraId="7563A6EC" w14:textId="77777777" w:rsidR="00AA0857" w:rsidRPr="00AE7FB8" w:rsidRDefault="00AA0857" w:rsidP="00AA0857">
            <w:pPr>
              <w:pStyle w:val="af"/>
              <w:numPr>
                <w:ilvl w:val="0"/>
                <w:numId w:val="8"/>
              </w:numPr>
              <w:jc w:val="both"/>
              <w:rPr>
                <w:color w:val="000000"/>
                <w:sz w:val="22"/>
              </w:rPr>
            </w:pPr>
            <w:proofErr w:type="spellStart"/>
            <w:r w:rsidRPr="00AE7FB8">
              <w:rPr>
                <w:color w:val="000000"/>
                <w:sz w:val="22"/>
              </w:rPr>
              <w:t>Налаштування</w:t>
            </w:r>
            <w:proofErr w:type="spellEnd"/>
            <w:r w:rsidRPr="00AE7FB8">
              <w:rPr>
                <w:color w:val="000000"/>
                <w:sz w:val="22"/>
              </w:rPr>
              <w:t xml:space="preserve"> прав доступу до </w:t>
            </w:r>
            <w:proofErr w:type="spellStart"/>
            <w:r w:rsidRPr="00AE7FB8">
              <w:rPr>
                <w:color w:val="000000"/>
                <w:sz w:val="22"/>
              </w:rPr>
              <w:t>функцій</w:t>
            </w:r>
            <w:proofErr w:type="spellEnd"/>
            <w:r w:rsidRPr="00AE7FB8">
              <w:rPr>
                <w:color w:val="000000"/>
                <w:sz w:val="22"/>
              </w:rPr>
              <w:t xml:space="preserve"> (</w:t>
            </w:r>
            <w:proofErr w:type="spellStart"/>
            <w:r w:rsidRPr="00AE7FB8">
              <w:rPr>
                <w:color w:val="000000"/>
                <w:sz w:val="22"/>
              </w:rPr>
              <w:t>друк</w:t>
            </w:r>
            <w:proofErr w:type="spellEnd"/>
            <w:r w:rsidRPr="00AE7FB8">
              <w:rPr>
                <w:color w:val="000000"/>
                <w:sz w:val="22"/>
              </w:rPr>
              <w:t xml:space="preserve">, </w:t>
            </w:r>
            <w:proofErr w:type="spellStart"/>
            <w:r w:rsidRPr="00AE7FB8">
              <w:rPr>
                <w:color w:val="000000"/>
                <w:sz w:val="22"/>
              </w:rPr>
              <w:t>копіювання</w:t>
            </w:r>
            <w:proofErr w:type="spellEnd"/>
            <w:r w:rsidRPr="00AE7FB8">
              <w:rPr>
                <w:color w:val="000000"/>
                <w:sz w:val="22"/>
              </w:rPr>
              <w:t xml:space="preserve">, </w:t>
            </w:r>
            <w:proofErr w:type="spellStart"/>
            <w:r w:rsidRPr="00AE7FB8">
              <w:rPr>
                <w:color w:val="000000"/>
                <w:sz w:val="22"/>
              </w:rPr>
              <w:t>сканування</w:t>
            </w:r>
            <w:proofErr w:type="spellEnd"/>
            <w:r w:rsidRPr="00AE7FB8">
              <w:rPr>
                <w:color w:val="000000"/>
                <w:sz w:val="22"/>
              </w:rPr>
              <w:t xml:space="preserve">) на </w:t>
            </w:r>
            <w:proofErr w:type="spellStart"/>
            <w:r w:rsidRPr="00AE7FB8">
              <w:rPr>
                <w:color w:val="000000"/>
                <w:sz w:val="22"/>
              </w:rPr>
              <w:t>рівні</w:t>
            </w:r>
            <w:proofErr w:type="spellEnd"/>
            <w:r w:rsidRPr="00AE7FB8">
              <w:rPr>
                <w:color w:val="000000"/>
                <w:sz w:val="22"/>
              </w:rPr>
              <w:t xml:space="preserve"> </w:t>
            </w:r>
            <w:proofErr w:type="spellStart"/>
            <w:r w:rsidRPr="00AE7FB8">
              <w:rPr>
                <w:color w:val="000000"/>
                <w:sz w:val="22"/>
              </w:rPr>
              <w:t>користувача</w:t>
            </w:r>
            <w:proofErr w:type="spellEnd"/>
            <w:r w:rsidRPr="00AE7FB8">
              <w:rPr>
                <w:color w:val="000000"/>
                <w:sz w:val="22"/>
              </w:rPr>
              <w:t xml:space="preserve">, </w:t>
            </w:r>
            <w:proofErr w:type="spellStart"/>
            <w:r w:rsidRPr="00AE7FB8">
              <w:rPr>
                <w:color w:val="000000"/>
                <w:sz w:val="22"/>
              </w:rPr>
              <w:t>відділу</w:t>
            </w:r>
            <w:proofErr w:type="spellEnd"/>
            <w:r w:rsidRPr="00AE7FB8">
              <w:rPr>
                <w:color w:val="000000"/>
                <w:sz w:val="22"/>
              </w:rPr>
              <w:t xml:space="preserve"> </w:t>
            </w:r>
            <w:proofErr w:type="spellStart"/>
            <w:r w:rsidRPr="00AE7FB8">
              <w:rPr>
                <w:color w:val="000000"/>
                <w:sz w:val="22"/>
              </w:rPr>
              <w:t>чи</w:t>
            </w:r>
            <w:proofErr w:type="spellEnd"/>
            <w:r w:rsidRPr="00AE7FB8">
              <w:rPr>
                <w:color w:val="000000"/>
                <w:sz w:val="22"/>
              </w:rPr>
              <w:t xml:space="preserve"> </w:t>
            </w:r>
            <w:proofErr w:type="spellStart"/>
            <w:r w:rsidRPr="00AE7FB8">
              <w:rPr>
                <w:color w:val="000000"/>
                <w:sz w:val="22"/>
              </w:rPr>
              <w:t>групи</w:t>
            </w:r>
            <w:proofErr w:type="spellEnd"/>
            <w:r w:rsidRPr="00AE7FB8">
              <w:rPr>
                <w:color w:val="000000"/>
                <w:sz w:val="22"/>
              </w:rPr>
              <w:t xml:space="preserve"> </w:t>
            </w:r>
            <w:proofErr w:type="spellStart"/>
            <w:r w:rsidRPr="00AE7FB8">
              <w:rPr>
                <w:color w:val="000000"/>
                <w:sz w:val="22"/>
              </w:rPr>
              <w:t>відділів</w:t>
            </w:r>
            <w:proofErr w:type="spellEnd"/>
            <w:r w:rsidRPr="00AE7FB8">
              <w:rPr>
                <w:color w:val="000000"/>
                <w:sz w:val="22"/>
              </w:rPr>
              <w:t>.</w:t>
            </w:r>
          </w:p>
          <w:p w14:paraId="0B07AF63" w14:textId="77777777" w:rsidR="00AA0857" w:rsidRPr="006A38F3" w:rsidRDefault="00AA0857" w:rsidP="00AA0857">
            <w:pPr>
              <w:pStyle w:val="af"/>
              <w:numPr>
                <w:ilvl w:val="0"/>
                <w:numId w:val="8"/>
              </w:numPr>
              <w:jc w:val="both"/>
              <w:rPr>
                <w:color w:val="000000"/>
              </w:rPr>
            </w:pPr>
            <w:proofErr w:type="spellStart"/>
            <w:r w:rsidRPr="00AE7FB8">
              <w:rPr>
                <w:color w:val="000000"/>
                <w:sz w:val="22"/>
              </w:rPr>
              <w:t>Можливість</w:t>
            </w:r>
            <w:proofErr w:type="spellEnd"/>
            <w:r w:rsidRPr="00AE7FB8">
              <w:rPr>
                <w:color w:val="000000"/>
                <w:sz w:val="22"/>
              </w:rPr>
              <w:t xml:space="preserve"> </w:t>
            </w:r>
            <w:proofErr w:type="spellStart"/>
            <w:r w:rsidRPr="00AE7FB8">
              <w:rPr>
                <w:color w:val="000000"/>
                <w:sz w:val="22"/>
              </w:rPr>
              <w:t>блокування</w:t>
            </w:r>
            <w:proofErr w:type="spellEnd"/>
            <w:r w:rsidRPr="00AE7FB8">
              <w:rPr>
                <w:color w:val="000000"/>
                <w:sz w:val="22"/>
              </w:rPr>
              <w:t xml:space="preserve"> </w:t>
            </w:r>
            <w:proofErr w:type="spellStart"/>
            <w:r w:rsidRPr="00AE7FB8">
              <w:rPr>
                <w:color w:val="000000"/>
                <w:sz w:val="22"/>
              </w:rPr>
              <w:t>функцій</w:t>
            </w:r>
            <w:proofErr w:type="spellEnd"/>
            <w:r w:rsidRPr="00AE7FB8">
              <w:rPr>
                <w:color w:val="000000"/>
                <w:sz w:val="22"/>
              </w:rPr>
              <w:t xml:space="preserve"> без </w:t>
            </w:r>
            <w:proofErr w:type="spellStart"/>
            <w:r w:rsidRPr="00AE7FB8">
              <w:rPr>
                <w:color w:val="000000"/>
                <w:sz w:val="22"/>
              </w:rPr>
              <w:t>картки</w:t>
            </w:r>
            <w:proofErr w:type="spellEnd"/>
            <w:r w:rsidRPr="00AE7FB8">
              <w:rPr>
                <w:color w:val="000000"/>
                <w:sz w:val="22"/>
              </w:rPr>
              <w:t>.</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0E021FC"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184A326"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0BDE1F22" w14:textId="77777777" w:rsidTr="00D3710A">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61F840E3" w14:textId="77777777" w:rsidR="00AA0857" w:rsidRPr="00455D81" w:rsidRDefault="00AA0857" w:rsidP="00D3710A">
            <w:pPr>
              <w:spacing w:after="0" w:line="240" w:lineRule="auto"/>
              <w:jc w:val="center"/>
              <w:rPr>
                <w:rFonts w:ascii="Times New Roman" w:hAnsi="Times New Roman"/>
                <w:b/>
                <w:color w:val="000000"/>
                <w:sz w:val="24"/>
                <w:szCs w:val="24"/>
              </w:rPr>
            </w:pPr>
            <w:r w:rsidRPr="00455D81">
              <w:rPr>
                <w:rFonts w:ascii="Times New Roman" w:hAnsi="Times New Roman"/>
                <w:b/>
                <w:color w:val="000000"/>
                <w:sz w:val="24"/>
                <w:szCs w:val="24"/>
              </w:rPr>
              <w:t>Дисплей</w:t>
            </w:r>
          </w:p>
        </w:tc>
      </w:tr>
      <w:tr w:rsidR="00AA0857" w:rsidRPr="00271ED1" w14:paraId="010017DD"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D0695"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D27AEB" w14:textId="77777777" w:rsidR="00AA0857" w:rsidRPr="00E073FE" w:rsidRDefault="00AA0857" w:rsidP="00D3710A">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Наявність кольорового сенсорного дисплею</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5FC2355A" w14:textId="77777777" w:rsidR="00AA0857" w:rsidRPr="00455D81" w:rsidRDefault="00AA0857"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885AF71"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BA84230"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49F09160" w14:textId="77777777" w:rsidTr="00D3710A">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7BA02677" w14:textId="77777777" w:rsidR="00AA0857" w:rsidRPr="00455D81" w:rsidRDefault="00AA0857" w:rsidP="00D3710A">
            <w:pPr>
              <w:spacing w:after="0" w:line="240" w:lineRule="auto"/>
              <w:jc w:val="center"/>
              <w:rPr>
                <w:rFonts w:ascii="Times New Roman" w:hAnsi="Times New Roman"/>
                <w:b/>
                <w:color w:val="000000"/>
                <w:sz w:val="24"/>
                <w:szCs w:val="24"/>
              </w:rPr>
            </w:pPr>
            <w:r w:rsidRPr="00455D81">
              <w:rPr>
                <w:rFonts w:ascii="Times New Roman" w:hAnsi="Times New Roman"/>
                <w:b/>
                <w:color w:val="000000"/>
                <w:sz w:val="24"/>
                <w:szCs w:val="24"/>
              </w:rPr>
              <w:t>Продуктивність друку</w:t>
            </w:r>
          </w:p>
        </w:tc>
      </w:tr>
      <w:tr w:rsidR="00AA0857" w:rsidRPr="00271ED1" w14:paraId="74C38873"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5F5B4"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AFCE76" w14:textId="77777777" w:rsidR="00AA0857" w:rsidRPr="00E073FE" w:rsidRDefault="00AA0857" w:rsidP="00D3710A">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Швидкість друку (</w:t>
            </w:r>
            <w:r w:rsidRPr="00980936">
              <w:rPr>
                <w:rFonts w:ascii="Times New Roman" w:hAnsi="Times New Roman" w:cs="Times New Roman"/>
                <w:color w:val="000000"/>
              </w:rPr>
              <w:t>А4, А5, А6R</w:t>
            </w:r>
            <w:r w:rsidRPr="00455D81">
              <w:rPr>
                <w:rFonts w:ascii="Times New Roman" w:hAnsi="Times New Roman" w:cs="Times New Roman"/>
                <w:color w:val="000000"/>
              </w:rPr>
              <w:t>)</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6B905710" w14:textId="77777777" w:rsidR="00AA0857" w:rsidRPr="00E073FE" w:rsidRDefault="00AA0857" w:rsidP="00D3710A">
            <w:pPr>
              <w:spacing w:after="0" w:line="240" w:lineRule="auto"/>
              <w:jc w:val="center"/>
              <w:rPr>
                <w:rFonts w:ascii="Times New Roman" w:hAnsi="Times New Roman" w:cs="Times New Roman"/>
                <w:color w:val="000000"/>
              </w:rPr>
            </w:pPr>
            <w:r w:rsidRPr="006A38F3">
              <w:rPr>
                <w:rFonts w:ascii="Times New Roman" w:hAnsi="Times New Roman" w:cs="Times New Roman"/>
                <w:color w:val="000000"/>
              </w:rPr>
              <w:t xml:space="preserve">≥ 22 </w:t>
            </w:r>
            <w:proofErr w:type="spellStart"/>
            <w:r w:rsidRPr="006A38F3">
              <w:rPr>
                <w:rFonts w:ascii="Times New Roman" w:hAnsi="Times New Roman" w:cs="Times New Roman"/>
                <w:color w:val="000000"/>
              </w:rPr>
              <w:t>стор</w:t>
            </w:r>
            <w:proofErr w:type="spellEnd"/>
            <w:r w:rsidRPr="006A38F3">
              <w:rPr>
                <w:rFonts w:ascii="Times New Roman" w:hAnsi="Times New Roman" w:cs="Times New Roman"/>
                <w:color w:val="000000"/>
              </w:rPr>
              <w:t xml:space="preserve">/хв (ч/б і </w:t>
            </w:r>
            <w:proofErr w:type="spellStart"/>
            <w:r w:rsidRPr="006A38F3">
              <w:rPr>
                <w:rFonts w:ascii="Times New Roman" w:hAnsi="Times New Roman" w:cs="Times New Roman"/>
                <w:color w:val="000000"/>
              </w:rPr>
              <w:t>кольорово</w:t>
            </w:r>
            <w:proofErr w:type="spellEnd"/>
            <w:r w:rsidRPr="006A38F3">
              <w:rPr>
                <w:rFonts w:ascii="Times New Roman" w:hAnsi="Times New Roman" w:cs="Times New Roman"/>
                <w:color w:val="000000"/>
              </w:rPr>
              <w:t>)</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B68E49F"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2175924"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0F6C69EF"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6A3D5"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D7E630" w14:textId="77777777" w:rsidR="00AA0857" w:rsidRPr="00E073FE" w:rsidRDefault="00AA0857" w:rsidP="00D3710A">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Швидкість друку (A</w:t>
            </w:r>
            <w:r>
              <w:rPr>
                <w:rFonts w:ascii="Times New Roman" w:hAnsi="Times New Roman" w:cs="Times New Roman"/>
                <w:color w:val="000000"/>
              </w:rPr>
              <w:t>3)</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5FA6A809" w14:textId="77777777" w:rsidR="00AA0857" w:rsidRPr="00E073FE" w:rsidRDefault="00AA0857" w:rsidP="00D3710A">
            <w:pPr>
              <w:spacing w:after="0" w:line="240" w:lineRule="auto"/>
              <w:jc w:val="center"/>
              <w:rPr>
                <w:rFonts w:ascii="Times New Roman" w:hAnsi="Times New Roman" w:cs="Times New Roman"/>
                <w:color w:val="000000"/>
              </w:rPr>
            </w:pPr>
            <w:r w:rsidRPr="006A38F3">
              <w:rPr>
                <w:rFonts w:ascii="Times New Roman" w:hAnsi="Times New Roman" w:cs="Times New Roman"/>
                <w:color w:val="000000"/>
              </w:rPr>
              <w:t xml:space="preserve">≥ 15 </w:t>
            </w:r>
            <w:proofErr w:type="spellStart"/>
            <w:r w:rsidRPr="006A38F3">
              <w:rPr>
                <w:rFonts w:ascii="Times New Roman" w:hAnsi="Times New Roman" w:cs="Times New Roman"/>
                <w:color w:val="000000"/>
              </w:rPr>
              <w:t>стор</w:t>
            </w:r>
            <w:proofErr w:type="spellEnd"/>
            <w:r w:rsidRPr="006A38F3">
              <w:rPr>
                <w:rFonts w:ascii="Times New Roman" w:hAnsi="Times New Roman" w:cs="Times New Roman"/>
                <w:color w:val="000000"/>
              </w:rPr>
              <w:t xml:space="preserve">/хв (ч/б і </w:t>
            </w:r>
            <w:proofErr w:type="spellStart"/>
            <w:r w:rsidRPr="006A38F3">
              <w:rPr>
                <w:rFonts w:ascii="Times New Roman" w:hAnsi="Times New Roman" w:cs="Times New Roman"/>
                <w:color w:val="000000"/>
              </w:rPr>
              <w:t>кольорово</w:t>
            </w:r>
            <w:proofErr w:type="spellEnd"/>
            <w:r w:rsidRPr="006A38F3">
              <w:rPr>
                <w:rFonts w:ascii="Times New Roman" w:hAnsi="Times New Roman" w:cs="Times New Roman"/>
                <w:color w:val="000000"/>
              </w:rPr>
              <w:t>)</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78950FE"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9F4CD16"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3FEAAE00"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8BE5B"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1B7C4E" w14:textId="77777777" w:rsidR="00AA0857" w:rsidRPr="00455D81" w:rsidRDefault="00AA0857" w:rsidP="00D3710A">
            <w:pPr>
              <w:spacing w:after="0" w:line="240" w:lineRule="auto"/>
              <w:jc w:val="center"/>
              <w:rPr>
                <w:rFonts w:ascii="Times New Roman" w:hAnsi="Times New Roman" w:cs="Times New Roman"/>
                <w:color w:val="000000"/>
              </w:rPr>
            </w:pPr>
            <w:r w:rsidRPr="006A38F3">
              <w:rPr>
                <w:rFonts w:ascii="Times New Roman" w:hAnsi="Times New Roman" w:cs="Times New Roman"/>
                <w:color w:val="000000"/>
              </w:rPr>
              <w:t>Роздільна здатність друку</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C7C8E9B" w14:textId="77777777" w:rsidR="00AA0857" w:rsidRPr="00980936" w:rsidRDefault="00AA0857" w:rsidP="00D3710A">
            <w:pPr>
              <w:spacing w:after="0" w:line="240" w:lineRule="auto"/>
              <w:jc w:val="center"/>
              <w:rPr>
                <w:rFonts w:ascii="Times New Roman" w:hAnsi="Times New Roman" w:cs="Times New Roman"/>
                <w:color w:val="000000"/>
              </w:rPr>
            </w:pPr>
            <w:r w:rsidRPr="006A38F3">
              <w:rPr>
                <w:rFonts w:ascii="Times New Roman" w:hAnsi="Times New Roman" w:cs="Times New Roman"/>
                <w:color w:val="000000"/>
              </w:rPr>
              <w:t xml:space="preserve">Не менше 1200х1200 </w:t>
            </w:r>
            <w:proofErr w:type="spellStart"/>
            <w:r w:rsidRPr="006A38F3">
              <w:rPr>
                <w:rFonts w:ascii="Times New Roman" w:hAnsi="Times New Roman" w:cs="Times New Roman"/>
                <w:color w:val="000000"/>
              </w:rPr>
              <w:t>dpi</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177BB14"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950E840"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1A39A31E" w14:textId="77777777" w:rsidTr="00D3710A">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29220C2B" w14:textId="77777777" w:rsidR="00AA0857" w:rsidRPr="00455D81" w:rsidRDefault="00AA0857" w:rsidP="00D3710A">
            <w:pPr>
              <w:spacing w:after="0" w:line="240" w:lineRule="auto"/>
              <w:jc w:val="center"/>
              <w:rPr>
                <w:rFonts w:ascii="Times New Roman" w:hAnsi="Times New Roman"/>
                <w:b/>
                <w:color w:val="000000"/>
                <w:sz w:val="24"/>
                <w:szCs w:val="24"/>
              </w:rPr>
            </w:pPr>
            <w:proofErr w:type="spellStart"/>
            <w:r w:rsidRPr="00455D81">
              <w:rPr>
                <w:rFonts w:ascii="Times New Roman" w:hAnsi="Times New Roman"/>
                <w:b/>
                <w:color w:val="000000"/>
                <w:sz w:val="24"/>
                <w:szCs w:val="24"/>
              </w:rPr>
              <w:t>Памʼять</w:t>
            </w:r>
            <w:proofErr w:type="spellEnd"/>
            <w:r w:rsidRPr="00455D81">
              <w:rPr>
                <w:rFonts w:ascii="Times New Roman" w:hAnsi="Times New Roman"/>
                <w:b/>
                <w:color w:val="000000"/>
                <w:sz w:val="24"/>
                <w:szCs w:val="24"/>
              </w:rPr>
              <w:t xml:space="preserve"> та зберігання</w:t>
            </w:r>
          </w:p>
        </w:tc>
      </w:tr>
      <w:tr w:rsidR="00AA0857" w:rsidRPr="00271ED1" w14:paraId="391EB9D0"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3730B"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D128DD" w14:textId="77777777" w:rsidR="00AA0857" w:rsidRPr="00CE0D14" w:rsidRDefault="00AA0857" w:rsidP="00D3710A">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 xml:space="preserve">Оперативна </w:t>
            </w:r>
            <w:proofErr w:type="spellStart"/>
            <w:r w:rsidRPr="00455D81">
              <w:rPr>
                <w:rFonts w:ascii="Times New Roman" w:hAnsi="Times New Roman" w:cs="Times New Roman"/>
                <w:color w:val="000000"/>
              </w:rPr>
              <w:t>памʼять</w:t>
            </w:r>
            <w:proofErr w:type="spellEnd"/>
            <w:r w:rsidRPr="00455D81">
              <w:rPr>
                <w:rFonts w:ascii="Times New Roman" w:hAnsi="Times New Roman" w:cs="Times New Roman"/>
                <w:color w:val="000000"/>
              </w:rPr>
              <w:t xml:space="preserve"> (ОЗП)</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3198525" w14:textId="77777777" w:rsidR="00AA0857" w:rsidRDefault="00AA0857" w:rsidP="00D3710A">
            <w:pPr>
              <w:spacing w:after="0" w:line="240" w:lineRule="auto"/>
              <w:jc w:val="center"/>
              <w:rPr>
                <w:rFonts w:ascii="Times New Roman" w:hAnsi="Times New Roman" w:cs="Times New Roman"/>
                <w:color w:val="000000"/>
              </w:rPr>
            </w:pPr>
            <w:r w:rsidRPr="003A3B84">
              <w:rPr>
                <w:rFonts w:ascii="Times New Roman" w:hAnsi="Times New Roman" w:cs="Times New Roman"/>
                <w:color w:val="000000"/>
              </w:rPr>
              <w:t>Не менше 3 ГБ</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515B4A1"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CBF7CAC"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64D7B85B"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B268B"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92955D" w14:textId="77777777" w:rsidR="00AA0857" w:rsidRPr="00CE0D14" w:rsidRDefault="00AA0857" w:rsidP="00D3710A">
            <w:pPr>
              <w:spacing w:after="0" w:line="240" w:lineRule="auto"/>
              <w:jc w:val="center"/>
              <w:rPr>
                <w:rFonts w:ascii="Times New Roman" w:hAnsi="Times New Roman" w:cs="Times New Roman"/>
                <w:color w:val="000000"/>
              </w:rPr>
            </w:pPr>
            <w:proofErr w:type="spellStart"/>
            <w:r w:rsidRPr="00455D81">
              <w:rPr>
                <w:rFonts w:ascii="Times New Roman" w:hAnsi="Times New Roman" w:cs="Times New Roman"/>
                <w:color w:val="000000"/>
              </w:rPr>
              <w:t>Памʼять</w:t>
            </w:r>
            <w:proofErr w:type="spellEnd"/>
            <w:r w:rsidRPr="00455D81">
              <w:rPr>
                <w:rFonts w:ascii="Times New Roman" w:hAnsi="Times New Roman" w:cs="Times New Roman"/>
                <w:color w:val="000000"/>
              </w:rPr>
              <w:t xml:space="preserve"> для зберігання</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878D5CC" w14:textId="77777777" w:rsidR="00AA0857" w:rsidRDefault="00AA0857" w:rsidP="00D3710A">
            <w:pPr>
              <w:spacing w:after="0" w:line="240" w:lineRule="auto"/>
              <w:jc w:val="center"/>
              <w:rPr>
                <w:rFonts w:ascii="Times New Roman" w:hAnsi="Times New Roman" w:cs="Times New Roman"/>
                <w:color w:val="000000"/>
              </w:rPr>
            </w:pPr>
            <w:r w:rsidRPr="003A3B84">
              <w:rPr>
                <w:rFonts w:ascii="Times New Roman" w:hAnsi="Times New Roman" w:cs="Times New Roman"/>
                <w:color w:val="000000"/>
              </w:rPr>
              <w:t>Не менше 256 ГБ</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EAEB1C0"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EE5E6E5"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1B4E0324" w14:textId="77777777" w:rsidTr="00D3710A">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42C85ABE" w14:textId="77777777" w:rsidR="00AA0857" w:rsidRPr="00455D81" w:rsidRDefault="00AA0857" w:rsidP="00D3710A">
            <w:pPr>
              <w:spacing w:after="0" w:line="240" w:lineRule="auto"/>
              <w:jc w:val="center"/>
              <w:rPr>
                <w:rFonts w:ascii="Times New Roman" w:hAnsi="Times New Roman"/>
                <w:b/>
                <w:color w:val="000000"/>
                <w:sz w:val="24"/>
                <w:szCs w:val="24"/>
              </w:rPr>
            </w:pPr>
            <w:r w:rsidRPr="00455D81">
              <w:rPr>
                <w:rFonts w:ascii="Times New Roman" w:hAnsi="Times New Roman"/>
                <w:b/>
                <w:color w:val="000000"/>
                <w:sz w:val="24"/>
                <w:szCs w:val="24"/>
              </w:rPr>
              <w:t>Подавання та витратні матеріали</w:t>
            </w:r>
          </w:p>
        </w:tc>
      </w:tr>
      <w:tr w:rsidR="00AA0857" w:rsidRPr="00271ED1" w14:paraId="4E58CE59"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B46EF"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3D03E8" w14:textId="77777777" w:rsidR="00AA0857" w:rsidRPr="00CE0D14" w:rsidRDefault="00AA0857" w:rsidP="00D3710A">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Подача паперу</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64CBC740" w14:textId="77777777" w:rsidR="00AA0857" w:rsidRPr="00CE0D14" w:rsidRDefault="00AA0857" w:rsidP="00D3710A">
            <w:pPr>
              <w:spacing w:after="0" w:line="240" w:lineRule="auto"/>
              <w:jc w:val="center"/>
              <w:rPr>
                <w:rFonts w:ascii="Times New Roman" w:hAnsi="Times New Roman" w:cs="Times New Roman"/>
                <w:color w:val="000000"/>
              </w:rPr>
            </w:pPr>
            <w:r w:rsidRPr="00980936">
              <w:rPr>
                <w:rFonts w:ascii="Times New Roman" w:hAnsi="Times New Roman" w:cs="Times New Roman"/>
                <w:color w:val="000000"/>
              </w:rPr>
              <w:t>Не менше ніж 2 внутрішніх та 1 зовнішній вхідний лоток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8A7D8A2"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A2EBEC1"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4091382B"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11D2D"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F90FF5" w14:textId="77777777" w:rsidR="00AA0857" w:rsidRPr="00CE0D14" w:rsidRDefault="00AA0857" w:rsidP="00D3710A">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 xml:space="preserve">Ємність </w:t>
            </w:r>
            <w:proofErr w:type="spellStart"/>
            <w:r w:rsidRPr="00455D81">
              <w:rPr>
                <w:rFonts w:ascii="Times New Roman" w:hAnsi="Times New Roman" w:cs="Times New Roman"/>
                <w:color w:val="000000"/>
              </w:rPr>
              <w:t>автоподавача</w:t>
            </w:r>
            <w:proofErr w:type="spellEnd"/>
            <w:r w:rsidRPr="00455D81">
              <w:rPr>
                <w:rFonts w:ascii="Times New Roman" w:hAnsi="Times New Roman" w:cs="Times New Roman"/>
                <w:color w:val="000000"/>
              </w:rPr>
              <w:t xml:space="preserve"> документів (ADF)</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0E5DDDB" w14:textId="77777777" w:rsidR="00AA0857" w:rsidRPr="00CE0D14" w:rsidRDefault="00AA0857" w:rsidP="00D3710A">
            <w:pPr>
              <w:spacing w:after="0" w:line="240" w:lineRule="auto"/>
              <w:jc w:val="center"/>
              <w:rPr>
                <w:rFonts w:ascii="Times New Roman" w:hAnsi="Times New Roman" w:cs="Times New Roman"/>
                <w:color w:val="000000"/>
              </w:rPr>
            </w:pPr>
            <w:r w:rsidRPr="003A3B84">
              <w:rPr>
                <w:rFonts w:ascii="Times New Roman" w:hAnsi="Times New Roman" w:cs="Times New Roman"/>
                <w:color w:val="000000"/>
              </w:rPr>
              <w:t>Не менше 100 аркушів</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D7CE8B5"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BF852E7"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36DA006C"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491B4"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F67630" w14:textId="77777777" w:rsidR="00AA0857" w:rsidRPr="00455D81" w:rsidRDefault="00AA0857" w:rsidP="00D3710A">
            <w:pPr>
              <w:spacing w:after="0" w:line="240" w:lineRule="auto"/>
              <w:jc w:val="center"/>
              <w:rPr>
                <w:rFonts w:ascii="Times New Roman" w:hAnsi="Times New Roman" w:cs="Times New Roman"/>
                <w:color w:val="000000"/>
              </w:rPr>
            </w:pPr>
            <w:r w:rsidRPr="00AE7FB8">
              <w:rPr>
                <w:rFonts w:ascii="Times New Roman" w:hAnsi="Times New Roman" w:cs="Times New Roman"/>
                <w:color w:val="000000"/>
              </w:rPr>
              <w:t>Ємність внутрішніх вхідних лотків</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920FA70" w14:textId="77777777" w:rsidR="00AA0857" w:rsidRPr="003A3B84" w:rsidRDefault="00AA0857"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Н</w:t>
            </w:r>
            <w:r w:rsidRPr="00AE7FB8">
              <w:rPr>
                <w:rFonts w:ascii="Times New Roman" w:hAnsi="Times New Roman" w:cs="Times New Roman"/>
                <w:color w:val="000000"/>
              </w:rPr>
              <w:t>е менше ніж 1100 аркушів</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1345CD9"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0DAD996"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7B9D4D36"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EFA29"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DFE94F" w14:textId="77777777" w:rsidR="00AA0857" w:rsidRPr="00CE0D14" w:rsidRDefault="00AA0857"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Тип</w:t>
            </w:r>
            <w:r w:rsidRPr="00455D81">
              <w:rPr>
                <w:rFonts w:ascii="Times New Roman" w:hAnsi="Times New Roman" w:cs="Times New Roman"/>
                <w:color w:val="000000"/>
              </w:rPr>
              <w:t xml:space="preserve"> паперу</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5D06638C" w14:textId="77777777" w:rsidR="00AA0857" w:rsidRPr="00CE0D14" w:rsidRDefault="00AA0857" w:rsidP="00D3710A">
            <w:pPr>
              <w:spacing w:after="0" w:line="240" w:lineRule="auto"/>
              <w:jc w:val="center"/>
              <w:rPr>
                <w:rFonts w:ascii="Times New Roman" w:hAnsi="Times New Roman" w:cs="Times New Roman"/>
                <w:color w:val="000000"/>
              </w:rPr>
            </w:pPr>
            <w:r w:rsidRPr="00AE7FB8">
              <w:rPr>
                <w:rFonts w:ascii="Times New Roman" w:hAnsi="Times New Roman" w:cs="Times New Roman"/>
                <w:color w:val="000000"/>
              </w:rPr>
              <w:t>А5, А4, А3 щільністю 52 – 300 г/м2</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925E89F"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E59F1C8"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33895D6B" w14:textId="77777777" w:rsidTr="00D3710A">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5CA7FC5D" w14:textId="77777777" w:rsidR="00AA0857" w:rsidRPr="006F17E6" w:rsidRDefault="00AA0857" w:rsidP="00D3710A">
            <w:pPr>
              <w:spacing w:after="0" w:line="240" w:lineRule="auto"/>
              <w:jc w:val="center"/>
              <w:rPr>
                <w:rFonts w:ascii="Times New Roman" w:hAnsi="Times New Roman"/>
                <w:b/>
                <w:color w:val="000000"/>
                <w:sz w:val="24"/>
                <w:szCs w:val="24"/>
              </w:rPr>
            </w:pPr>
            <w:r w:rsidRPr="006F17E6">
              <w:rPr>
                <w:rFonts w:ascii="Times New Roman" w:hAnsi="Times New Roman"/>
                <w:b/>
                <w:color w:val="000000"/>
                <w:sz w:val="24"/>
                <w:szCs w:val="24"/>
              </w:rPr>
              <w:t>Сканування</w:t>
            </w:r>
          </w:p>
        </w:tc>
      </w:tr>
      <w:tr w:rsidR="00AA0857" w:rsidRPr="00271ED1" w14:paraId="465C74EF"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19F59"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DAEC20" w14:textId="77777777" w:rsidR="00AA0857" w:rsidRPr="00CE0D14" w:rsidRDefault="00AA0857" w:rsidP="00D3710A">
            <w:pPr>
              <w:spacing w:after="0" w:line="240" w:lineRule="auto"/>
              <w:jc w:val="center"/>
              <w:rPr>
                <w:rFonts w:ascii="Times New Roman" w:hAnsi="Times New Roman" w:cs="Times New Roman"/>
                <w:color w:val="000000"/>
              </w:rPr>
            </w:pPr>
            <w:r w:rsidRPr="003A3B84">
              <w:rPr>
                <w:rFonts w:ascii="Times New Roman" w:hAnsi="Times New Roman" w:cs="Times New Roman"/>
                <w:color w:val="000000"/>
              </w:rPr>
              <w:t>Швидкість сканування</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0CA17CD1" w14:textId="77777777" w:rsidR="00AA0857" w:rsidRPr="00CE0D14" w:rsidRDefault="00AA0857" w:rsidP="00D3710A">
            <w:pPr>
              <w:spacing w:after="0" w:line="240" w:lineRule="auto"/>
              <w:jc w:val="center"/>
              <w:rPr>
                <w:rFonts w:ascii="Times New Roman" w:hAnsi="Times New Roman" w:cs="Times New Roman"/>
                <w:color w:val="000000"/>
              </w:rPr>
            </w:pPr>
            <w:r w:rsidRPr="003A3B84">
              <w:rPr>
                <w:rFonts w:ascii="Times New Roman" w:hAnsi="Times New Roman" w:cs="Times New Roman"/>
                <w:color w:val="000000"/>
              </w:rPr>
              <w:t xml:space="preserve">Не менше 70 </w:t>
            </w:r>
            <w:proofErr w:type="spellStart"/>
            <w:r w:rsidRPr="003A3B84">
              <w:rPr>
                <w:rFonts w:ascii="Times New Roman" w:hAnsi="Times New Roman" w:cs="Times New Roman"/>
                <w:color w:val="000000"/>
              </w:rPr>
              <w:t>зобр</w:t>
            </w:r>
            <w:proofErr w:type="spellEnd"/>
            <w:r w:rsidRPr="003A3B84">
              <w:rPr>
                <w:rFonts w:ascii="Times New Roman" w:hAnsi="Times New Roman" w:cs="Times New Roman"/>
                <w:color w:val="000000"/>
              </w:rPr>
              <w:t xml:space="preserve">./хв. при 300 </w:t>
            </w:r>
            <w:proofErr w:type="spellStart"/>
            <w:r w:rsidRPr="003A3B84">
              <w:rPr>
                <w:rFonts w:ascii="Times New Roman" w:hAnsi="Times New Roman" w:cs="Times New Roman"/>
                <w:color w:val="000000"/>
              </w:rPr>
              <w:t>dpi</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A3E14B3"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AACE867"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42AB2657"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ED388"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05F906" w14:textId="77777777" w:rsidR="00AA0857" w:rsidRPr="00CE0D14" w:rsidRDefault="00AA0857" w:rsidP="00D3710A">
            <w:pPr>
              <w:spacing w:after="0" w:line="240" w:lineRule="auto"/>
              <w:jc w:val="center"/>
              <w:rPr>
                <w:rFonts w:ascii="Times New Roman" w:hAnsi="Times New Roman" w:cs="Times New Roman"/>
                <w:color w:val="000000"/>
              </w:rPr>
            </w:pPr>
            <w:r w:rsidRPr="003A3B84">
              <w:rPr>
                <w:rFonts w:ascii="Times New Roman" w:hAnsi="Times New Roman" w:cs="Times New Roman"/>
                <w:color w:val="000000"/>
              </w:rPr>
              <w:t>Функції сканування</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7A2F353E" w14:textId="77777777" w:rsidR="00AA0857" w:rsidRPr="00AE7FB8" w:rsidRDefault="00AA0857" w:rsidP="00AA0857">
            <w:pPr>
              <w:pStyle w:val="af"/>
              <w:numPr>
                <w:ilvl w:val="0"/>
                <w:numId w:val="6"/>
              </w:numPr>
              <w:jc w:val="both"/>
              <w:rPr>
                <w:color w:val="000000"/>
                <w:sz w:val="22"/>
              </w:rPr>
            </w:pPr>
            <w:proofErr w:type="spellStart"/>
            <w:r w:rsidRPr="00AE7FB8">
              <w:rPr>
                <w:color w:val="000000"/>
                <w:sz w:val="22"/>
              </w:rPr>
              <w:t>Сканування</w:t>
            </w:r>
            <w:proofErr w:type="spellEnd"/>
            <w:r w:rsidRPr="00AE7FB8">
              <w:rPr>
                <w:color w:val="000000"/>
                <w:sz w:val="22"/>
              </w:rPr>
              <w:t xml:space="preserve"> на e-</w:t>
            </w:r>
            <w:proofErr w:type="spellStart"/>
            <w:r w:rsidRPr="00AE7FB8">
              <w:rPr>
                <w:color w:val="000000"/>
                <w:sz w:val="22"/>
              </w:rPr>
              <w:t>mail</w:t>
            </w:r>
            <w:proofErr w:type="spellEnd"/>
          </w:p>
          <w:p w14:paraId="001A721B" w14:textId="77777777" w:rsidR="00AA0857" w:rsidRPr="00AE7FB8" w:rsidRDefault="00AA0857" w:rsidP="00AA0857">
            <w:pPr>
              <w:pStyle w:val="af"/>
              <w:numPr>
                <w:ilvl w:val="0"/>
                <w:numId w:val="6"/>
              </w:numPr>
              <w:jc w:val="both"/>
              <w:rPr>
                <w:color w:val="000000"/>
                <w:sz w:val="22"/>
              </w:rPr>
            </w:pPr>
            <w:proofErr w:type="spellStart"/>
            <w:r w:rsidRPr="00AE7FB8">
              <w:rPr>
                <w:color w:val="000000"/>
                <w:sz w:val="22"/>
              </w:rPr>
              <w:t>Сканування</w:t>
            </w:r>
            <w:proofErr w:type="spellEnd"/>
            <w:r w:rsidRPr="00AE7FB8">
              <w:rPr>
                <w:color w:val="000000"/>
                <w:sz w:val="22"/>
              </w:rPr>
              <w:t xml:space="preserve"> в </w:t>
            </w:r>
            <w:proofErr w:type="spellStart"/>
            <w:r w:rsidRPr="00AE7FB8">
              <w:rPr>
                <w:color w:val="000000"/>
                <w:sz w:val="22"/>
              </w:rPr>
              <w:t>мережеві</w:t>
            </w:r>
            <w:proofErr w:type="spellEnd"/>
            <w:r w:rsidRPr="00AE7FB8">
              <w:rPr>
                <w:color w:val="000000"/>
                <w:sz w:val="22"/>
              </w:rPr>
              <w:t xml:space="preserve"> папки</w:t>
            </w:r>
          </w:p>
          <w:p w14:paraId="11981C8D" w14:textId="77777777" w:rsidR="00AA0857" w:rsidRPr="00AE7FB8" w:rsidRDefault="00AA0857" w:rsidP="00AA0857">
            <w:pPr>
              <w:pStyle w:val="af"/>
              <w:numPr>
                <w:ilvl w:val="0"/>
                <w:numId w:val="6"/>
              </w:numPr>
              <w:jc w:val="both"/>
              <w:rPr>
                <w:color w:val="000000"/>
                <w:sz w:val="22"/>
              </w:rPr>
            </w:pPr>
            <w:proofErr w:type="spellStart"/>
            <w:r w:rsidRPr="00AE7FB8">
              <w:rPr>
                <w:color w:val="000000"/>
                <w:sz w:val="22"/>
              </w:rPr>
              <w:t>Сканування</w:t>
            </w:r>
            <w:proofErr w:type="spellEnd"/>
            <w:r w:rsidRPr="00AE7FB8">
              <w:rPr>
                <w:color w:val="000000"/>
                <w:sz w:val="22"/>
              </w:rPr>
              <w:t xml:space="preserve"> на USB-</w:t>
            </w:r>
            <w:proofErr w:type="spellStart"/>
            <w:r w:rsidRPr="00AE7FB8">
              <w:rPr>
                <w:color w:val="000000"/>
                <w:sz w:val="22"/>
              </w:rPr>
              <w:t>носії</w:t>
            </w:r>
            <w:proofErr w:type="spellEnd"/>
          </w:p>
          <w:p w14:paraId="138BFD2E" w14:textId="77777777" w:rsidR="00AA0857" w:rsidRPr="00AE7FB8" w:rsidRDefault="00AA0857" w:rsidP="00AA0857">
            <w:pPr>
              <w:pStyle w:val="af"/>
              <w:numPr>
                <w:ilvl w:val="0"/>
                <w:numId w:val="6"/>
              </w:numPr>
              <w:jc w:val="both"/>
              <w:rPr>
                <w:color w:val="000000"/>
                <w:sz w:val="22"/>
              </w:rPr>
            </w:pPr>
            <w:proofErr w:type="spellStart"/>
            <w:r w:rsidRPr="00AE7FB8">
              <w:rPr>
                <w:color w:val="000000"/>
                <w:sz w:val="22"/>
              </w:rPr>
              <w:t>Сканування</w:t>
            </w:r>
            <w:proofErr w:type="spellEnd"/>
            <w:r w:rsidRPr="00AE7FB8">
              <w:rPr>
                <w:color w:val="000000"/>
                <w:sz w:val="22"/>
              </w:rPr>
              <w:t xml:space="preserve"> на </w:t>
            </w:r>
            <w:proofErr w:type="spellStart"/>
            <w:r w:rsidRPr="00AE7FB8">
              <w:rPr>
                <w:color w:val="000000"/>
                <w:sz w:val="22"/>
              </w:rPr>
              <w:t>мобільні</w:t>
            </w:r>
            <w:proofErr w:type="spellEnd"/>
            <w:r w:rsidRPr="00AE7FB8">
              <w:rPr>
                <w:color w:val="000000"/>
                <w:sz w:val="22"/>
              </w:rPr>
              <w:t xml:space="preserve"> </w:t>
            </w:r>
            <w:proofErr w:type="spellStart"/>
            <w:r w:rsidRPr="00AE7FB8">
              <w:rPr>
                <w:color w:val="000000"/>
                <w:sz w:val="22"/>
              </w:rPr>
              <w:t>пристрої</w:t>
            </w:r>
            <w:proofErr w:type="spellEnd"/>
            <w:r w:rsidRPr="00AE7FB8">
              <w:rPr>
                <w:color w:val="000000"/>
                <w:sz w:val="22"/>
              </w:rPr>
              <w:t xml:space="preserve">/через </w:t>
            </w:r>
            <w:proofErr w:type="spellStart"/>
            <w:r w:rsidRPr="00AE7FB8">
              <w:rPr>
                <w:color w:val="000000"/>
                <w:sz w:val="22"/>
              </w:rPr>
              <w:t>Інтернет</w:t>
            </w:r>
            <w:proofErr w:type="spellEnd"/>
          </w:p>
          <w:p w14:paraId="7C7C9924" w14:textId="77777777" w:rsidR="00AA0857" w:rsidRPr="003A3B84" w:rsidRDefault="00AA0857" w:rsidP="00AA0857">
            <w:pPr>
              <w:pStyle w:val="af"/>
              <w:numPr>
                <w:ilvl w:val="0"/>
                <w:numId w:val="6"/>
              </w:numPr>
              <w:jc w:val="both"/>
              <w:rPr>
                <w:color w:val="000000"/>
              </w:rPr>
            </w:pPr>
            <w:proofErr w:type="spellStart"/>
            <w:r w:rsidRPr="00AE7FB8">
              <w:rPr>
                <w:color w:val="000000"/>
                <w:sz w:val="22"/>
              </w:rPr>
              <w:t>Сканування</w:t>
            </w:r>
            <w:proofErr w:type="spellEnd"/>
            <w:r w:rsidRPr="00AE7FB8">
              <w:rPr>
                <w:color w:val="000000"/>
                <w:sz w:val="22"/>
              </w:rPr>
              <w:t xml:space="preserve"> в </w:t>
            </w:r>
            <w:proofErr w:type="spellStart"/>
            <w:r w:rsidRPr="00AE7FB8">
              <w:rPr>
                <w:color w:val="000000"/>
                <w:sz w:val="22"/>
              </w:rPr>
              <w:t>хмарні</w:t>
            </w:r>
            <w:proofErr w:type="spellEnd"/>
            <w:r w:rsidRPr="00AE7FB8">
              <w:rPr>
                <w:color w:val="000000"/>
                <w:sz w:val="22"/>
              </w:rPr>
              <w:t xml:space="preserve"> </w:t>
            </w:r>
            <w:proofErr w:type="spellStart"/>
            <w:r w:rsidRPr="00AE7FB8">
              <w:rPr>
                <w:color w:val="000000"/>
                <w:sz w:val="22"/>
              </w:rPr>
              <w:t>сервіси</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30BFEC2"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E392E1F"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613A796E"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AB198"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ABF3D3" w14:textId="77777777" w:rsidR="00AA0857" w:rsidRPr="00CE0D14" w:rsidRDefault="00AA0857" w:rsidP="00D3710A">
            <w:pPr>
              <w:spacing w:after="0" w:line="240" w:lineRule="auto"/>
              <w:jc w:val="center"/>
              <w:rPr>
                <w:rFonts w:ascii="Times New Roman" w:hAnsi="Times New Roman" w:cs="Times New Roman"/>
                <w:color w:val="000000"/>
              </w:rPr>
            </w:pPr>
            <w:r w:rsidRPr="006F17E6">
              <w:rPr>
                <w:rFonts w:ascii="Times New Roman" w:hAnsi="Times New Roman" w:cs="Times New Roman"/>
                <w:color w:val="000000"/>
              </w:rPr>
              <w:t>Підтримувані формати сканування</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57B5DD29" w14:textId="77777777" w:rsidR="00AA0857" w:rsidRPr="00CE0D14" w:rsidRDefault="00AA0857" w:rsidP="00D3710A">
            <w:pPr>
              <w:spacing w:after="0" w:line="240" w:lineRule="auto"/>
              <w:jc w:val="center"/>
              <w:rPr>
                <w:rFonts w:ascii="Times New Roman" w:hAnsi="Times New Roman" w:cs="Times New Roman"/>
                <w:color w:val="000000"/>
              </w:rPr>
            </w:pPr>
            <w:r w:rsidRPr="00980936">
              <w:rPr>
                <w:rFonts w:ascii="Times New Roman" w:hAnsi="Times New Roman" w:cs="Times New Roman"/>
                <w:color w:val="000000"/>
              </w:rPr>
              <w:t>TIFF, JPEG, PDF</w:t>
            </w:r>
            <w:r>
              <w:rPr>
                <w:rFonts w:ascii="Times New Roman" w:hAnsi="Times New Roman" w:cs="Times New Roman"/>
                <w:color w:val="000000"/>
              </w:rPr>
              <w:t xml:space="preserve">, </w:t>
            </w:r>
            <w:r w:rsidRPr="00980936">
              <w:rPr>
                <w:rFonts w:ascii="Times New Roman" w:hAnsi="Times New Roman" w:cs="Times New Roman"/>
                <w:color w:val="000000"/>
              </w:rPr>
              <w:t>XPS</w:t>
            </w:r>
            <w:r>
              <w:rPr>
                <w:rFonts w:ascii="Times New Roman" w:hAnsi="Times New Roman" w:cs="Times New Roman"/>
                <w:color w:val="000000"/>
              </w:rPr>
              <w:t xml:space="preserve">, </w:t>
            </w:r>
            <w:r w:rsidRPr="00980936">
              <w:rPr>
                <w:rFonts w:ascii="Times New Roman" w:hAnsi="Times New Roman" w:cs="Times New Roman"/>
                <w:color w:val="000000"/>
              </w:rPr>
              <w:t xml:space="preserve">Office </w:t>
            </w:r>
            <w:proofErr w:type="spellStart"/>
            <w:r w:rsidRPr="00980936">
              <w:rPr>
                <w:rFonts w:ascii="Times New Roman" w:hAnsi="Times New Roman" w:cs="Times New Roman"/>
                <w:color w:val="000000"/>
              </w:rPr>
              <w:t>Open</w:t>
            </w:r>
            <w:proofErr w:type="spellEnd"/>
            <w:r w:rsidRPr="00980936">
              <w:rPr>
                <w:rFonts w:ascii="Times New Roman" w:hAnsi="Times New Roman" w:cs="Times New Roman"/>
                <w:color w:val="000000"/>
              </w:rPr>
              <w:t xml:space="preserve"> XML (PowerPoint, Word)</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6F2633B"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BD5B981"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1B58AD7F" w14:textId="77777777" w:rsidTr="00D3710A">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1B515C8F" w14:textId="77777777" w:rsidR="00AA0857" w:rsidRPr="006F17E6" w:rsidRDefault="00AA0857" w:rsidP="00D3710A">
            <w:pPr>
              <w:spacing w:after="0" w:line="240" w:lineRule="auto"/>
              <w:jc w:val="center"/>
              <w:rPr>
                <w:rFonts w:ascii="Times New Roman" w:hAnsi="Times New Roman"/>
                <w:b/>
                <w:color w:val="000000"/>
                <w:sz w:val="24"/>
                <w:szCs w:val="24"/>
              </w:rPr>
            </w:pPr>
            <w:r w:rsidRPr="006F17E6">
              <w:rPr>
                <w:rFonts w:ascii="Times New Roman" w:hAnsi="Times New Roman"/>
                <w:b/>
                <w:color w:val="000000"/>
                <w:sz w:val="24"/>
                <w:szCs w:val="24"/>
              </w:rPr>
              <w:t>Програмне забезпечення та безпека</w:t>
            </w:r>
          </w:p>
        </w:tc>
      </w:tr>
      <w:tr w:rsidR="00AA0857" w:rsidRPr="00271ED1" w14:paraId="7144DF71"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4A8EB"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D119A9" w14:textId="77777777" w:rsidR="00AA0857" w:rsidRPr="00CE0D14" w:rsidRDefault="00AA0857"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Функціонал</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DD23D83" w14:textId="77777777" w:rsidR="00AA0857" w:rsidRPr="00AE7FB8" w:rsidRDefault="00AA0857" w:rsidP="00AA0857">
            <w:pPr>
              <w:pStyle w:val="af"/>
              <w:numPr>
                <w:ilvl w:val="0"/>
                <w:numId w:val="7"/>
              </w:numPr>
              <w:jc w:val="both"/>
              <w:rPr>
                <w:color w:val="000000"/>
                <w:sz w:val="22"/>
              </w:rPr>
            </w:pPr>
            <w:proofErr w:type="spellStart"/>
            <w:r w:rsidRPr="00AE7FB8">
              <w:rPr>
                <w:color w:val="000000"/>
                <w:sz w:val="22"/>
              </w:rPr>
              <w:t>Авторизація</w:t>
            </w:r>
            <w:proofErr w:type="spellEnd"/>
            <w:r w:rsidRPr="00AE7FB8">
              <w:rPr>
                <w:color w:val="000000"/>
                <w:sz w:val="22"/>
                <w:lang w:val="uk-UA"/>
              </w:rPr>
              <w:t xml:space="preserve"> </w:t>
            </w:r>
            <w:proofErr w:type="spellStart"/>
            <w:r w:rsidRPr="00AE7FB8">
              <w:rPr>
                <w:color w:val="000000"/>
                <w:sz w:val="22"/>
              </w:rPr>
              <w:t>користувачів</w:t>
            </w:r>
            <w:proofErr w:type="spellEnd"/>
            <w:r w:rsidRPr="00AE7FB8">
              <w:rPr>
                <w:color w:val="000000"/>
                <w:sz w:val="22"/>
              </w:rPr>
              <w:t xml:space="preserve"> (PIN/</w:t>
            </w:r>
            <w:proofErr w:type="spellStart"/>
            <w:r w:rsidRPr="00AE7FB8">
              <w:rPr>
                <w:color w:val="000000"/>
                <w:sz w:val="22"/>
              </w:rPr>
              <w:t>картка</w:t>
            </w:r>
            <w:proofErr w:type="spellEnd"/>
            <w:r w:rsidRPr="00AE7FB8">
              <w:rPr>
                <w:color w:val="000000"/>
                <w:sz w:val="22"/>
              </w:rPr>
              <w:t>/</w:t>
            </w:r>
            <w:proofErr w:type="spellStart"/>
            <w:r w:rsidRPr="00AE7FB8">
              <w:rPr>
                <w:color w:val="000000"/>
                <w:sz w:val="22"/>
              </w:rPr>
              <w:t>логін</w:t>
            </w:r>
            <w:proofErr w:type="spellEnd"/>
            <w:r w:rsidRPr="00AE7FB8">
              <w:rPr>
                <w:color w:val="000000"/>
                <w:sz w:val="22"/>
              </w:rPr>
              <w:t>-пароль).</w:t>
            </w:r>
          </w:p>
          <w:p w14:paraId="458EB19E" w14:textId="77777777" w:rsidR="00AA0857" w:rsidRPr="00AE7FB8" w:rsidRDefault="00AA0857" w:rsidP="00AA0857">
            <w:pPr>
              <w:pStyle w:val="af"/>
              <w:numPr>
                <w:ilvl w:val="0"/>
                <w:numId w:val="7"/>
              </w:numPr>
              <w:jc w:val="both"/>
              <w:rPr>
                <w:color w:val="000000"/>
                <w:sz w:val="22"/>
              </w:rPr>
            </w:pPr>
            <w:proofErr w:type="spellStart"/>
            <w:r w:rsidRPr="00AE7FB8">
              <w:rPr>
                <w:color w:val="000000"/>
                <w:sz w:val="22"/>
              </w:rPr>
              <w:t>Гнучке</w:t>
            </w:r>
            <w:proofErr w:type="spellEnd"/>
            <w:r w:rsidRPr="00AE7FB8">
              <w:rPr>
                <w:color w:val="000000"/>
                <w:sz w:val="22"/>
              </w:rPr>
              <w:t xml:space="preserve"> </w:t>
            </w:r>
            <w:proofErr w:type="spellStart"/>
            <w:r w:rsidRPr="00AE7FB8">
              <w:rPr>
                <w:color w:val="000000"/>
                <w:sz w:val="22"/>
              </w:rPr>
              <w:t>налаштування</w:t>
            </w:r>
            <w:proofErr w:type="spellEnd"/>
            <w:r w:rsidRPr="00AE7FB8">
              <w:rPr>
                <w:color w:val="000000"/>
                <w:sz w:val="22"/>
              </w:rPr>
              <w:t xml:space="preserve"> прав доступу до </w:t>
            </w:r>
            <w:proofErr w:type="spellStart"/>
            <w:r w:rsidRPr="00AE7FB8">
              <w:rPr>
                <w:color w:val="000000"/>
                <w:sz w:val="22"/>
              </w:rPr>
              <w:t>друку</w:t>
            </w:r>
            <w:proofErr w:type="spellEnd"/>
            <w:r w:rsidRPr="00AE7FB8">
              <w:rPr>
                <w:color w:val="000000"/>
                <w:sz w:val="22"/>
              </w:rPr>
              <w:t>/</w:t>
            </w:r>
            <w:proofErr w:type="spellStart"/>
            <w:r w:rsidRPr="00AE7FB8">
              <w:rPr>
                <w:color w:val="000000"/>
                <w:sz w:val="22"/>
              </w:rPr>
              <w:t>копіювання</w:t>
            </w:r>
            <w:proofErr w:type="spellEnd"/>
            <w:r w:rsidRPr="00AE7FB8">
              <w:rPr>
                <w:color w:val="000000"/>
                <w:sz w:val="22"/>
              </w:rPr>
              <w:t>/</w:t>
            </w:r>
            <w:proofErr w:type="spellStart"/>
            <w:r w:rsidRPr="00AE7FB8">
              <w:rPr>
                <w:color w:val="000000"/>
                <w:sz w:val="22"/>
              </w:rPr>
              <w:t>сканування</w:t>
            </w:r>
            <w:proofErr w:type="spellEnd"/>
            <w:r w:rsidRPr="00AE7FB8">
              <w:rPr>
                <w:color w:val="000000"/>
                <w:sz w:val="22"/>
              </w:rPr>
              <w:t>.</w:t>
            </w:r>
          </w:p>
          <w:p w14:paraId="0E40CAE0" w14:textId="77777777" w:rsidR="00AA0857" w:rsidRPr="00701115" w:rsidRDefault="00AA0857" w:rsidP="00AA0857">
            <w:pPr>
              <w:pStyle w:val="af"/>
              <w:numPr>
                <w:ilvl w:val="0"/>
                <w:numId w:val="7"/>
              </w:numPr>
              <w:jc w:val="both"/>
              <w:rPr>
                <w:color w:val="000000"/>
                <w:sz w:val="22"/>
              </w:rPr>
            </w:pPr>
            <w:proofErr w:type="spellStart"/>
            <w:r w:rsidRPr="00AE7FB8">
              <w:rPr>
                <w:color w:val="000000"/>
                <w:sz w:val="22"/>
              </w:rPr>
              <w:t>Можливість</w:t>
            </w:r>
            <w:proofErr w:type="spellEnd"/>
            <w:r w:rsidRPr="00AE7FB8">
              <w:rPr>
                <w:color w:val="000000"/>
                <w:sz w:val="22"/>
              </w:rPr>
              <w:t xml:space="preserve"> </w:t>
            </w:r>
            <w:proofErr w:type="spellStart"/>
            <w:r w:rsidRPr="00AE7FB8">
              <w:rPr>
                <w:color w:val="000000"/>
                <w:sz w:val="22"/>
              </w:rPr>
              <w:t>блокування</w:t>
            </w:r>
            <w:proofErr w:type="spellEnd"/>
            <w:r w:rsidRPr="00AE7FB8">
              <w:rPr>
                <w:color w:val="000000"/>
                <w:sz w:val="22"/>
              </w:rPr>
              <w:t xml:space="preserve"> </w:t>
            </w:r>
            <w:proofErr w:type="spellStart"/>
            <w:r w:rsidRPr="00AE7FB8">
              <w:rPr>
                <w:color w:val="000000"/>
                <w:sz w:val="22"/>
              </w:rPr>
              <w:t>функцій</w:t>
            </w:r>
            <w:proofErr w:type="spellEnd"/>
            <w:r w:rsidRPr="00AE7FB8">
              <w:rPr>
                <w:color w:val="000000"/>
                <w:sz w:val="22"/>
              </w:rPr>
              <w:t xml:space="preserve"> для </w:t>
            </w:r>
            <w:proofErr w:type="spellStart"/>
            <w:r w:rsidRPr="00AE7FB8">
              <w:rPr>
                <w:color w:val="000000"/>
                <w:sz w:val="22"/>
              </w:rPr>
              <w:t>окремих</w:t>
            </w:r>
            <w:proofErr w:type="spellEnd"/>
            <w:r w:rsidRPr="00AE7FB8">
              <w:rPr>
                <w:color w:val="000000"/>
                <w:sz w:val="22"/>
              </w:rPr>
              <w:t xml:space="preserve"> </w:t>
            </w:r>
            <w:proofErr w:type="spellStart"/>
            <w:r w:rsidRPr="00AE7FB8">
              <w:rPr>
                <w:color w:val="000000"/>
                <w:sz w:val="22"/>
              </w:rPr>
              <w:t>користувачів</w:t>
            </w:r>
            <w:proofErr w:type="spellEnd"/>
            <w:r w:rsidRPr="00AE7FB8">
              <w:rPr>
                <w:color w:val="000000"/>
                <w:sz w:val="22"/>
              </w:rPr>
              <w:t xml:space="preserve"> </w:t>
            </w:r>
            <w:proofErr w:type="spellStart"/>
            <w:r w:rsidRPr="00AE7FB8">
              <w:rPr>
                <w:color w:val="000000"/>
                <w:sz w:val="22"/>
              </w:rPr>
              <w:t>або</w:t>
            </w:r>
            <w:proofErr w:type="spellEnd"/>
            <w:r w:rsidRPr="00AE7FB8">
              <w:rPr>
                <w:color w:val="000000"/>
                <w:sz w:val="22"/>
              </w:rPr>
              <w:t xml:space="preserve"> </w:t>
            </w:r>
            <w:proofErr w:type="spellStart"/>
            <w:r w:rsidRPr="00AE7FB8">
              <w:rPr>
                <w:color w:val="000000"/>
                <w:sz w:val="22"/>
              </w:rPr>
              <w:t>груп</w:t>
            </w:r>
            <w:proofErr w:type="spellEnd"/>
            <w:r w:rsidRPr="00AE7FB8">
              <w:rPr>
                <w:color w:val="000000"/>
                <w:sz w:val="22"/>
              </w:rPr>
              <w:t>.</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6B3A9FF"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58D8570"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11646CFB"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CF65F"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C49253" w14:textId="77777777" w:rsidR="00AA0857" w:rsidRDefault="00AA0857"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Мова</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032E3EB7" w14:textId="77777777" w:rsidR="00AA0857" w:rsidRPr="00E90369" w:rsidRDefault="00AA0857" w:rsidP="00D3710A">
            <w:pPr>
              <w:jc w:val="center"/>
              <w:rPr>
                <w:rFonts w:ascii="Times New Roman" w:hAnsi="Times New Roman" w:cs="Times New Roman"/>
                <w:color w:val="000000"/>
              </w:rPr>
            </w:pPr>
            <w:r w:rsidRPr="00E90369">
              <w:rPr>
                <w:rFonts w:ascii="Times New Roman" w:hAnsi="Times New Roman" w:cs="Times New Roman"/>
                <w:color w:val="000000"/>
              </w:rPr>
              <w:t>Українська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028ADAD"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39B8C5B"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56910228" w14:textId="77777777" w:rsidTr="00D3710A">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54B59E91" w14:textId="77777777" w:rsidR="00AA0857" w:rsidRPr="00E90369" w:rsidRDefault="00AA0857" w:rsidP="00D3710A">
            <w:pPr>
              <w:spacing w:after="0" w:line="240" w:lineRule="auto"/>
              <w:jc w:val="center"/>
              <w:rPr>
                <w:rFonts w:ascii="Times New Roman" w:hAnsi="Times New Roman"/>
                <w:b/>
                <w:color w:val="000000"/>
                <w:sz w:val="24"/>
                <w:szCs w:val="24"/>
              </w:rPr>
            </w:pPr>
            <w:r w:rsidRPr="00E90369">
              <w:rPr>
                <w:rFonts w:ascii="Times New Roman" w:hAnsi="Times New Roman" w:cs="Times New Roman"/>
                <w:b/>
                <w:color w:val="000000"/>
              </w:rPr>
              <w:t>Тонери</w:t>
            </w:r>
          </w:p>
        </w:tc>
      </w:tr>
      <w:tr w:rsidR="00AA0857" w:rsidRPr="00271ED1" w14:paraId="4C5F4EE4"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C9E70"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26E35D" w14:textId="77777777" w:rsidR="00AA0857" w:rsidRDefault="00AA0857" w:rsidP="00D3710A">
            <w:pPr>
              <w:spacing w:after="0" w:line="240" w:lineRule="auto"/>
              <w:jc w:val="center"/>
              <w:rPr>
                <w:rFonts w:ascii="Times New Roman" w:hAnsi="Times New Roman" w:cs="Times New Roman"/>
                <w:color w:val="000000"/>
              </w:rPr>
            </w:pPr>
            <w:r w:rsidRPr="00E90369">
              <w:rPr>
                <w:rFonts w:ascii="Times New Roman" w:hAnsi="Times New Roman" w:cs="Times New Roman"/>
                <w:color w:val="000000"/>
              </w:rPr>
              <w:t>Чорний</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5ED34DC" w14:textId="77777777" w:rsidR="00AA0857" w:rsidRPr="00E90369" w:rsidRDefault="00AA0857" w:rsidP="00D3710A">
            <w:pPr>
              <w:jc w:val="center"/>
              <w:rPr>
                <w:rFonts w:ascii="Times New Roman" w:hAnsi="Times New Roman" w:cs="Times New Roman"/>
                <w:color w:val="000000"/>
              </w:rPr>
            </w:pPr>
            <w:r w:rsidRPr="00E90369">
              <w:rPr>
                <w:rFonts w:ascii="Times New Roman" w:hAnsi="Times New Roman" w:cs="Times New Roman"/>
                <w:color w:val="000000"/>
              </w:rPr>
              <w:t>достатньо для 38 000 відбитків (5% покриття, А4) у комплекті</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811C01A"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C0379AB"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03FC3642"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25C63"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7F40D1" w14:textId="77777777" w:rsidR="00AA0857" w:rsidRPr="00E90369" w:rsidRDefault="00AA0857" w:rsidP="00D3710A">
            <w:pPr>
              <w:spacing w:after="0" w:line="240" w:lineRule="auto"/>
              <w:jc w:val="center"/>
              <w:rPr>
                <w:rFonts w:ascii="Times New Roman" w:hAnsi="Times New Roman" w:cs="Times New Roman"/>
                <w:color w:val="000000"/>
              </w:rPr>
            </w:pPr>
            <w:r w:rsidRPr="00E90369">
              <w:rPr>
                <w:rFonts w:ascii="Times New Roman" w:hAnsi="Times New Roman" w:cs="Times New Roman"/>
                <w:color w:val="000000"/>
              </w:rPr>
              <w:t>Кольоровий</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5BE67FB2" w14:textId="77777777" w:rsidR="00AA0857" w:rsidRPr="00E90369" w:rsidRDefault="00AA0857" w:rsidP="00D3710A">
            <w:pPr>
              <w:jc w:val="center"/>
              <w:rPr>
                <w:rFonts w:ascii="Times New Roman" w:hAnsi="Times New Roman" w:cs="Times New Roman"/>
                <w:color w:val="000000"/>
              </w:rPr>
            </w:pPr>
            <w:r w:rsidRPr="00E90369">
              <w:rPr>
                <w:rFonts w:ascii="Times New Roman" w:hAnsi="Times New Roman" w:cs="Times New Roman"/>
                <w:color w:val="000000"/>
              </w:rPr>
              <w:t>достатньо для 25 000 відбитків (5% покриття, А4) кожного кольору (CMY) у комплекті</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4BDAD8D"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BB7C48D"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0E0DFCD8"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A3E24"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EEE5CF" w14:textId="77777777" w:rsidR="00AA0857" w:rsidRPr="00E90369" w:rsidRDefault="00AA0857"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Оригінальне виробництво</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3F3246C" w14:textId="77777777" w:rsidR="00AA0857" w:rsidRPr="00E90369" w:rsidRDefault="00AA0857" w:rsidP="00D3710A">
            <w:pPr>
              <w:jc w:val="center"/>
              <w:rPr>
                <w:rFonts w:ascii="Times New Roman" w:hAnsi="Times New Roman" w:cs="Times New Roman"/>
                <w:color w:val="000000"/>
              </w:rPr>
            </w:pPr>
            <w:r>
              <w:rPr>
                <w:rFonts w:ascii="Times New Roman" w:hAnsi="Times New Roman" w:cs="Times New Roman"/>
                <w:color w:val="000000"/>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1C8FE34"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6CCE8DB"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093D1430" w14:textId="77777777" w:rsidTr="00D3710A">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49A9916E" w14:textId="77777777" w:rsidR="00AA0857" w:rsidRPr="00E90369" w:rsidRDefault="00AA0857" w:rsidP="00D3710A">
            <w:pPr>
              <w:spacing w:after="0" w:line="240" w:lineRule="auto"/>
              <w:jc w:val="center"/>
              <w:rPr>
                <w:rFonts w:ascii="Times New Roman" w:hAnsi="Times New Roman"/>
                <w:b/>
                <w:color w:val="000000"/>
                <w:sz w:val="24"/>
                <w:szCs w:val="24"/>
              </w:rPr>
            </w:pPr>
            <w:proofErr w:type="spellStart"/>
            <w:r w:rsidRPr="00E90369">
              <w:rPr>
                <w:rFonts w:ascii="Times New Roman" w:hAnsi="Times New Roman"/>
                <w:b/>
                <w:color w:val="000000"/>
                <w:sz w:val="24"/>
                <w:szCs w:val="24"/>
              </w:rPr>
              <w:t>Фотобарабани</w:t>
            </w:r>
            <w:proofErr w:type="spellEnd"/>
          </w:p>
        </w:tc>
      </w:tr>
      <w:tr w:rsidR="00AA0857" w:rsidRPr="00271ED1" w14:paraId="005E021A"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C2625"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900F77" w14:textId="77777777" w:rsidR="00AA0857" w:rsidRDefault="00AA0857" w:rsidP="00D3710A">
            <w:pPr>
              <w:spacing w:after="0" w:line="240" w:lineRule="auto"/>
              <w:jc w:val="center"/>
              <w:rPr>
                <w:rFonts w:ascii="Times New Roman" w:hAnsi="Times New Roman" w:cs="Times New Roman"/>
                <w:color w:val="000000"/>
              </w:rPr>
            </w:pPr>
            <w:proofErr w:type="spellStart"/>
            <w:r>
              <w:rPr>
                <w:rFonts w:ascii="Times New Roman" w:hAnsi="Times New Roman" w:cs="Times New Roman"/>
                <w:color w:val="000000"/>
              </w:rPr>
              <w:t>Фотобарабани</w:t>
            </w:r>
            <w:proofErr w:type="spellEnd"/>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16AE20A6" w14:textId="77777777" w:rsidR="00AA0857" w:rsidRDefault="00AA0857" w:rsidP="00D3710A">
            <w:pPr>
              <w:jc w:val="center"/>
              <w:rPr>
                <w:rFonts w:ascii="Times New Roman" w:hAnsi="Times New Roman" w:cs="Times New Roman"/>
                <w:color w:val="000000"/>
              </w:rPr>
            </w:pPr>
            <w:r w:rsidRPr="00E90369">
              <w:rPr>
                <w:rFonts w:ascii="Times New Roman" w:hAnsi="Times New Roman" w:cs="Times New Roman"/>
                <w:color w:val="000000"/>
              </w:rPr>
              <w:t>не менш ніж 74 000 відбитків, у комплекті, на кожний кол</w:t>
            </w:r>
            <w:r>
              <w:rPr>
                <w:rFonts w:ascii="Times New Roman" w:hAnsi="Times New Roman" w:cs="Times New Roman"/>
                <w:color w:val="000000"/>
              </w:rPr>
              <w:t>і</w:t>
            </w:r>
            <w:r w:rsidRPr="00E90369">
              <w:rPr>
                <w:rFonts w:ascii="Times New Roman" w:hAnsi="Times New Roman" w:cs="Times New Roman"/>
                <w:color w:val="000000"/>
              </w:rPr>
              <w:t>р (CMYK)</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12740AB"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9E8BB15"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7B91A15C"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36162"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3BC073" w14:textId="77777777" w:rsidR="00AA0857" w:rsidRDefault="00AA0857"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Оригінальне виробництво</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752C774" w14:textId="77777777" w:rsidR="00AA0857" w:rsidRDefault="00AA0857" w:rsidP="00D3710A">
            <w:pPr>
              <w:jc w:val="center"/>
              <w:rPr>
                <w:rFonts w:ascii="Times New Roman" w:hAnsi="Times New Roman" w:cs="Times New Roman"/>
                <w:color w:val="000000"/>
              </w:rPr>
            </w:pPr>
            <w:r>
              <w:rPr>
                <w:rFonts w:ascii="Times New Roman" w:hAnsi="Times New Roman" w:cs="Times New Roman"/>
                <w:color w:val="000000"/>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DBA9883"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A79BE99"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15D05B1D" w14:textId="77777777" w:rsidTr="00D3710A">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1CE845F4" w14:textId="77777777" w:rsidR="00AA0857" w:rsidRPr="00701115" w:rsidRDefault="00AA0857" w:rsidP="00D3710A">
            <w:pPr>
              <w:spacing w:after="0" w:line="240" w:lineRule="auto"/>
              <w:jc w:val="center"/>
              <w:rPr>
                <w:rFonts w:ascii="Times New Roman" w:hAnsi="Times New Roman"/>
                <w:b/>
                <w:color w:val="000000"/>
                <w:sz w:val="24"/>
                <w:szCs w:val="24"/>
              </w:rPr>
            </w:pPr>
            <w:r w:rsidRPr="00701115">
              <w:rPr>
                <w:rFonts w:ascii="Times New Roman" w:hAnsi="Times New Roman"/>
                <w:b/>
                <w:color w:val="000000"/>
                <w:sz w:val="24"/>
                <w:szCs w:val="24"/>
              </w:rPr>
              <w:t>Додатково</w:t>
            </w:r>
          </w:p>
        </w:tc>
      </w:tr>
      <w:tr w:rsidR="00AA0857" w:rsidRPr="00271ED1" w14:paraId="2CB214BC"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42739"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A19EAE" w14:textId="77777777" w:rsidR="00AA0857" w:rsidRDefault="00AA0857"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Налаштування</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1D51657C" w14:textId="77777777" w:rsidR="00AA0857" w:rsidRDefault="00AA0857" w:rsidP="00D3710A">
            <w:pPr>
              <w:jc w:val="center"/>
              <w:rPr>
                <w:rFonts w:ascii="Times New Roman" w:hAnsi="Times New Roman" w:cs="Times New Roman"/>
                <w:color w:val="000000"/>
              </w:rPr>
            </w:pPr>
            <w:r>
              <w:rPr>
                <w:rFonts w:ascii="Times New Roman" w:hAnsi="Times New Roman" w:cs="Times New Roman"/>
                <w:color w:val="000000"/>
              </w:rPr>
              <w:t>З</w:t>
            </w:r>
            <w:r w:rsidRPr="00701115">
              <w:rPr>
                <w:rFonts w:ascii="Times New Roman" w:hAnsi="Times New Roman" w:cs="Times New Roman"/>
                <w:color w:val="000000"/>
              </w:rPr>
              <w:t>апуск в роботу, налаштування авторизації користувачів на пристрої за допомогою карток та налаштування правил з можливістю заблокувати функції друку/ копіювання/ сканування без карток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6AF0B94"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45C1C30" w14:textId="77777777" w:rsidR="00AA0857" w:rsidRPr="00271ED1" w:rsidRDefault="00AA0857" w:rsidP="00D3710A">
            <w:pPr>
              <w:spacing w:after="0" w:line="240" w:lineRule="auto"/>
              <w:jc w:val="center"/>
              <w:rPr>
                <w:rFonts w:ascii="Times New Roman" w:hAnsi="Times New Roman"/>
                <w:color w:val="000000"/>
                <w:sz w:val="24"/>
                <w:szCs w:val="24"/>
              </w:rPr>
            </w:pPr>
          </w:p>
        </w:tc>
      </w:tr>
      <w:bookmarkEnd w:id="3"/>
    </w:tbl>
    <w:p w14:paraId="46D24C15" w14:textId="77777777" w:rsidR="00AA0857" w:rsidRPr="007E7455" w:rsidRDefault="00AA0857" w:rsidP="00AA0857">
      <w:pPr>
        <w:spacing w:after="0" w:line="240" w:lineRule="auto"/>
        <w:rPr>
          <w:rFonts w:ascii="Times New Roman" w:hAnsi="Times New Roman"/>
          <w:b/>
          <w:bCs/>
          <w:sz w:val="24"/>
          <w:szCs w:val="24"/>
          <w:lang w:val="en-US"/>
        </w:rPr>
      </w:pPr>
    </w:p>
    <w:p w14:paraId="0CBDAF07" w14:textId="77777777" w:rsidR="00AA0857" w:rsidRDefault="00AA0857" w:rsidP="00AA0857">
      <w:pPr>
        <w:spacing w:after="0" w:line="240" w:lineRule="auto"/>
        <w:jc w:val="center"/>
        <w:rPr>
          <w:rFonts w:ascii="Times New Roman" w:hAnsi="Times New Roman"/>
          <w:b/>
          <w:bCs/>
          <w:sz w:val="24"/>
          <w:szCs w:val="24"/>
        </w:rPr>
      </w:pPr>
      <w:bookmarkStart w:id="4" w:name="_Hlk203133378"/>
      <w:r>
        <w:rPr>
          <w:rFonts w:ascii="Times New Roman" w:hAnsi="Times New Roman"/>
          <w:b/>
          <w:bCs/>
          <w:sz w:val="24"/>
          <w:szCs w:val="24"/>
        </w:rPr>
        <w:t>Інші вимоги до поставки товару:</w:t>
      </w:r>
    </w:p>
    <w:p w14:paraId="63F05A82" w14:textId="77777777" w:rsidR="00AA0857" w:rsidRDefault="00AA0857" w:rsidP="00AA0857">
      <w:pPr>
        <w:spacing w:after="0" w:line="240" w:lineRule="auto"/>
        <w:ind w:firstLine="709"/>
        <w:jc w:val="both"/>
        <w:rPr>
          <w:rFonts w:ascii="Times New Roman" w:hAnsi="Times New Roman"/>
          <w:sz w:val="24"/>
          <w:szCs w:val="24"/>
        </w:rPr>
      </w:pPr>
      <w:r w:rsidRPr="00271ED1">
        <w:rPr>
          <w:rFonts w:ascii="Times New Roman" w:hAnsi="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місяців з дати поставки Товару</w:t>
      </w:r>
      <w:r>
        <w:rPr>
          <w:rFonts w:ascii="Times New Roman" w:hAnsi="Times New Roman"/>
          <w:color w:val="000000"/>
          <w:sz w:val="24"/>
          <w:szCs w:val="24"/>
        </w:rPr>
        <w:t>.</w:t>
      </w:r>
    </w:p>
    <w:p w14:paraId="16CD2B8F" w14:textId="77777777" w:rsidR="00AA0857" w:rsidRPr="00EC0CC3" w:rsidRDefault="00AA0857" w:rsidP="00AA0857">
      <w:pPr>
        <w:spacing w:after="0" w:line="240" w:lineRule="auto"/>
        <w:ind w:firstLine="709"/>
        <w:jc w:val="both"/>
        <w:rPr>
          <w:rFonts w:ascii="Times New Roman" w:hAnsi="Times New Roman"/>
          <w:sz w:val="24"/>
          <w:szCs w:val="24"/>
        </w:rPr>
      </w:pPr>
      <w:r w:rsidRPr="00EC0CC3">
        <w:rPr>
          <w:rFonts w:ascii="Times New Roman" w:hAnsi="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580CC9DD" w14:textId="77777777" w:rsidR="00AA0857" w:rsidRPr="00EC0CC3" w:rsidRDefault="00AA0857" w:rsidP="00AA0857">
      <w:pPr>
        <w:spacing w:after="0" w:line="240" w:lineRule="auto"/>
        <w:ind w:firstLine="709"/>
        <w:jc w:val="both"/>
        <w:rPr>
          <w:rFonts w:ascii="Times New Roman" w:hAnsi="Times New Roman"/>
          <w:sz w:val="24"/>
          <w:szCs w:val="24"/>
        </w:rPr>
      </w:pPr>
      <w:r w:rsidRPr="100E9D2B">
        <w:rPr>
          <w:rFonts w:ascii="Times New Roman" w:hAnsi="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5A75EE6F" w14:textId="7DA916F9" w:rsidR="0073463F" w:rsidRPr="00D93386" w:rsidRDefault="00AA0857" w:rsidP="00AA0857">
      <w:pPr>
        <w:spacing w:after="0" w:line="240" w:lineRule="auto"/>
        <w:ind w:firstLine="709"/>
        <w:jc w:val="both"/>
        <w:rPr>
          <w:rFonts w:ascii="Times New Roman" w:hAnsi="Times New Roman"/>
          <w:sz w:val="24"/>
          <w:szCs w:val="24"/>
        </w:rPr>
      </w:pPr>
      <w:r w:rsidRPr="00EC0CC3">
        <w:rPr>
          <w:rFonts w:ascii="Times New Roman" w:hAnsi="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bookmarkEnd w:id="4"/>
    </w:p>
    <w:p w14:paraId="006F0207" w14:textId="17CF7DDD" w:rsidR="00747547" w:rsidRPr="00D93386" w:rsidRDefault="00747547" w:rsidP="00747547">
      <w:pPr>
        <w:spacing w:after="0" w:line="240" w:lineRule="auto"/>
        <w:ind w:firstLine="709"/>
        <w:jc w:val="both"/>
        <w:rPr>
          <w:rFonts w:ascii="Times New Roman" w:hAnsi="Times New Roman"/>
          <w:sz w:val="24"/>
          <w:szCs w:val="24"/>
        </w:rPr>
      </w:pPr>
    </w:p>
    <w:p w14:paraId="0000001F" w14:textId="77777777" w:rsidR="00E53792" w:rsidRDefault="00E53792" w:rsidP="00747547">
      <w:pPr>
        <w:spacing w:after="0" w:line="240" w:lineRule="auto"/>
        <w:rPr>
          <w:rFonts w:ascii="Times New Roman" w:eastAsia="Times New Roman" w:hAnsi="Times New Roman" w:cs="Times New Roman"/>
          <w:color w:val="000000"/>
          <w:sz w:val="24"/>
          <w:szCs w:val="24"/>
          <w:highlight w:val="white"/>
        </w:rPr>
      </w:pPr>
    </w:p>
    <w:sectPr w:rsidR="00E53792">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151A"/>
    <w:multiLevelType w:val="hybridMultilevel"/>
    <w:tmpl w:val="A9081F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DDE285D"/>
    <w:multiLevelType w:val="hybridMultilevel"/>
    <w:tmpl w:val="784A22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27839A5"/>
    <w:multiLevelType w:val="hybridMultilevel"/>
    <w:tmpl w:val="65A4C0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6E4678B"/>
    <w:multiLevelType w:val="hybridMultilevel"/>
    <w:tmpl w:val="346ED2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54334C"/>
    <w:multiLevelType w:val="hybridMultilevel"/>
    <w:tmpl w:val="F2542E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439494E"/>
    <w:multiLevelType w:val="hybridMultilevel"/>
    <w:tmpl w:val="0EDC6A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AF834CB"/>
    <w:multiLevelType w:val="hybridMultilevel"/>
    <w:tmpl w:val="9DF8C7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1517383"/>
    <w:multiLevelType w:val="hybridMultilevel"/>
    <w:tmpl w:val="7166D8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33291"/>
    <w:rsid w:val="00097385"/>
    <w:rsid w:val="001E5B73"/>
    <w:rsid w:val="00277C0D"/>
    <w:rsid w:val="002B7D88"/>
    <w:rsid w:val="00342881"/>
    <w:rsid w:val="003976BE"/>
    <w:rsid w:val="0073463F"/>
    <w:rsid w:val="00747547"/>
    <w:rsid w:val="00AA0857"/>
    <w:rsid w:val="00B51AA5"/>
    <w:rsid w:val="00BB762B"/>
    <w:rsid w:val="00CA1CD9"/>
    <w:rsid w:val="00E53792"/>
    <w:rsid w:val="00FA7213"/>
    <w:rsid w:val="00FE36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4696</Words>
  <Characters>2677</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Аліна Зателепа</cp:lastModifiedBy>
  <cp:revision>15</cp:revision>
  <dcterms:created xsi:type="dcterms:W3CDTF">2023-07-07T13:56:00Z</dcterms:created>
  <dcterms:modified xsi:type="dcterms:W3CDTF">2025-09-18T13:36:00Z</dcterms:modified>
</cp:coreProperties>
</file>