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17CD35C1" w:rsidR="00E53792" w:rsidRDefault="00642A3B">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642A3B">
        <w:rPr>
          <w:rFonts w:ascii="Times New Roman" w:eastAsia="Times New Roman" w:hAnsi="Times New Roman" w:cs="Times New Roman"/>
          <w:b/>
          <w:sz w:val="24"/>
          <w:szCs w:val="24"/>
        </w:rPr>
        <w:t>ДК 021:2015: 30120000-6 - Фотокопіювальне та поліграфічне обладнання для офсетного друку (Картриджі для принтерів)</w:t>
      </w:r>
      <w:r w:rsidR="003976BE" w:rsidRPr="00FA7213">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bookmarkStart w:id="1" w:name="_GoBack"/>
      <w:bookmarkEnd w:id="1"/>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775A40E9"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642A3B" w:rsidRPr="00642A3B">
        <w:rPr>
          <w:rFonts w:ascii="Times New Roman" w:eastAsia="Times New Roman" w:hAnsi="Times New Roman" w:cs="Times New Roman"/>
          <w:b/>
          <w:sz w:val="24"/>
          <w:szCs w:val="24"/>
        </w:rPr>
        <w:t>ДК 021:2015: 30120000-6 - Фотокопіювальне та поліграфічне обладнання для офсетного друку (Картриджі для принтерів)</w:t>
      </w:r>
      <w:r>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5994907C"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642A3B">
        <w:rPr>
          <w:rFonts w:ascii="Times New Roman" w:eastAsia="Times New Roman" w:hAnsi="Times New Roman" w:cs="Times New Roman"/>
          <w:sz w:val="24"/>
          <w:szCs w:val="24"/>
        </w:rPr>
        <w:t>65</w:t>
      </w:r>
      <w:r w:rsidR="00FA7213" w:rsidRPr="00FA7213">
        <w:rPr>
          <w:rFonts w:ascii="Times New Roman" w:eastAsia="Times New Roman" w:hAnsi="Times New Roman" w:cs="Times New Roman"/>
          <w:sz w:val="24"/>
          <w:szCs w:val="24"/>
        </w:rPr>
        <w:t xml:space="preserve"> </w:t>
      </w:r>
      <w:r w:rsidR="00642A3B">
        <w:rPr>
          <w:rFonts w:ascii="Times New Roman" w:eastAsia="Times New Roman" w:hAnsi="Times New Roman" w:cs="Times New Roman"/>
          <w:sz w:val="24"/>
          <w:szCs w:val="24"/>
        </w:rPr>
        <w:t>0</w:t>
      </w:r>
      <w:r w:rsidR="00FA7213" w:rsidRPr="00FA7213">
        <w:rPr>
          <w:rFonts w:ascii="Times New Roman" w:eastAsia="Times New Roman" w:hAnsi="Times New Roman" w:cs="Times New Roman"/>
          <w:sz w:val="24"/>
          <w:szCs w:val="24"/>
        </w:rPr>
        <w:t>00</w:t>
      </w:r>
      <w:r w:rsidR="003976BE" w:rsidRPr="00FA7213">
        <w:rPr>
          <w:rFonts w:ascii="Times New Roman" w:eastAsia="Times New Roman" w:hAnsi="Times New Roman" w:cs="Times New Roman"/>
          <w:sz w:val="24"/>
          <w:szCs w:val="24"/>
        </w:rPr>
        <w:t>,</w:t>
      </w:r>
      <w:r w:rsidR="00FA7213" w:rsidRPr="00FA7213">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1320328F"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642A3B">
        <w:rPr>
          <w:rFonts w:ascii="Times New Roman" w:eastAsia="Times New Roman" w:hAnsi="Times New Roman" w:cs="Times New Roman"/>
          <w:sz w:val="24"/>
          <w:szCs w:val="24"/>
        </w:rPr>
        <w:t>65 000</w:t>
      </w:r>
      <w:r w:rsidR="003976BE" w:rsidRPr="00FA7213">
        <w:rPr>
          <w:rFonts w:ascii="Times New Roman" w:eastAsia="Times New Roman" w:hAnsi="Times New Roman" w:cs="Times New Roman"/>
          <w:sz w:val="24"/>
          <w:szCs w:val="24"/>
        </w:rPr>
        <w:t>,</w:t>
      </w:r>
      <w:r w:rsidR="00FA7213" w:rsidRPr="00FA7213">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74108D07"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642A3B">
        <w:rPr>
          <w:rFonts w:ascii="Times New Roman" w:eastAsia="Times New Roman" w:hAnsi="Times New Roman" w:cs="Times New Roman"/>
          <w:sz w:val="24"/>
          <w:szCs w:val="24"/>
        </w:rPr>
        <w:t>30</w:t>
      </w:r>
      <w:r w:rsidRPr="00FA7213">
        <w:rPr>
          <w:rFonts w:ascii="Times New Roman" w:eastAsia="Times New Roman" w:hAnsi="Times New Roman" w:cs="Times New Roman"/>
          <w:sz w:val="24"/>
          <w:szCs w:val="24"/>
        </w:rPr>
        <w:t xml:space="preserve">» </w:t>
      </w:r>
      <w:r w:rsidR="001949EE">
        <w:rPr>
          <w:rFonts w:ascii="Times New Roman" w:eastAsia="Times New Roman" w:hAnsi="Times New Roman" w:cs="Times New Roman"/>
          <w:sz w:val="24"/>
          <w:szCs w:val="24"/>
        </w:rPr>
        <w:t>листопада</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000001C"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ТЕХНІЧНА СПЕЦИФІКАЦІЯ</w:t>
      </w:r>
    </w:p>
    <w:p w14:paraId="0000001D" w14:textId="77777777" w:rsidR="00E53792" w:rsidRDefault="001E5B73">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(інформація про необхідні технічні, якісні та кількісні характеристики предмета закупівлі та опис предмета закупівлі)</w:t>
      </w:r>
    </w:p>
    <w:p w14:paraId="09DFBD49" w14:textId="77777777" w:rsidR="00031EEB" w:rsidRPr="003C45E2" w:rsidRDefault="00031EEB" w:rsidP="00031EEB">
      <w:pPr>
        <w:spacing w:after="0" w:line="240" w:lineRule="auto"/>
        <w:ind w:right="-93"/>
        <w:jc w:val="center"/>
        <w:rPr>
          <w:rFonts w:ascii="Times New Roman" w:hAnsi="Times New Roman"/>
          <w:b/>
          <w:sz w:val="24"/>
          <w:szCs w:val="24"/>
        </w:rPr>
      </w:pPr>
      <w:bookmarkStart w:id="2" w:name="_heading=h.q8etrab0597" w:colFirst="0" w:colLast="0"/>
      <w:bookmarkEnd w:id="2"/>
    </w:p>
    <w:tbl>
      <w:tblPr>
        <w:tblW w:w="10485" w:type="dxa"/>
        <w:tblInd w:w="-716" w:type="dxa"/>
        <w:tblLayout w:type="fixed"/>
        <w:tblLook w:val="0400" w:firstRow="0" w:lastRow="0" w:firstColumn="0" w:lastColumn="0" w:noHBand="0" w:noVBand="1"/>
      </w:tblPr>
      <w:tblGrid>
        <w:gridCol w:w="704"/>
        <w:gridCol w:w="2693"/>
        <w:gridCol w:w="3119"/>
        <w:gridCol w:w="1708"/>
        <w:gridCol w:w="2261"/>
      </w:tblGrid>
      <w:tr w:rsidR="00031EEB" w:rsidRPr="00271ED1" w14:paraId="37CA2F2E" w14:textId="77777777" w:rsidTr="004001D7">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D42A7" w14:textId="77777777" w:rsidR="00031EEB" w:rsidRPr="00271ED1" w:rsidRDefault="00031EEB" w:rsidP="004001D7">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5A2F627" w14:textId="77777777" w:rsidR="00031EEB" w:rsidRPr="00271ED1" w:rsidRDefault="00031EEB" w:rsidP="004001D7">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rPr>
            </w:pPr>
            <w:r w:rsidRPr="100E9D2B">
              <w:rPr>
                <w:rFonts w:ascii="Times New Roman" w:hAnsi="Times New Roman"/>
                <w:sz w:val="24"/>
                <w:szCs w:val="24"/>
              </w:rPr>
              <w:t>ДК 021:2015:</w:t>
            </w:r>
            <w:r>
              <w:t xml:space="preserve"> </w:t>
            </w:r>
            <w:r w:rsidRPr="00766239">
              <w:rPr>
                <w:rFonts w:ascii="Times New Roman" w:hAnsi="Times New Roman"/>
                <w:sz w:val="24"/>
                <w:szCs w:val="24"/>
              </w:rPr>
              <w:t xml:space="preserve">30120000-6 </w:t>
            </w:r>
            <w:r w:rsidRPr="100E9D2B">
              <w:rPr>
                <w:rFonts w:ascii="Times New Roman" w:hAnsi="Times New Roman"/>
                <w:sz w:val="24"/>
                <w:szCs w:val="24"/>
              </w:rPr>
              <w:t>-</w:t>
            </w:r>
            <w:r>
              <w:rPr>
                <w:rFonts w:ascii="Times New Roman" w:hAnsi="Times New Roman"/>
                <w:sz w:val="24"/>
                <w:szCs w:val="24"/>
              </w:rPr>
              <w:t xml:space="preserve"> </w:t>
            </w:r>
            <w:r w:rsidRPr="00766239">
              <w:rPr>
                <w:rFonts w:ascii="Times New Roman" w:hAnsi="Times New Roman"/>
                <w:sz w:val="24"/>
                <w:szCs w:val="24"/>
              </w:rPr>
              <w:t>Фотокопіювальне та поліграфічне обладнання для офсетного друку</w:t>
            </w:r>
            <w:r w:rsidRPr="001E17DB">
              <w:rPr>
                <w:rFonts w:ascii="Times New Roman" w:hAnsi="Times New Roman"/>
                <w:sz w:val="24"/>
                <w:szCs w:val="24"/>
              </w:rPr>
              <w:t xml:space="preserve"> </w:t>
            </w:r>
            <w:r w:rsidRPr="001E17DB">
              <w:rPr>
                <w:rFonts w:ascii="Times New Roman" w:hAnsi="Times New Roman"/>
                <w:color w:val="000000" w:themeColor="text1"/>
                <w:sz w:val="24"/>
                <w:szCs w:val="24"/>
              </w:rPr>
              <w:t>(</w:t>
            </w:r>
            <w:r w:rsidRPr="00766239">
              <w:rPr>
                <w:rFonts w:ascii="Times New Roman" w:hAnsi="Times New Roman"/>
                <w:color w:val="000000" w:themeColor="text1"/>
                <w:sz w:val="24"/>
                <w:szCs w:val="24"/>
              </w:rPr>
              <w:t>Картриджі для принтерів</w:t>
            </w:r>
            <w:r w:rsidRPr="001E17DB">
              <w:rPr>
                <w:rFonts w:ascii="Times New Roman" w:hAnsi="Times New Roman"/>
                <w:color w:val="000000" w:themeColor="text1"/>
                <w:sz w:val="24"/>
                <w:szCs w:val="24"/>
              </w:rPr>
              <w:t>)</w:t>
            </w:r>
          </w:p>
        </w:tc>
      </w:tr>
      <w:tr w:rsidR="00031EEB" w:rsidRPr="00271ED1" w14:paraId="6F496FFD" w14:textId="77777777" w:rsidTr="004001D7">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280B899" w14:textId="77777777" w:rsidR="00031EEB" w:rsidRPr="00271ED1" w:rsidRDefault="00031EEB" w:rsidP="004001D7">
            <w:pPr>
              <w:spacing w:after="0" w:line="240" w:lineRule="auto"/>
              <w:rPr>
                <w:rFonts w:ascii="Times New Roman" w:hAnsi="Times New Roman"/>
                <w:color w:val="000000"/>
                <w:sz w:val="24"/>
                <w:szCs w:val="24"/>
              </w:rPr>
            </w:pPr>
            <w:bookmarkStart w:id="3" w:name="_Hlk181107253"/>
            <w:r w:rsidRPr="00271ED1">
              <w:rPr>
                <w:rFonts w:ascii="Times New Roman" w:hAnsi="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F36AAF5" w14:textId="77777777" w:rsidR="00031EEB" w:rsidRPr="00D93386" w:rsidRDefault="00031EEB" w:rsidP="004001D7">
            <w:pPr>
              <w:spacing w:after="0" w:line="240" w:lineRule="auto"/>
              <w:rPr>
                <w:rFonts w:ascii="Times New Roman" w:hAnsi="Times New Roman"/>
                <w:b/>
                <w:color w:val="000000"/>
                <w:sz w:val="24"/>
                <w:szCs w:val="24"/>
              </w:rPr>
            </w:pPr>
            <w:r>
              <w:rPr>
                <w:rFonts w:ascii="Times New Roman" w:hAnsi="Times New Roman"/>
                <w:b/>
                <w:color w:val="000000"/>
                <w:sz w:val="24"/>
                <w:szCs w:val="24"/>
              </w:rPr>
              <w:t>13</w:t>
            </w:r>
            <w:r w:rsidRPr="00D93386">
              <w:rPr>
                <w:rFonts w:ascii="Times New Roman" w:hAnsi="Times New Roman"/>
                <w:b/>
                <w:color w:val="000000"/>
                <w:sz w:val="24"/>
                <w:szCs w:val="24"/>
              </w:rPr>
              <w:t xml:space="preserve"> шт</w:t>
            </w:r>
            <w:r>
              <w:rPr>
                <w:rFonts w:ascii="Times New Roman" w:hAnsi="Times New Roman"/>
                <w:b/>
                <w:color w:val="000000"/>
                <w:sz w:val="24"/>
                <w:szCs w:val="24"/>
              </w:rPr>
              <w:t>.</w:t>
            </w:r>
          </w:p>
        </w:tc>
      </w:tr>
      <w:tr w:rsidR="00031EEB" w:rsidRPr="00271ED1" w14:paraId="365558A4" w14:textId="77777777" w:rsidTr="004001D7">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F5A27D5" w14:textId="77777777" w:rsidR="00031EEB" w:rsidRPr="00271ED1" w:rsidRDefault="00031EEB" w:rsidP="004001D7">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0B6F802" w14:textId="7A8E549B" w:rsidR="00031EEB" w:rsidRPr="00271ED1" w:rsidRDefault="00031EEB" w:rsidP="004001D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до 30 </w:t>
            </w:r>
            <w:r w:rsidR="001949EE">
              <w:rPr>
                <w:rFonts w:ascii="Times New Roman" w:hAnsi="Times New Roman"/>
                <w:color w:val="000000"/>
                <w:sz w:val="24"/>
                <w:szCs w:val="24"/>
              </w:rPr>
              <w:t>листопада</w:t>
            </w:r>
            <w:r>
              <w:rPr>
                <w:rFonts w:ascii="Times New Roman" w:hAnsi="Times New Roman"/>
                <w:color w:val="000000"/>
                <w:sz w:val="24"/>
                <w:szCs w:val="24"/>
              </w:rPr>
              <w:t xml:space="preserve"> 2025 року</w:t>
            </w:r>
          </w:p>
        </w:tc>
      </w:tr>
      <w:tr w:rsidR="00031EEB" w:rsidRPr="00271ED1" w14:paraId="463F2CE3" w14:textId="77777777" w:rsidTr="004001D7">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336656C" w14:textId="77777777" w:rsidR="00031EEB" w:rsidRPr="00271ED1" w:rsidRDefault="00031EEB" w:rsidP="004001D7">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8DD8B8B" w14:textId="77777777" w:rsidR="00031EEB" w:rsidRPr="00271ED1" w:rsidRDefault="00031EEB" w:rsidP="004001D7">
            <w:pPr>
              <w:widowControl w:val="0"/>
              <w:shd w:val="clear" w:color="auto" w:fill="FFFFFF"/>
              <w:tabs>
                <w:tab w:val="left" w:pos="993"/>
              </w:tabs>
              <w:spacing w:after="0" w:line="240" w:lineRule="auto"/>
              <w:contextualSpacing/>
              <w:jc w:val="both"/>
              <w:rPr>
                <w:rFonts w:ascii="Times New Roman" w:hAnsi="Times New Roman"/>
                <w:sz w:val="24"/>
                <w:szCs w:val="24"/>
              </w:rPr>
            </w:pPr>
            <w:r w:rsidRPr="00271ED1">
              <w:rPr>
                <w:rFonts w:ascii="Times New Roman" w:hAnsi="Times New Roman"/>
                <w:sz w:val="24"/>
                <w:szCs w:val="24"/>
              </w:rPr>
              <w:t>04071, м. Київ, вул. Ярославська, буд. 41</w:t>
            </w:r>
          </w:p>
        </w:tc>
      </w:tr>
      <w:tr w:rsidR="00031EEB" w:rsidRPr="00271ED1" w14:paraId="215D6980" w14:textId="77777777" w:rsidTr="004001D7">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0A9E5B2" w14:textId="77777777" w:rsidR="00031EEB" w:rsidRPr="00271ED1" w:rsidRDefault="00031EEB" w:rsidP="004001D7">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0DDA05A" w14:textId="77777777" w:rsidR="00031EEB" w:rsidRPr="00271ED1" w:rsidRDefault="00031EEB" w:rsidP="004001D7">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xml:space="preserve">) місяців з дати поставки </w:t>
            </w:r>
            <w:r>
              <w:rPr>
                <w:rFonts w:ascii="Times New Roman" w:hAnsi="Times New Roman"/>
                <w:color w:val="000000"/>
                <w:sz w:val="24"/>
                <w:szCs w:val="24"/>
              </w:rPr>
              <w:t>т</w:t>
            </w:r>
            <w:r w:rsidRPr="00271ED1">
              <w:rPr>
                <w:rFonts w:ascii="Times New Roman" w:hAnsi="Times New Roman"/>
                <w:color w:val="000000"/>
                <w:sz w:val="24"/>
                <w:szCs w:val="24"/>
              </w:rPr>
              <w:t>овару</w:t>
            </w:r>
          </w:p>
        </w:tc>
      </w:tr>
      <w:tr w:rsidR="00031EEB" w:rsidRPr="00271ED1" w14:paraId="01E08F37" w14:textId="77777777" w:rsidTr="004001D7">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7A51973" w14:textId="77777777" w:rsidR="00031EEB" w:rsidRPr="00271ED1" w:rsidRDefault="00031EEB" w:rsidP="004001D7">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3CE069D" w14:textId="77777777" w:rsidR="00031EEB" w:rsidRPr="00443BB4" w:rsidRDefault="00031EEB" w:rsidP="004001D7">
            <w:pPr>
              <w:spacing w:after="0" w:line="240" w:lineRule="auto"/>
              <w:rPr>
                <w:rFonts w:ascii="Times New Roman" w:hAnsi="Times New Roman"/>
                <w:b/>
                <w:color w:val="000000" w:themeColor="text1"/>
                <w:sz w:val="24"/>
                <w:szCs w:val="24"/>
                <w:highlight w:val="yellow"/>
              </w:rPr>
            </w:pPr>
            <w:r w:rsidRPr="00DE0BD9">
              <w:rPr>
                <w:rFonts w:ascii="Times New Roman" w:hAnsi="Times New Roman"/>
                <w:i/>
                <w:color w:val="FF0000"/>
                <w:sz w:val="24"/>
                <w:szCs w:val="24"/>
                <w:highlight w:val="yellow"/>
              </w:rPr>
              <w:t xml:space="preserve">Вказати </w:t>
            </w:r>
            <w:r>
              <w:rPr>
                <w:rFonts w:ascii="Times New Roman" w:hAnsi="Times New Roman"/>
                <w:i/>
                <w:color w:val="FF0000"/>
                <w:sz w:val="24"/>
                <w:szCs w:val="24"/>
                <w:highlight w:val="yellow"/>
              </w:rPr>
              <w:t xml:space="preserve">торгівельну </w:t>
            </w:r>
            <w:r w:rsidRPr="00DE0BD9">
              <w:rPr>
                <w:rFonts w:ascii="Times New Roman" w:hAnsi="Times New Roman"/>
                <w:i/>
                <w:color w:val="FF0000"/>
                <w:sz w:val="24"/>
                <w:szCs w:val="24"/>
                <w:highlight w:val="yellow"/>
              </w:rPr>
              <w:t>назву запропонованого товару</w:t>
            </w:r>
          </w:p>
        </w:tc>
      </w:tr>
      <w:tr w:rsidR="00031EEB" w:rsidRPr="00271ED1" w14:paraId="60A685E4" w14:textId="77777777" w:rsidTr="004001D7">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EE2E878" w14:textId="77777777" w:rsidR="00031EEB" w:rsidRPr="00271ED1" w:rsidRDefault="00031EEB" w:rsidP="004001D7">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1FCF743" w14:textId="77777777" w:rsidR="00031EEB" w:rsidRPr="00DE0BD9" w:rsidRDefault="00031EEB" w:rsidP="004001D7">
            <w:pPr>
              <w:spacing w:after="0" w:line="240" w:lineRule="auto"/>
              <w:rPr>
                <w:rFonts w:ascii="Times New Roman" w:hAnsi="Times New Roman"/>
                <w:color w:val="000000" w:themeColor="text1"/>
                <w:sz w:val="24"/>
                <w:szCs w:val="24"/>
                <w:highlight w:val="yellow"/>
                <w:lang w:val="en-US"/>
              </w:rPr>
            </w:pPr>
            <w:r w:rsidRPr="00DE0BD9">
              <w:rPr>
                <w:rFonts w:ascii="Times New Roman" w:hAnsi="Times New Roman"/>
                <w:i/>
                <w:color w:val="FF0000"/>
                <w:sz w:val="24"/>
                <w:szCs w:val="24"/>
                <w:highlight w:val="yellow"/>
              </w:rPr>
              <w:t>Вказати назву виробника запропонованого товару</w:t>
            </w:r>
          </w:p>
        </w:tc>
      </w:tr>
      <w:tr w:rsidR="00031EEB" w:rsidRPr="00271ED1" w14:paraId="2B099394" w14:textId="77777777" w:rsidTr="004001D7">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F6B5508" w14:textId="77777777" w:rsidR="00031EEB" w:rsidRPr="00271ED1" w:rsidRDefault="00031EEB" w:rsidP="004001D7">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3A9FADD" w14:textId="77777777" w:rsidR="00031EEB" w:rsidRPr="00DE0BD9" w:rsidRDefault="00031EEB" w:rsidP="004001D7">
            <w:pPr>
              <w:spacing w:after="0" w:line="240" w:lineRule="auto"/>
              <w:rPr>
                <w:rFonts w:ascii="Times New Roman" w:hAnsi="Times New Roman"/>
                <w:color w:val="000000" w:themeColor="text1"/>
                <w:sz w:val="24"/>
                <w:szCs w:val="24"/>
                <w:highlight w:val="yellow"/>
              </w:rPr>
            </w:pPr>
            <w:r w:rsidRPr="00DE0BD9">
              <w:rPr>
                <w:rFonts w:ascii="Times New Roman" w:hAnsi="Times New Roman"/>
                <w:i/>
                <w:color w:val="FF0000"/>
                <w:sz w:val="24"/>
                <w:szCs w:val="24"/>
                <w:highlight w:val="yellow"/>
              </w:rPr>
              <w:t>Вказати країну виробництва запропонованого товару</w:t>
            </w:r>
          </w:p>
        </w:tc>
      </w:tr>
      <w:tr w:rsidR="00031EEB" w:rsidRPr="00271ED1" w14:paraId="2289E204" w14:textId="77777777" w:rsidTr="00290E13">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296F5D73" w14:textId="77777777" w:rsidR="00031EEB" w:rsidRDefault="00031EEB" w:rsidP="004001D7">
            <w:pPr>
              <w:spacing w:after="0" w:line="240" w:lineRule="auto"/>
              <w:jc w:val="center"/>
              <w:rPr>
                <w:rFonts w:ascii="Times New Roman" w:hAnsi="Times New Roman"/>
                <w:b/>
                <w:color w:val="000000"/>
                <w:sz w:val="24"/>
                <w:szCs w:val="24"/>
              </w:rPr>
            </w:pPr>
          </w:p>
          <w:p w14:paraId="3060BF99" w14:textId="77777777" w:rsidR="00031EEB" w:rsidRPr="007E7455" w:rsidRDefault="00031EEB" w:rsidP="004001D7">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9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AA31A9D" w14:textId="77777777" w:rsidR="00031EEB" w:rsidRPr="00271ED1" w:rsidRDefault="00031EEB" w:rsidP="004001D7">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E40BE32" w14:textId="77777777" w:rsidR="00031EEB" w:rsidRPr="00271ED1" w:rsidRDefault="00031EEB" w:rsidP="004001D7">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Значення</w:t>
            </w:r>
          </w:p>
        </w:tc>
        <w:tc>
          <w:tcPr>
            <w:tcW w:w="1708"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04CD50BF" w14:textId="77777777" w:rsidR="00031EEB" w:rsidRPr="00271ED1" w:rsidRDefault="00031EEB" w:rsidP="004001D7">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Відповідність (вказати так/ні)</w:t>
            </w:r>
          </w:p>
        </w:tc>
        <w:tc>
          <w:tcPr>
            <w:tcW w:w="2261"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539F54ED" w14:textId="29E51130" w:rsidR="00031EEB" w:rsidRPr="00271ED1" w:rsidRDefault="00290E13" w:rsidP="004001D7">
            <w:pPr>
              <w:spacing w:after="0" w:line="240" w:lineRule="auto"/>
              <w:jc w:val="center"/>
              <w:rPr>
                <w:rFonts w:ascii="Times New Roman" w:hAnsi="Times New Roman"/>
                <w:b/>
                <w:color w:val="000000"/>
                <w:sz w:val="24"/>
                <w:szCs w:val="24"/>
              </w:rPr>
            </w:pPr>
            <w:r w:rsidRPr="00290E13">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031EEB" w:rsidRPr="00271ED1" w14:paraId="1DE842BB" w14:textId="77777777" w:rsidTr="00290E13">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065BB" w14:textId="77777777" w:rsidR="00031EEB" w:rsidRPr="000D63B7" w:rsidRDefault="00031EEB" w:rsidP="004001D7">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3B8C33" w14:textId="77777777" w:rsidR="00031EEB" w:rsidRPr="007E7455" w:rsidRDefault="00031EEB" w:rsidP="004001D7">
            <w:pPr>
              <w:spacing w:after="0" w:line="240" w:lineRule="auto"/>
              <w:jc w:val="center"/>
              <w:rPr>
                <w:rFonts w:ascii="Times New Roman" w:hAnsi="Times New Roman" w:cs="Times New Roman"/>
                <w:color w:val="000000"/>
              </w:rPr>
            </w:pPr>
            <w:r>
              <w:rPr>
                <w:rFonts w:ascii="Times New Roman" w:hAnsi="Times New Roman" w:cs="Times New Roman"/>
                <w:color w:val="000000"/>
              </w:rPr>
              <w:t>Тип</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77E757E" w14:textId="75C270B2" w:rsidR="00031EEB" w:rsidRPr="007E7455" w:rsidRDefault="00031EEB" w:rsidP="004001D7">
            <w:pPr>
              <w:spacing w:after="0" w:line="240" w:lineRule="auto"/>
              <w:jc w:val="center"/>
              <w:rPr>
                <w:rFonts w:ascii="Times New Roman" w:hAnsi="Times New Roman" w:cs="Times New Roman"/>
                <w:color w:val="000000"/>
              </w:rPr>
            </w:pPr>
            <w:r>
              <w:rPr>
                <w:rFonts w:ascii="Times New Roman" w:hAnsi="Times New Roman" w:cs="Times New Roman"/>
                <w:color w:val="000000"/>
              </w:rPr>
              <w:t>Лазерний картридж</w:t>
            </w:r>
            <w:r w:rsidR="006A1864">
              <w:rPr>
                <w:rFonts w:ascii="Times New Roman" w:hAnsi="Times New Roman" w:cs="Times New Roman"/>
                <w:color w:val="000000"/>
              </w:rPr>
              <w:t>, оригінальний</w:t>
            </w:r>
          </w:p>
        </w:tc>
        <w:tc>
          <w:tcPr>
            <w:tcW w:w="1708" w:type="dxa"/>
            <w:tcBorders>
              <w:top w:val="single" w:sz="4" w:space="0" w:color="auto"/>
              <w:left w:val="single" w:sz="4" w:space="0" w:color="auto"/>
              <w:bottom w:val="single" w:sz="4" w:space="0" w:color="auto"/>
              <w:right w:val="single" w:sz="4" w:space="0" w:color="auto"/>
            </w:tcBorders>
            <w:shd w:val="clear" w:color="auto" w:fill="FFFF00"/>
            <w:vAlign w:val="center"/>
          </w:tcPr>
          <w:p w14:paraId="096E2B15" w14:textId="77777777" w:rsidR="00031EEB" w:rsidRPr="00271ED1" w:rsidRDefault="00031EEB" w:rsidP="004001D7">
            <w:pPr>
              <w:spacing w:after="0" w:line="240" w:lineRule="auto"/>
              <w:jc w:val="center"/>
              <w:rPr>
                <w:rFonts w:ascii="Times New Roman" w:hAnsi="Times New Roman"/>
                <w:color w:val="000000"/>
                <w:sz w:val="24"/>
                <w:szCs w:val="24"/>
              </w:rPr>
            </w:pPr>
          </w:p>
        </w:tc>
        <w:tc>
          <w:tcPr>
            <w:tcW w:w="2261"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627782F8" w14:textId="77777777" w:rsidR="00031EEB" w:rsidRPr="0098380E" w:rsidRDefault="00031EEB" w:rsidP="004001D7">
            <w:pPr>
              <w:spacing w:after="0" w:line="240" w:lineRule="auto"/>
              <w:jc w:val="center"/>
              <w:rPr>
                <w:rFonts w:ascii="Times New Roman" w:hAnsi="Times New Roman"/>
                <w:color w:val="000000"/>
                <w:sz w:val="24"/>
                <w:szCs w:val="24"/>
              </w:rPr>
            </w:pPr>
          </w:p>
        </w:tc>
      </w:tr>
      <w:tr w:rsidR="00031EEB" w:rsidRPr="00271ED1" w14:paraId="337A9EAD" w14:textId="77777777" w:rsidTr="00290E13">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4C337" w14:textId="77777777" w:rsidR="00031EEB" w:rsidRPr="000D63B7" w:rsidRDefault="00031EEB" w:rsidP="004001D7">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D21988" w14:textId="77777777" w:rsidR="00031EEB" w:rsidRPr="007E7455" w:rsidRDefault="00031EEB" w:rsidP="004001D7">
            <w:pPr>
              <w:spacing w:after="0" w:line="240" w:lineRule="auto"/>
              <w:jc w:val="center"/>
              <w:rPr>
                <w:rFonts w:ascii="Times New Roman" w:hAnsi="Times New Roman" w:cs="Times New Roman"/>
                <w:color w:val="000000"/>
              </w:rPr>
            </w:pPr>
            <w:r>
              <w:rPr>
                <w:rFonts w:ascii="Times New Roman" w:hAnsi="Times New Roman" w:cs="Times New Roman"/>
                <w:color w:val="000000"/>
              </w:rPr>
              <w:t>Колір</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F2A3651" w14:textId="77777777" w:rsidR="00031EEB" w:rsidRPr="007E7455" w:rsidRDefault="00031EEB" w:rsidP="004001D7">
            <w:pPr>
              <w:spacing w:after="0" w:line="240" w:lineRule="auto"/>
              <w:jc w:val="center"/>
              <w:rPr>
                <w:rFonts w:ascii="Times New Roman" w:hAnsi="Times New Roman" w:cs="Times New Roman"/>
                <w:color w:val="000000"/>
              </w:rPr>
            </w:pPr>
            <w:r>
              <w:rPr>
                <w:rFonts w:ascii="Times New Roman" w:hAnsi="Times New Roman" w:cs="Times New Roman"/>
                <w:color w:val="000000"/>
              </w:rPr>
              <w:t>Чорний</w:t>
            </w:r>
          </w:p>
        </w:tc>
        <w:tc>
          <w:tcPr>
            <w:tcW w:w="1708" w:type="dxa"/>
            <w:tcBorders>
              <w:top w:val="single" w:sz="4" w:space="0" w:color="auto"/>
              <w:left w:val="single" w:sz="4" w:space="0" w:color="auto"/>
              <w:bottom w:val="single" w:sz="4" w:space="0" w:color="auto"/>
              <w:right w:val="single" w:sz="4" w:space="0" w:color="auto"/>
            </w:tcBorders>
            <w:shd w:val="clear" w:color="auto" w:fill="FFFF00"/>
            <w:vAlign w:val="center"/>
          </w:tcPr>
          <w:p w14:paraId="4172BF4E" w14:textId="77777777" w:rsidR="00031EEB" w:rsidRPr="00271ED1" w:rsidRDefault="00031EEB" w:rsidP="004001D7">
            <w:pPr>
              <w:spacing w:after="0" w:line="240" w:lineRule="auto"/>
              <w:jc w:val="center"/>
              <w:rPr>
                <w:rFonts w:ascii="Times New Roman" w:hAnsi="Times New Roman"/>
                <w:color w:val="000000"/>
                <w:sz w:val="24"/>
                <w:szCs w:val="24"/>
              </w:rPr>
            </w:pPr>
          </w:p>
        </w:tc>
        <w:tc>
          <w:tcPr>
            <w:tcW w:w="2261"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6A21F32B" w14:textId="77777777" w:rsidR="00031EEB" w:rsidRPr="00271ED1" w:rsidRDefault="00031EEB" w:rsidP="004001D7">
            <w:pPr>
              <w:spacing w:after="0" w:line="240" w:lineRule="auto"/>
              <w:jc w:val="center"/>
              <w:rPr>
                <w:rFonts w:ascii="Times New Roman" w:hAnsi="Times New Roman"/>
                <w:color w:val="000000"/>
                <w:sz w:val="24"/>
                <w:szCs w:val="24"/>
              </w:rPr>
            </w:pPr>
          </w:p>
        </w:tc>
      </w:tr>
      <w:tr w:rsidR="00031EEB" w:rsidRPr="00271ED1" w14:paraId="77F98A0F" w14:textId="77777777" w:rsidTr="00290E13">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61577" w14:textId="77777777" w:rsidR="00031EEB" w:rsidRPr="000D63B7" w:rsidRDefault="00031EEB" w:rsidP="004001D7">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1215B4" w14:textId="77777777" w:rsidR="00031EEB" w:rsidRPr="007E7455" w:rsidRDefault="00031EEB" w:rsidP="004001D7">
            <w:pPr>
              <w:spacing w:after="0" w:line="240" w:lineRule="auto"/>
              <w:jc w:val="center"/>
              <w:rPr>
                <w:rFonts w:ascii="Times New Roman" w:hAnsi="Times New Roman" w:cs="Times New Roman"/>
                <w:color w:val="000000"/>
              </w:rPr>
            </w:pPr>
            <w:r>
              <w:rPr>
                <w:rFonts w:ascii="Times New Roman" w:hAnsi="Times New Roman" w:cs="Times New Roman"/>
                <w:color w:val="000000"/>
              </w:rPr>
              <w:t>Сумісність</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72D758F5" w14:textId="77777777" w:rsidR="00031EEB" w:rsidRPr="007E7455" w:rsidRDefault="00031EEB" w:rsidP="004001D7">
            <w:pPr>
              <w:spacing w:after="0" w:line="240" w:lineRule="auto"/>
              <w:jc w:val="center"/>
              <w:rPr>
                <w:rFonts w:ascii="Times New Roman" w:hAnsi="Times New Roman" w:cs="Times New Roman"/>
                <w:color w:val="000000"/>
              </w:rPr>
            </w:pPr>
            <w:proofErr w:type="spellStart"/>
            <w:r w:rsidRPr="00766239">
              <w:rPr>
                <w:rFonts w:ascii="Times New Roman" w:hAnsi="Times New Roman" w:cs="Times New Roman"/>
                <w:color w:val="000000"/>
              </w:rPr>
              <w:t>Canon</w:t>
            </w:r>
            <w:proofErr w:type="spellEnd"/>
            <w:r w:rsidRPr="00766239">
              <w:rPr>
                <w:rFonts w:ascii="Times New Roman" w:hAnsi="Times New Roman" w:cs="Times New Roman"/>
                <w:color w:val="000000"/>
              </w:rPr>
              <w:t xml:space="preserve"> i-</w:t>
            </w:r>
            <w:proofErr w:type="spellStart"/>
            <w:r w:rsidRPr="00766239">
              <w:rPr>
                <w:rFonts w:ascii="Times New Roman" w:hAnsi="Times New Roman" w:cs="Times New Roman"/>
                <w:color w:val="000000"/>
              </w:rPr>
              <w:t>Sensys</w:t>
            </w:r>
            <w:proofErr w:type="spellEnd"/>
            <w:r w:rsidRPr="00766239">
              <w:rPr>
                <w:rFonts w:ascii="Times New Roman" w:hAnsi="Times New Roman" w:cs="Times New Roman"/>
                <w:color w:val="000000"/>
              </w:rPr>
              <w:t xml:space="preserve"> X 1440; </w:t>
            </w:r>
            <w:proofErr w:type="spellStart"/>
            <w:r w:rsidRPr="00766239">
              <w:rPr>
                <w:rFonts w:ascii="Times New Roman" w:hAnsi="Times New Roman" w:cs="Times New Roman"/>
                <w:color w:val="000000"/>
              </w:rPr>
              <w:t>Canon</w:t>
            </w:r>
            <w:proofErr w:type="spellEnd"/>
            <w:r w:rsidRPr="00766239">
              <w:rPr>
                <w:rFonts w:ascii="Times New Roman" w:hAnsi="Times New Roman" w:cs="Times New Roman"/>
                <w:color w:val="000000"/>
              </w:rPr>
              <w:t xml:space="preserve"> i-</w:t>
            </w:r>
            <w:proofErr w:type="spellStart"/>
            <w:r w:rsidRPr="00766239">
              <w:rPr>
                <w:rFonts w:ascii="Times New Roman" w:hAnsi="Times New Roman" w:cs="Times New Roman"/>
                <w:color w:val="000000"/>
              </w:rPr>
              <w:t>Sensys</w:t>
            </w:r>
            <w:proofErr w:type="spellEnd"/>
            <w:r w:rsidRPr="00766239">
              <w:rPr>
                <w:rFonts w:ascii="Times New Roman" w:hAnsi="Times New Roman" w:cs="Times New Roman"/>
                <w:color w:val="000000"/>
              </w:rPr>
              <w:t xml:space="preserve"> X 1440iF; </w:t>
            </w:r>
            <w:proofErr w:type="spellStart"/>
            <w:r w:rsidRPr="00766239">
              <w:rPr>
                <w:rFonts w:ascii="Times New Roman" w:hAnsi="Times New Roman" w:cs="Times New Roman"/>
                <w:color w:val="000000"/>
              </w:rPr>
              <w:t>Canon</w:t>
            </w:r>
            <w:proofErr w:type="spellEnd"/>
            <w:r w:rsidRPr="00766239">
              <w:rPr>
                <w:rFonts w:ascii="Times New Roman" w:hAnsi="Times New Roman" w:cs="Times New Roman"/>
                <w:color w:val="000000"/>
              </w:rPr>
              <w:t xml:space="preserve"> i-</w:t>
            </w:r>
            <w:proofErr w:type="spellStart"/>
            <w:r w:rsidRPr="00766239">
              <w:rPr>
                <w:rFonts w:ascii="Times New Roman" w:hAnsi="Times New Roman" w:cs="Times New Roman"/>
                <w:color w:val="000000"/>
              </w:rPr>
              <w:t>Sensys</w:t>
            </w:r>
            <w:proofErr w:type="spellEnd"/>
            <w:r w:rsidRPr="00766239">
              <w:rPr>
                <w:rFonts w:ascii="Times New Roman" w:hAnsi="Times New Roman" w:cs="Times New Roman"/>
                <w:color w:val="000000"/>
              </w:rPr>
              <w:t xml:space="preserve"> X 1440P; </w:t>
            </w:r>
            <w:proofErr w:type="spellStart"/>
            <w:r w:rsidRPr="00766239">
              <w:rPr>
                <w:rFonts w:ascii="Times New Roman" w:hAnsi="Times New Roman" w:cs="Times New Roman"/>
                <w:color w:val="000000"/>
              </w:rPr>
              <w:t>Canon</w:t>
            </w:r>
            <w:proofErr w:type="spellEnd"/>
            <w:r w:rsidRPr="00766239">
              <w:rPr>
                <w:rFonts w:ascii="Times New Roman" w:hAnsi="Times New Roman" w:cs="Times New Roman"/>
                <w:color w:val="000000"/>
              </w:rPr>
              <w:t xml:space="preserve"> i-</w:t>
            </w:r>
            <w:proofErr w:type="spellStart"/>
            <w:r w:rsidRPr="00766239">
              <w:rPr>
                <w:rFonts w:ascii="Times New Roman" w:hAnsi="Times New Roman" w:cs="Times New Roman"/>
                <w:color w:val="000000"/>
              </w:rPr>
              <w:t>Sensys</w:t>
            </w:r>
            <w:proofErr w:type="spellEnd"/>
            <w:r w:rsidRPr="00766239">
              <w:rPr>
                <w:rFonts w:ascii="Times New Roman" w:hAnsi="Times New Roman" w:cs="Times New Roman"/>
                <w:color w:val="000000"/>
              </w:rPr>
              <w:t xml:space="preserve"> X 1440Pr</w:t>
            </w:r>
          </w:p>
        </w:tc>
        <w:tc>
          <w:tcPr>
            <w:tcW w:w="1708" w:type="dxa"/>
            <w:tcBorders>
              <w:top w:val="single" w:sz="4" w:space="0" w:color="auto"/>
              <w:left w:val="single" w:sz="4" w:space="0" w:color="auto"/>
              <w:bottom w:val="single" w:sz="4" w:space="0" w:color="auto"/>
              <w:right w:val="single" w:sz="4" w:space="0" w:color="auto"/>
            </w:tcBorders>
            <w:shd w:val="clear" w:color="auto" w:fill="FFFF00"/>
            <w:vAlign w:val="center"/>
          </w:tcPr>
          <w:p w14:paraId="4A7C932C" w14:textId="77777777" w:rsidR="00031EEB" w:rsidRPr="00271ED1" w:rsidRDefault="00031EEB" w:rsidP="004001D7">
            <w:pPr>
              <w:spacing w:after="0" w:line="240" w:lineRule="auto"/>
              <w:jc w:val="center"/>
              <w:rPr>
                <w:rFonts w:ascii="Times New Roman" w:hAnsi="Times New Roman"/>
                <w:color w:val="000000"/>
                <w:sz w:val="24"/>
                <w:szCs w:val="24"/>
              </w:rPr>
            </w:pPr>
          </w:p>
        </w:tc>
        <w:tc>
          <w:tcPr>
            <w:tcW w:w="2261"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2826EA5C" w14:textId="77777777" w:rsidR="00031EEB" w:rsidRPr="00271ED1" w:rsidRDefault="00031EEB" w:rsidP="004001D7">
            <w:pPr>
              <w:spacing w:after="0" w:line="240" w:lineRule="auto"/>
              <w:jc w:val="center"/>
              <w:rPr>
                <w:rFonts w:ascii="Times New Roman" w:hAnsi="Times New Roman"/>
                <w:color w:val="000000"/>
                <w:sz w:val="24"/>
                <w:szCs w:val="24"/>
              </w:rPr>
            </w:pPr>
          </w:p>
        </w:tc>
      </w:tr>
      <w:tr w:rsidR="00031EEB" w:rsidRPr="00271ED1" w14:paraId="797DFB16" w14:textId="77777777" w:rsidTr="00290E13">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25BF5" w14:textId="77777777" w:rsidR="00031EEB" w:rsidRPr="000D63B7" w:rsidRDefault="00031EEB" w:rsidP="004001D7">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FE9F3F" w14:textId="77777777" w:rsidR="00031EEB" w:rsidRPr="007E7455" w:rsidRDefault="00031EEB" w:rsidP="004001D7">
            <w:pPr>
              <w:spacing w:after="0" w:line="240" w:lineRule="auto"/>
              <w:jc w:val="center"/>
              <w:rPr>
                <w:rFonts w:ascii="Times New Roman" w:hAnsi="Times New Roman" w:cs="Times New Roman"/>
                <w:color w:val="000000"/>
              </w:rPr>
            </w:pPr>
            <w:r w:rsidRPr="00766239">
              <w:rPr>
                <w:rFonts w:ascii="Times New Roman" w:hAnsi="Times New Roman" w:cs="Times New Roman"/>
                <w:color w:val="000000"/>
              </w:rPr>
              <w:t xml:space="preserve">Ресурс (при 5% </w:t>
            </w:r>
            <w:proofErr w:type="spellStart"/>
            <w:r w:rsidRPr="00766239">
              <w:rPr>
                <w:rFonts w:ascii="Times New Roman" w:hAnsi="Times New Roman" w:cs="Times New Roman"/>
                <w:color w:val="000000"/>
              </w:rPr>
              <w:t>заповненості</w:t>
            </w:r>
            <w:proofErr w:type="spellEnd"/>
            <w:r w:rsidRPr="00766239">
              <w:rPr>
                <w:rFonts w:ascii="Times New Roman" w:hAnsi="Times New Roman" w:cs="Times New Roman"/>
                <w:color w:val="000000"/>
              </w:rPr>
              <w:t xml:space="preserve"> аркуша)</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42FF42C" w14:textId="77777777" w:rsidR="00031EEB" w:rsidRPr="007E7455" w:rsidRDefault="00031EEB" w:rsidP="004001D7">
            <w:pPr>
              <w:spacing w:after="0" w:line="240" w:lineRule="auto"/>
              <w:jc w:val="center"/>
              <w:rPr>
                <w:rFonts w:ascii="Times New Roman" w:hAnsi="Times New Roman" w:cs="Times New Roman"/>
                <w:color w:val="000000"/>
              </w:rPr>
            </w:pPr>
            <w:r w:rsidRPr="00766239">
              <w:rPr>
                <w:rFonts w:ascii="Times New Roman" w:hAnsi="Times New Roman" w:cs="Times New Roman"/>
                <w:color w:val="000000"/>
              </w:rPr>
              <w:t>10 600 сторінок (A4) при 5% покритті</w:t>
            </w:r>
          </w:p>
        </w:tc>
        <w:tc>
          <w:tcPr>
            <w:tcW w:w="1708" w:type="dxa"/>
            <w:tcBorders>
              <w:top w:val="single" w:sz="4" w:space="0" w:color="auto"/>
              <w:left w:val="single" w:sz="4" w:space="0" w:color="auto"/>
              <w:bottom w:val="single" w:sz="4" w:space="0" w:color="auto"/>
              <w:right w:val="single" w:sz="4" w:space="0" w:color="auto"/>
            </w:tcBorders>
            <w:shd w:val="clear" w:color="auto" w:fill="FFFF00"/>
            <w:vAlign w:val="center"/>
          </w:tcPr>
          <w:p w14:paraId="1EB73658" w14:textId="77777777" w:rsidR="00031EEB" w:rsidRPr="00271ED1" w:rsidRDefault="00031EEB" w:rsidP="004001D7">
            <w:pPr>
              <w:spacing w:after="0" w:line="240" w:lineRule="auto"/>
              <w:jc w:val="center"/>
              <w:rPr>
                <w:rFonts w:ascii="Times New Roman" w:hAnsi="Times New Roman"/>
                <w:color w:val="000000"/>
                <w:sz w:val="24"/>
                <w:szCs w:val="24"/>
              </w:rPr>
            </w:pPr>
          </w:p>
        </w:tc>
        <w:tc>
          <w:tcPr>
            <w:tcW w:w="2261"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75AC9932" w14:textId="77777777" w:rsidR="00031EEB" w:rsidRPr="00271ED1" w:rsidRDefault="00031EEB" w:rsidP="004001D7">
            <w:pPr>
              <w:spacing w:after="0" w:line="240" w:lineRule="auto"/>
              <w:jc w:val="center"/>
              <w:rPr>
                <w:rFonts w:ascii="Times New Roman" w:hAnsi="Times New Roman"/>
                <w:color w:val="000000"/>
                <w:sz w:val="24"/>
                <w:szCs w:val="24"/>
              </w:rPr>
            </w:pPr>
          </w:p>
        </w:tc>
      </w:tr>
      <w:bookmarkEnd w:id="3"/>
    </w:tbl>
    <w:p w14:paraId="3CD5710D" w14:textId="77777777" w:rsidR="00302AAD" w:rsidRDefault="00302AAD" w:rsidP="00031EEB">
      <w:pPr>
        <w:spacing w:after="0" w:line="240" w:lineRule="auto"/>
        <w:rPr>
          <w:rFonts w:ascii="Times New Roman" w:hAnsi="Times New Roman"/>
          <w:b/>
          <w:bCs/>
          <w:sz w:val="24"/>
          <w:szCs w:val="24"/>
        </w:rPr>
      </w:pPr>
    </w:p>
    <w:p w14:paraId="40284F26" w14:textId="33B834FC" w:rsidR="00302AAD" w:rsidRDefault="00302AAD" w:rsidP="00302AAD">
      <w:pPr>
        <w:spacing w:after="0" w:line="240" w:lineRule="auto"/>
        <w:jc w:val="center"/>
        <w:rPr>
          <w:rFonts w:ascii="Times New Roman" w:hAnsi="Times New Roman"/>
          <w:b/>
          <w:bCs/>
          <w:sz w:val="24"/>
          <w:szCs w:val="24"/>
        </w:rPr>
      </w:pPr>
      <w:r>
        <w:rPr>
          <w:rFonts w:ascii="Times New Roman" w:hAnsi="Times New Roman"/>
          <w:b/>
          <w:bCs/>
          <w:sz w:val="24"/>
          <w:szCs w:val="24"/>
        </w:rPr>
        <w:t>Інші вимоги до поставки товару:</w:t>
      </w:r>
    </w:p>
    <w:p w14:paraId="65713055" w14:textId="77777777" w:rsidR="00302AAD" w:rsidRDefault="00302AAD" w:rsidP="00302AAD">
      <w:pPr>
        <w:spacing w:after="0" w:line="240" w:lineRule="auto"/>
        <w:ind w:firstLine="709"/>
        <w:jc w:val="both"/>
        <w:rPr>
          <w:rFonts w:ascii="Times New Roman" w:hAnsi="Times New Roman"/>
          <w:sz w:val="24"/>
          <w:szCs w:val="24"/>
        </w:rPr>
      </w:pPr>
      <w:r w:rsidRPr="00271ED1">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місяців з дати поставки Товару</w:t>
      </w:r>
      <w:r>
        <w:rPr>
          <w:rFonts w:ascii="Times New Roman" w:hAnsi="Times New Roman"/>
          <w:color w:val="000000"/>
          <w:sz w:val="24"/>
          <w:szCs w:val="24"/>
        </w:rPr>
        <w:t>.</w:t>
      </w:r>
    </w:p>
    <w:p w14:paraId="42580A51" w14:textId="77777777" w:rsidR="00302AAD" w:rsidRPr="00EC0CC3" w:rsidRDefault="00302AAD" w:rsidP="00302AAD">
      <w:pPr>
        <w:spacing w:after="0" w:line="240" w:lineRule="auto"/>
        <w:ind w:firstLine="709"/>
        <w:jc w:val="both"/>
        <w:rPr>
          <w:rFonts w:ascii="Times New Roman" w:hAnsi="Times New Roman"/>
          <w:sz w:val="24"/>
          <w:szCs w:val="24"/>
        </w:rPr>
      </w:pPr>
      <w:r w:rsidRPr="00EC0CC3">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46908C4F" w14:textId="77777777" w:rsidR="00302AAD" w:rsidRPr="00EC0CC3" w:rsidRDefault="00302AAD" w:rsidP="00302AAD">
      <w:pPr>
        <w:spacing w:after="0" w:line="240" w:lineRule="auto"/>
        <w:ind w:firstLine="709"/>
        <w:jc w:val="both"/>
        <w:rPr>
          <w:rFonts w:ascii="Times New Roman" w:hAnsi="Times New Roman"/>
          <w:sz w:val="24"/>
          <w:szCs w:val="24"/>
        </w:rPr>
      </w:pPr>
      <w:r w:rsidRPr="100E9D2B">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0FDBB8C9" w14:textId="32638618" w:rsidR="00302AAD" w:rsidRPr="007E7455" w:rsidRDefault="00302AAD" w:rsidP="00302AAD">
      <w:pPr>
        <w:spacing w:after="0" w:line="240" w:lineRule="auto"/>
        <w:rPr>
          <w:rFonts w:ascii="Times New Roman" w:hAnsi="Times New Roman"/>
          <w:b/>
          <w:bCs/>
          <w:sz w:val="24"/>
          <w:szCs w:val="24"/>
          <w:lang w:val="en-US"/>
        </w:rPr>
      </w:pPr>
      <w:r w:rsidRPr="00EC0CC3">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0000001F" w14:textId="77777777" w:rsidR="00E53792" w:rsidRDefault="00E53792">
      <w:pPr>
        <w:spacing w:after="0" w:line="240" w:lineRule="auto"/>
        <w:jc w:val="center"/>
        <w:rPr>
          <w:rFonts w:ascii="Times New Roman" w:eastAsia="Times New Roman" w:hAnsi="Times New Roman" w:cs="Times New Roman"/>
          <w:color w:val="000000"/>
          <w:sz w:val="24"/>
          <w:szCs w:val="24"/>
          <w:highlight w:val="white"/>
        </w:rPr>
      </w:pPr>
    </w:p>
    <w:sectPr w:rsidR="00E5379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31EEB"/>
    <w:rsid w:val="001949EE"/>
    <w:rsid w:val="001E5B73"/>
    <w:rsid w:val="00290E13"/>
    <w:rsid w:val="00302AAD"/>
    <w:rsid w:val="003976BE"/>
    <w:rsid w:val="00642A3B"/>
    <w:rsid w:val="006A1864"/>
    <w:rsid w:val="00BB762B"/>
    <w:rsid w:val="00E53792"/>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3200</Words>
  <Characters>1825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Аліна Зателепа</cp:lastModifiedBy>
  <cp:revision>10</cp:revision>
  <dcterms:created xsi:type="dcterms:W3CDTF">2023-07-07T13:56:00Z</dcterms:created>
  <dcterms:modified xsi:type="dcterms:W3CDTF">2025-09-18T13:32:00Z</dcterms:modified>
</cp:coreProperties>
</file>