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678CEF35" w:rsidR="002B72AC" w:rsidRPr="00D30B70" w:rsidRDefault="0088346A" w:rsidP="00D30B70">
      <w:pPr>
        <w:spacing w:after="0" w:line="240" w:lineRule="auto"/>
        <w:jc w:val="both"/>
        <w:rPr>
          <w:rStyle w:val="a3"/>
          <w:rFonts w:ascii="Times New Roman" w:hAnsi="Times New Roman"/>
          <w:b/>
          <w:i w:val="0"/>
          <w:iCs w:val="0"/>
          <w:sz w:val="24"/>
          <w:szCs w:val="24"/>
          <w:lang w:eastAsia="ru-RU"/>
        </w:rPr>
      </w:pPr>
      <w:bookmarkStart w:id="0" w:name="_Hlk110507656"/>
      <w:bookmarkStart w:id="1" w:name="_Hlk151977342"/>
      <w:r>
        <w:rPr>
          <w:rFonts w:ascii="Times New Roman" w:eastAsia="Calibri" w:hAnsi="Times New Roman"/>
          <w:b/>
          <w:color w:val="000000"/>
          <w:sz w:val="24"/>
          <w:szCs w:val="24"/>
          <w:lang w:eastAsia="ru-RU"/>
        </w:rPr>
        <w:t>ДК 021:2015:</w:t>
      </w:r>
      <w:bookmarkEnd w:id="0"/>
      <w:r>
        <w:t xml:space="preserve"> </w:t>
      </w:r>
      <w:r>
        <w:rPr>
          <w:rFonts w:ascii="Times New Roman" w:eastAsia="Calibri" w:hAnsi="Times New Roman"/>
          <w:b/>
          <w:color w:val="000000"/>
          <w:sz w:val="24"/>
          <w:szCs w:val="24"/>
          <w:lang w:eastAsia="ru-RU"/>
        </w:rPr>
        <w:t xml:space="preserve">33690000-3-Лікарськи засоби різні (Диски з антибіотиками, </w:t>
      </w:r>
      <w:r>
        <w:rPr>
          <w:rFonts w:ascii="Times New Roman" w:hAnsi="Times New Roman"/>
          <w:b/>
          <w:sz w:val="24"/>
          <w:szCs w:val="24"/>
          <w:lang w:val="en-US"/>
        </w:rPr>
        <w:t>MI</w:t>
      </w:r>
      <w:r>
        <w:rPr>
          <w:rFonts w:ascii="Times New Roman" w:hAnsi="Times New Roman"/>
          <w:b/>
          <w:sz w:val="24"/>
          <w:szCs w:val="24"/>
        </w:rPr>
        <w:t>К тест-смужки</w:t>
      </w:r>
      <w:r>
        <w:rPr>
          <w:rFonts w:ascii="Times New Roman" w:eastAsia="Calibri" w:hAnsi="Times New Roman"/>
          <w:b/>
          <w:color w:val="000000"/>
          <w:sz w:val="24"/>
          <w:szCs w:val="24"/>
          <w:lang w:eastAsia="ru-RU"/>
        </w:rPr>
        <w:t>)</w:t>
      </w:r>
      <w:r w:rsidR="00570486" w:rsidRPr="00B55FB1">
        <w:rPr>
          <w:rStyle w:val="a3"/>
          <w:rFonts w:ascii="Times New Roman" w:hAnsi="Times New Roman" w:cs="Times New Roman"/>
          <w:b/>
          <w:bCs/>
          <w:i w:val="0"/>
          <w:iCs w:val="0"/>
          <w:sz w:val="24"/>
          <w:szCs w:val="24"/>
        </w:rPr>
        <w:t xml:space="preserve"> </w:t>
      </w:r>
      <w:bookmarkEnd w:id="1"/>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7DCEC262" w14:textId="0FBB4C27" w:rsidR="008201EB" w:rsidRPr="00B55FB1"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88346A">
        <w:rPr>
          <w:rFonts w:ascii="Times New Roman" w:eastAsia="Calibri" w:hAnsi="Times New Roman"/>
          <w:b/>
          <w:color w:val="000000"/>
          <w:sz w:val="24"/>
          <w:szCs w:val="24"/>
          <w:lang w:eastAsia="ru-RU"/>
        </w:rPr>
        <w:t>ДК 021:2015:</w:t>
      </w:r>
      <w:r w:rsidR="0088346A">
        <w:t xml:space="preserve"> </w:t>
      </w:r>
      <w:r w:rsidR="0088346A">
        <w:rPr>
          <w:rFonts w:ascii="Times New Roman" w:eastAsia="Calibri" w:hAnsi="Times New Roman"/>
          <w:b/>
          <w:color w:val="000000"/>
          <w:sz w:val="24"/>
          <w:szCs w:val="24"/>
          <w:lang w:eastAsia="ru-RU"/>
        </w:rPr>
        <w:t xml:space="preserve">33690000-3-Лікарськи засоби різні (Диски з антибіотиками, </w:t>
      </w:r>
      <w:r w:rsidR="0088346A">
        <w:rPr>
          <w:rFonts w:ascii="Times New Roman" w:hAnsi="Times New Roman"/>
          <w:b/>
          <w:sz w:val="24"/>
          <w:szCs w:val="24"/>
          <w:lang w:val="en-US"/>
        </w:rPr>
        <w:t>MI</w:t>
      </w:r>
      <w:r w:rsidR="0088346A">
        <w:rPr>
          <w:rFonts w:ascii="Times New Roman" w:hAnsi="Times New Roman"/>
          <w:b/>
          <w:sz w:val="24"/>
          <w:szCs w:val="24"/>
        </w:rPr>
        <w:t>К тест-смужки</w:t>
      </w:r>
      <w:r w:rsidR="0088346A">
        <w:rPr>
          <w:rFonts w:ascii="Times New Roman" w:eastAsia="Calibri" w:hAnsi="Times New Roman"/>
          <w:b/>
          <w:color w:val="000000"/>
          <w:sz w:val="24"/>
          <w:szCs w:val="24"/>
          <w:lang w:eastAsia="ru-RU"/>
        </w:rPr>
        <w:t>)</w:t>
      </w:r>
    </w:p>
    <w:p w14:paraId="039A125F" w14:textId="15B5E2E9"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640757F7" w14:textId="6BCD47D7" w:rsidR="00ED0C62" w:rsidRDefault="001E5EA0" w:rsidP="00EC0F39">
      <w:pPr>
        <w:spacing w:after="0" w:line="240" w:lineRule="auto"/>
        <w:jc w:val="both"/>
        <w:rPr>
          <w:rFonts w:ascii="Times New Roman" w:hAnsi="Times New Roman" w:cs="Times New Roman"/>
          <w:sz w:val="24"/>
          <w:szCs w:val="24"/>
        </w:rPr>
      </w:pPr>
      <w:r w:rsidRPr="001E5EA0">
        <w:rPr>
          <w:rFonts w:ascii="Times New Roman" w:hAnsi="Times New Roman" w:cs="Times New Roman"/>
          <w:sz w:val="24"/>
          <w:szCs w:val="24"/>
        </w:rPr>
        <w:t>UA-2025-07-21-009813-a</w:t>
      </w:r>
      <w:bookmarkStart w:id="2" w:name="_GoBack"/>
      <w:bookmarkEnd w:id="2"/>
    </w:p>
    <w:p w14:paraId="4E9336F8" w14:textId="1D6D3777" w:rsidR="002B72AC" w:rsidRPr="00AC70C5" w:rsidRDefault="002B72AC" w:rsidP="00EC0F39">
      <w:pPr>
        <w:spacing w:after="0" w:line="240" w:lineRule="auto"/>
        <w:jc w:val="both"/>
        <w:rPr>
          <w:rFonts w:ascii="Times New Roman" w:eastAsia="Calibri" w:hAnsi="Times New Roman" w:cs="Times New Roman"/>
          <w:sz w:val="24"/>
          <w:szCs w:val="24"/>
        </w:rPr>
      </w:pPr>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r w:rsidR="0088346A">
        <w:rPr>
          <w:rFonts w:ascii="Times New Roman" w:eastAsia="Calibri" w:hAnsi="Times New Roman" w:cs="Times New Roman"/>
          <w:sz w:val="24"/>
          <w:szCs w:val="24"/>
        </w:rPr>
        <w:t>28 5</w:t>
      </w:r>
      <w:r w:rsidR="005C4484" w:rsidRPr="00A35A2E">
        <w:rPr>
          <w:rFonts w:ascii="Times New Roman" w:eastAsia="Calibri" w:hAnsi="Times New Roman" w:cs="Times New Roman"/>
          <w:sz w:val="24"/>
          <w:szCs w:val="24"/>
        </w:rPr>
        <w:t>00</w:t>
      </w:r>
      <w:r w:rsidR="00F43232" w:rsidRPr="00AC70C5">
        <w:rPr>
          <w:rFonts w:ascii="Times New Roman" w:eastAsia="Calibri" w:hAnsi="Times New Roman" w:cs="Times New Roman"/>
          <w:sz w:val="24"/>
          <w:szCs w:val="24"/>
        </w:rPr>
        <w:t xml:space="preserve"> </w:t>
      </w:r>
      <w:r w:rsidR="00461FF1" w:rsidRPr="00AC70C5">
        <w:rPr>
          <w:rFonts w:ascii="Times New Roman" w:hAnsi="Times New Roman" w:cs="Times New Roman"/>
          <w:sz w:val="24"/>
          <w:szCs w:val="24"/>
        </w:rPr>
        <w:t xml:space="preserve">грн </w:t>
      </w:r>
      <w:r w:rsidR="009423B4">
        <w:rPr>
          <w:rFonts w:ascii="Times New Roman" w:hAnsi="Times New Roman" w:cs="Times New Roman"/>
          <w:sz w:val="24"/>
          <w:szCs w:val="24"/>
        </w:rPr>
        <w:t>з</w:t>
      </w:r>
      <w:r w:rsidR="00461FF1" w:rsidRPr="00AC70C5">
        <w:rPr>
          <w:rFonts w:ascii="Times New Roman" w:hAnsi="Times New Roman" w:cs="Times New Roman"/>
          <w:sz w:val="24"/>
          <w:szCs w:val="24"/>
        </w:rPr>
        <w:t xml:space="preserve"> ПДВ</w:t>
      </w:r>
      <w:r w:rsidR="002B2BDA" w:rsidRPr="00AC70C5">
        <w:rPr>
          <w:rFonts w:ascii="Times New Roman" w:eastAsia="Times New Roman" w:hAnsi="Times New Roman" w:cs="Times New Roman"/>
          <w:bCs/>
          <w:sz w:val="24"/>
          <w:szCs w:val="24"/>
          <w:lang w:eastAsia="uk-UA"/>
        </w:rPr>
        <w:t>.</w:t>
      </w:r>
      <w:r w:rsidRPr="00AC70C5">
        <w:rPr>
          <w:rFonts w:ascii="Times New Roman" w:hAnsi="Times New Roman" w:cs="Times New Roman"/>
          <w:sz w:val="24"/>
          <w:szCs w:val="24"/>
        </w:rPr>
        <w:t xml:space="preserve"> </w:t>
      </w:r>
      <w:r w:rsidRPr="00AC70C5">
        <w:rPr>
          <w:rFonts w:ascii="Times New Roman" w:eastAsia="Calibri" w:hAnsi="Times New Roman" w:cs="Times New Roman"/>
          <w:sz w:val="24"/>
          <w:szCs w:val="24"/>
        </w:rPr>
        <w:t xml:space="preserve">Визначення очікуваної вартості предмета закупівлі </w:t>
      </w:r>
      <w:r w:rsidR="00FA72FC" w:rsidRPr="00AC70C5">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AC70C5">
        <w:rPr>
          <w:rFonts w:ascii="Times New Roman" w:eastAsia="Calibri" w:hAnsi="Times New Roman" w:cs="Times New Roman"/>
          <w:sz w:val="24"/>
          <w:szCs w:val="24"/>
        </w:rPr>
        <w:t xml:space="preserve"> </w:t>
      </w:r>
      <w:r w:rsidRPr="00AC70C5">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AC70C5">
        <w:rPr>
          <w:rFonts w:ascii="Times New Roman" w:eastAsia="Calibri" w:hAnsi="Times New Roman" w:cs="Times New Roman"/>
          <w:sz w:val="24"/>
          <w:szCs w:val="24"/>
        </w:rPr>
        <w:t>закупівель</w:t>
      </w:r>
      <w:proofErr w:type="spellEnd"/>
      <w:r w:rsidRPr="00AC70C5">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AC70C5" w:rsidRDefault="0024553B" w:rsidP="00EC0F39">
      <w:pPr>
        <w:spacing w:after="0" w:line="240" w:lineRule="auto"/>
        <w:jc w:val="both"/>
        <w:rPr>
          <w:rFonts w:ascii="Times New Roman" w:eastAsia="Calibri" w:hAnsi="Times New Roman" w:cs="Times New Roman"/>
          <w:sz w:val="24"/>
          <w:szCs w:val="24"/>
        </w:rPr>
      </w:pPr>
    </w:p>
    <w:p w14:paraId="00B0AB3A" w14:textId="33D1C34A" w:rsidR="002B72AC" w:rsidRPr="00AC70C5" w:rsidRDefault="002B72AC" w:rsidP="00EC0F39">
      <w:pPr>
        <w:spacing w:after="0" w:line="240" w:lineRule="auto"/>
        <w:jc w:val="both"/>
        <w:rPr>
          <w:rFonts w:ascii="Times New Roman" w:eastAsia="Times New Roman" w:hAnsi="Times New Roman" w:cs="Times New Roman"/>
          <w:bCs/>
          <w:sz w:val="24"/>
          <w:szCs w:val="24"/>
          <w:lang w:eastAsia="uk-UA"/>
        </w:rPr>
      </w:pPr>
      <w:r w:rsidRPr="00AC70C5">
        <w:rPr>
          <w:rFonts w:ascii="Times New Roman" w:eastAsia="Times New Roman" w:hAnsi="Times New Roman" w:cs="Times New Roman"/>
          <w:b/>
          <w:bCs/>
          <w:sz w:val="24"/>
          <w:szCs w:val="24"/>
          <w:lang w:eastAsia="uk-UA"/>
        </w:rPr>
        <w:t>Розмір бюджетного призначення</w:t>
      </w:r>
      <w:r w:rsidR="008201EB" w:rsidRPr="00AC70C5">
        <w:rPr>
          <w:rFonts w:ascii="Times New Roman" w:eastAsia="Times New Roman" w:hAnsi="Times New Roman" w:cs="Times New Roman"/>
          <w:b/>
          <w:bCs/>
          <w:sz w:val="24"/>
          <w:szCs w:val="24"/>
          <w:lang w:eastAsia="uk-UA"/>
        </w:rPr>
        <w:t xml:space="preserve">: </w:t>
      </w:r>
      <w:r w:rsidR="0088346A">
        <w:rPr>
          <w:rFonts w:ascii="Times New Roman" w:eastAsia="Calibri" w:hAnsi="Times New Roman" w:cs="Times New Roman"/>
          <w:sz w:val="24"/>
          <w:szCs w:val="24"/>
        </w:rPr>
        <w:t>28 5</w:t>
      </w:r>
      <w:r w:rsidR="009423B4" w:rsidRPr="00A35A2E">
        <w:rPr>
          <w:rFonts w:ascii="Times New Roman" w:eastAsia="Calibri" w:hAnsi="Times New Roman" w:cs="Times New Roman"/>
          <w:sz w:val="24"/>
          <w:szCs w:val="24"/>
        </w:rPr>
        <w:t>00,00</w:t>
      </w:r>
      <w:r w:rsidR="009423B4" w:rsidRPr="00AC70C5">
        <w:rPr>
          <w:rFonts w:ascii="Times New Roman" w:eastAsia="Calibri" w:hAnsi="Times New Roman" w:cs="Times New Roman"/>
          <w:sz w:val="24"/>
          <w:szCs w:val="24"/>
        </w:rPr>
        <w:t xml:space="preserve"> </w:t>
      </w:r>
      <w:r w:rsidR="00686D05" w:rsidRPr="00AC70C5">
        <w:rPr>
          <w:rFonts w:ascii="Times New Roman" w:hAnsi="Times New Roman" w:cs="Times New Roman"/>
          <w:sz w:val="24"/>
          <w:szCs w:val="24"/>
        </w:rPr>
        <w:t xml:space="preserve">грн </w:t>
      </w:r>
      <w:r w:rsidR="009423B4">
        <w:rPr>
          <w:rFonts w:ascii="Times New Roman" w:hAnsi="Times New Roman" w:cs="Times New Roman"/>
          <w:sz w:val="24"/>
          <w:szCs w:val="24"/>
        </w:rPr>
        <w:t>з</w:t>
      </w:r>
      <w:r w:rsidR="00686D05" w:rsidRPr="00AC70C5">
        <w:rPr>
          <w:rFonts w:ascii="Times New Roman" w:hAnsi="Times New Roman" w:cs="Times New Roman"/>
          <w:sz w:val="24"/>
          <w:szCs w:val="24"/>
        </w:rPr>
        <w:t xml:space="preserve"> ПДВ</w:t>
      </w:r>
      <w:r w:rsidR="002C7992" w:rsidRPr="00AC70C5">
        <w:rPr>
          <w:rFonts w:ascii="Times New Roman" w:eastAsia="Times New Roman" w:hAnsi="Times New Roman" w:cs="Times New Roman"/>
          <w:bCs/>
          <w:sz w:val="24"/>
          <w:szCs w:val="24"/>
          <w:lang w:eastAsia="uk-UA"/>
        </w:rPr>
        <w:t>.</w:t>
      </w:r>
    </w:p>
    <w:p w14:paraId="6A087030" w14:textId="38187B09" w:rsidR="00EC0F39" w:rsidRDefault="00A71EB1" w:rsidP="00EC0F39">
      <w:pPr>
        <w:spacing w:after="0" w:line="240" w:lineRule="auto"/>
        <w:jc w:val="both"/>
        <w:rPr>
          <w:rFonts w:ascii="Times New Roman" w:eastAsia="Calibri" w:hAnsi="Times New Roman" w:cs="Times New Roman"/>
          <w:b/>
          <w:bCs/>
          <w:i/>
          <w:iCs/>
          <w:sz w:val="24"/>
          <w:szCs w:val="24"/>
        </w:rPr>
      </w:pPr>
      <w:r w:rsidRPr="00AC70C5">
        <w:rPr>
          <w:rFonts w:ascii="Times New Roman" w:eastAsia="Times New Roman" w:hAnsi="Times New Roman" w:cs="Times New Roman"/>
          <w:bCs/>
          <w:iCs/>
          <w:color w:val="000000"/>
          <w:sz w:val="24"/>
          <w:szCs w:val="24"/>
          <w:lang w:eastAsia="uk-UA"/>
        </w:rPr>
        <w:t xml:space="preserve">Джерело фінансування – </w:t>
      </w:r>
      <w:bookmarkStart w:id="3" w:name="_Hlk197359490"/>
      <w:r w:rsidR="009423B4">
        <w:rPr>
          <w:rFonts w:ascii="Times New Roman" w:eastAsia="Calibri" w:hAnsi="Times New Roman" w:cs="Times New Roman"/>
          <w:b/>
          <w:bCs/>
          <w:sz w:val="24"/>
          <w:szCs w:val="24"/>
        </w:rPr>
        <w:t xml:space="preserve">кошти </w:t>
      </w:r>
      <w:bookmarkEnd w:id="3"/>
      <w:r w:rsidR="009423B4">
        <w:rPr>
          <w:rFonts w:ascii="Times New Roman" w:eastAsia="Calibri" w:hAnsi="Times New Roman" w:cs="Times New Roman"/>
          <w:b/>
          <w:bCs/>
          <w:sz w:val="24"/>
          <w:szCs w:val="24"/>
        </w:rPr>
        <w:t>Загального фонду Державного бюджету України.</w:t>
      </w:r>
    </w:p>
    <w:p w14:paraId="7EEF8683" w14:textId="60C4C2D8" w:rsidR="00226C86" w:rsidRPr="00516F67" w:rsidRDefault="00EC0F39"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 </w:t>
      </w:r>
      <w:r w:rsidR="002B72AC"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516F67" w:rsidRDefault="00590320"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медико-технічни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46072D67" w:rsidR="002B72AC" w:rsidRPr="00B55FB1" w:rsidRDefault="002B72AC" w:rsidP="00EC0F39">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694666" w:rsidRPr="00694666">
        <w:rPr>
          <w:rFonts w:ascii="Times New Roman" w:hAnsi="Times New Roman" w:cs="Times New Roman"/>
          <w:sz w:val="24"/>
          <w:szCs w:val="24"/>
          <w:lang w:val="ru-RU"/>
        </w:rPr>
        <w:t>01</w:t>
      </w:r>
      <w:r w:rsidR="002C519E" w:rsidRPr="00516F67">
        <w:rPr>
          <w:rFonts w:ascii="Times New Roman" w:hAnsi="Times New Roman" w:cs="Times New Roman"/>
          <w:sz w:val="24"/>
          <w:szCs w:val="24"/>
        </w:rPr>
        <w:t>.</w:t>
      </w:r>
      <w:r w:rsidR="00694666" w:rsidRPr="00694666">
        <w:rPr>
          <w:rFonts w:ascii="Times New Roman" w:hAnsi="Times New Roman" w:cs="Times New Roman"/>
          <w:sz w:val="24"/>
          <w:szCs w:val="24"/>
          <w:lang w:val="ru-RU"/>
        </w:rPr>
        <w:t>12</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52DE8A8F" w14:textId="5724BE2D" w:rsidR="00A71EB1" w:rsidRPr="00B55FB1" w:rsidRDefault="002B72AC"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r w:rsidRPr="00B55FB1">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w:t>
      </w:r>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7065D8A4" w14:textId="77777777" w:rsidR="002833C6" w:rsidRDefault="002833C6" w:rsidP="002833C6">
      <w:pPr>
        <w:spacing w:after="0" w:line="240" w:lineRule="auto"/>
        <w:rPr>
          <w:rFonts w:ascii="Times New Roman" w:hAnsi="Times New Roman" w:cs="Times New Roman"/>
          <w:b/>
          <w:bCs/>
          <w:color w:val="000000" w:themeColor="text1"/>
          <w:sz w:val="24"/>
          <w:szCs w:val="24"/>
          <w:lang w:eastAsia="ru-RU"/>
        </w:rPr>
      </w:pPr>
      <w:bookmarkStart w:id="4" w:name="_Hlk160711902"/>
      <w:bookmarkStart w:id="5" w:name="_Hlk164851757"/>
    </w:p>
    <w:p w14:paraId="0E350C88"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bookmarkStart w:id="6" w:name="_Hlk161758546"/>
      <w:bookmarkEnd w:id="4"/>
      <w:r>
        <w:rPr>
          <w:rFonts w:ascii="Times New Roman" w:hAnsi="Times New Roman" w:cs="Times New Roman"/>
          <w:b/>
          <w:bCs/>
          <w:color w:val="000000" w:themeColor="text1"/>
          <w:sz w:val="24"/>
          <w:szCs w:val="24"/>
        </w:rPr>
        <w:t>І</w:t>
      </w:r>
      <w:bookmarkStart w:id="7" w:name="_Hlk191996923"/>
      <w:r>
        <w:rPr>
          <w:rFonts w:ascii="Times New Roman" w:hAnsi="Times New Roman" w:cs="Times New Roman"/>
          <w:b/>
          <w:bCs/>
          <w:color w:val="000000" w:themeColor="text1"/>
          <w:sz w:val="24"/>
          <w:szCs w:val="24"/>
        </w:rPr>
        <w:t>НФОРМАЦІЯ ПРО НЕОБХІДНІ ТЕХНІЧНІ, ЯКІСНІ ТА КІЛЬКІСНІ ХАРАКТЕРИСТИКИ ПРЕДМЕТА ЗАКУПІВЛІ</w:t>
      </w:r>
    </w:p>
    <w:p w14:paraId="242E881D"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54D3A9D9" w14:textId="2F250119" w:rsidR="00EA6FFA" w:rsidRDefault="0088346A" w:rsidP="00EA6FFA">
      <w:pPr>
        <w:spacing w:after="0" w:line="240" w:lineRule="auto"/>
        <w:jc w:val="center"/>
        <w:rPr>
          <w:rFonts w:ascii="Times New Roman" w:hAnsi="Times New Roman" w:cs="Times New Roman"/>
          <w:b/>
          <w:color w:val="000000" w:themeColor="text1"/>
          <w:sz w:val="24"/>
          <w:szCs w:val="24"/>
          <w:lang w:eastAsia="ru-RU"/>
        </w:rPr>
      </w:pPr>
      <w:bookmarkStart w:id="8" w:name="_Hlk198903495"/>
      <w:bookmarkStart w:id="9" w:name="_Hlk150327973"/>
      <w:bookmarkStart w:id="10" w:name="_Hlk153869988"/>
      <w:bookmarkStart w:id="11" w:name="_Hlk202972435"/>
      <w:bookmarkEnd w:id="5"/>
      <w:bookmarkEnd w:id="6"/>
      <w:bookmarkEnd w:id="7"/>
      <w:r>
        <w:rPr>
          <w:rFonts w:ascii="Times New Roman" w:eastAsia="Calibri" w:hAnsi="Times New Roman"/>
          <w:b/>
          <w:color w:val="000000"/>
          <w:sz w:val="24"/>
          <w:szCs w:val="24"/>
          <w:lang w:eastAsia="ru-RU"/>
        </w:rPr>
        <w:t>ДК 021:2015:</w:t>
      </w:r>
      <w:r>
        <w:t xml:space="preserve"> </w:t>
      </w:r>
      <w:r>
        <w:rPr>
          <w:rFonts w:ascii="Times New Roman" w:eastAsia="Calibri" w:hAnsi="Times New Roman"/>
          <w:b/>
          <w:color w:val="000000"/>
          <w:sz w:val="24"/>
          <w:szCs w:val="24"/>
          <w:lang w:eastAsia="ru-RU"/>
        </w:rPr>
        <w:t xml:space="preserve">33690000-3-Лікарськи засоби різні (Диски з антибіотиками, </w:t>
      </w:r>
      <w:r>
        <w:rPr>
          <w:rFonts w:ascii="Times New Roman" w:hAnsi="Times New Roman"/>
          <w:b/>
          <w:sz w:val="24"/>
          <w:szCs w:val="24"/>
          <w:lang w:val="en-US"/>
        </w:rPr>
        <w:t>MI</w:t>
      </w:r>
      <w:r>
        <w:rPr>
          <w:rFonts w:ascii="Times New Roman" w:hAnsi="Times New Roman"/>
          <w:b/>
          <w:sz w:val="24"/>
          <w:szCs w:val="24"/>
        </w:rPr>
        <w:t>К тест-смужки</w:t>
      </w:r>
      <w:r>
        <w:rPr>
          <w:rFonts w:ascii="Times New Roman" w:eastAsia="Calibri" w:hAnsi="Times New Roman"/>
          <w:b/>
          <w:color w:val="000000"/>
          <w:sz w:val="24"/>
          <w:szCs w:val="24"/>
          <w:lang w:eastAsia="ru-RU"/>
        </w:rPr>
        <w:t>)</w:t>
      </w:r>
    </w:p>
    <w:bookmarkEnd w:id="8"/>
    <w:p w14:paraId="5727C000" w14:textId="77777777" w:rsidR="00EA6FFA" w:rsidRDefault="00EA6FFA" w:rsidP="00EA6FFA">
      <w:pPr>
        <w:spacing w:after="0" w:line="240" w:lineRule="auto"/>
        <w:jc w:val="center"/>
        <w:rPr>
          <w:rFonts w:ascii="Times New Roman" w:hAnsi="Times New Roman" w:cs="Times New Roman"/>
          <w:b/>
          <w:color w:val="000000" w:themeColor="text1"/>
          <w:sz w:val="24"/>
          <w:szCs w:val="24"/>
          <w:lang w:eastAsia="ru-RU"/>
        </w:rPr>
      </w:pPr>
    </w:p>
    <w:p w14:paraId="2AFD957F" w14:textId="77777777" w:rsidR="00EA6FFA" w:rsidRDefault="00EA6FFA" w:rsidP="00EA6FFA">
      <w:pPr>
        <w:jc w:val="center"/>
        <w:rPr>
          <w:rFonts w:ascii="Times New Roman" w:hAnsi="Times New Roman"/>
          <w:bCs/>
          <w:color w:val="000000"/>
          <w:spacing w:val="-5"/>
          <w:sz w:val="24"/>
          <w:szCs w:val="24"/>
          <w:lang w:eastAsia="ru-RU"/>
        </w:rPr>
      </w:pPr>
      <w:r>
        <w:rPr>
          <w:rFonts w:ascii="Times New Roman" w:hAnsi="Times New Roman"/>
          <w:bCs/>
          <w:color w:val="000000"/>
          <w:spacing w:val="-5"/>
          <w:sz w:val="24"/>
          <w:szCs w:val="24"/>
          <w:lang w:eastAsia="ru-RU"/>
        </w:rPr>
        <w:t xml:space="preserve">МЕДИКО-ТЕХНІЧНІ ВИМОГИ </w:t>
      </w:r>
    </w:p>
    <w:p w14:paraId="5D5CE647" w14:textId="77777777" w:rsidR="00EA6FFA" w:rsidRDefault="00EA6FFA" w:rsidP="00EA6FFA">
      <w:pPr>
        <w:spacing w:after="0" w:line="240" w:lineRule="auto"/>
        <w:jc w:val="both"/>
        <w:rPr>
          <w:rFonts w:ascii="Times New Roman" w:eastAsia="Times New Roman" w:hAnsi="Times New Roman" w:cs="Times New Roman"/>
          <w:bCs/>
          <w:color w:val="000000" w:themeColor="text1"/>
          <w:spacing w:val="-5"/>
          <w:sz w:val="24"/>
          <w:szCs w:val="24"/>
          <w:lang w:eastAsia="ru-RU"/>
        </w:rPr>
      </w:pPr>
    </w:p>
    <w:tbl>
      <w:tblPr>
        <w:tblW w:w="14601" w:type="dxa"/>
        <w:jc w:val="center"/>
        <w:tblLook w:val="04A0" w:firstRow="1" w:lastRow="0" w:firstColumn="1" w:lastColumn="0" w:noHBand="0" w:noVBand="1"/>
      </w:tblPr>
      <w:tblGrid>
        <w:gridCol w:w="540"/>
        <w:gridCol w:w="2738"/>
        <w:gridCol w:w="8399"/>
        <w:gridCol w:w="1648"/>
        <w:gridCol w:w="1276"/>
      </w:tblGrid>
      <w:tr w:rsidR="00EA6FFA" w14:paraId="74552C91" w14:textId="77777777" w:rsidTr="0088346A">
        <w:trPr>
          <w:trHeight w:val="660"/>
          <w:jc w:val="center"/>
        </w:trPr>
        <w:tc>
          <w:tcPr>
            <w:tcW w:w="540" w:type="dxa"/>
            <w:tcBorders>
              <w:top w:val="single" w:sz="4" w:space="0" w:color="auto"/>
              <w:left w:val="single" w:sz="4" w:space="0" w:color="auto"/>
              <w:bottom w:val="single" w:sz="4" w:space="0" w:color="auto"/>
              <w:right w:val="single" w:sz="4" w:space="0" w:color="auto"/>
            </w:tcBorders>
            <w:vAlign w:val="center"/>
            <w:hideMark/>
          </w:tcPr>
          <w:bookmarkEnd w:id="9"/>
          <w:bookmarkEnd w:id="10"/>
          <w:p w14:paraId="4FFB1406" w14:textId="77777777" w:rsidR="00EA6FFA" w:rsidRDefault="00EA6FFA">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
        </w:tc>
        <w:tc>
          <w:tcPr>
            <w:tcW w:w="2738" w:type="dxa"/>
            <w:tcBorders>
              <w:top w:val="single" w:sz="4" w:space="0" w:color="auto"/>
              <w:left w:val="nil"/>
              <w:bottom w:val="single" w:sz="4" w:space="0" w:color="auto"/>
              <w:right w:val="single" w:sz="4" w:space="0" w:color="auto"/>
            </w:tcBorders>
            <w:vAlign w:val="center"/>
            <w:hideMark/>
          </w:tcPr>
          <w:p w14:paraId="6E3C0909" w14:textId="77777777" w:rsidR="00EA6FFA" w:rsidRDefault="00EA6FFA">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8399" w:type="dxa"/>
            <w:tcBorders>
              <w:top w:val="single" w:sz="4" w:space="0" w:color="auto"/>
              <w:left w:val="nil"/>
              <w:bottom w:val="single" w:sz="4" w:space="0" w:color="auto"/>
              <w:right w:val="single" w:sz="4" w:space="0" w:color="auto"/>
            </w:tcBorders>
            <w:vAlign w:val="center"/>
            <w:hideMark/>
          </w:tcPr>
          <w:p w14:paraId="10339CD4" w14:textId="77777777" w:rsidR="00EA6FFA" w:rsidRDefault="00EA6FFA">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27141C8D" w14:textId="77777777" w:rsidR="00EA6FFA" w:rsidRDefault="00EA6FFA">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648" w:type="dxa"/>
            <w:tcBorders>
              <w:top w:val="single" w:sz="4" w:space="0" w:color="auto"/>
              <w:left w:val="nil"/>
              <w:bottom w:val="single" w:sz="4" w:space="0" w:color="auto"/>
              <w:right w:val="single" w:sz="4" w:space="0" w:color="auto"/>
            </w:tcBorders>
            <w:hideMark/>
          </w:tcPr>
          <w:p w14:paraId="49981527" w14:textId="77777777" w:rsidR="00EA6FFA" w:rsidRDefault="00EA6FFA">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6A706164" w14:textId="77777777" w:rsidR="00EA6FFA" w:rsidRDefault="00EA6FFA">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88346A" w14:paraId="5B592C49" w14:textId="77777777" w:rsidTr="0088346A">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029B9E75" w14:textId="02821EBE" w:rsidR="0088346A" w:rsidRDefault="0088346A" w:rsidP="0088346A">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1.</w:t>
            </w:r>
          </w:p>
        </w:tc>
        <w:tc>
          <w:tcPr>
            <w:tcW w:w="2738" w:type="dxa"/>
            <w:tcBorders>
              <w:top w:val="single" w:sz="4" w:space="0" w:color="auto"/>
              <w:left w:val="single" w:sz="4" w:space="0" w:color="auto"/>
              <w:bottom w:val="single" w:sz="4" w:space="0" w:color="auto"/>
              <w:right w:val="single" w:sz="4" w:space="0" w:color="auto"/>
            </w:tcBorders>
            <w:vAlign w:val="center"/>
            <w:hideMark/>
          </w:tcPr>
          <w:p w14:paraId="271A91A6" w14:textId="7D68A724" w:rsidR="0088346A" w:rsidRPr="0088346A" w:rsidRDefault="0088346A" w:rsidP="0088346A">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r>
              <w:rPr>
                <w:rFonts w:ascii="Times New Roman" w:hAnsi="Times New Roman"/>
                <w:sz w:val="24"/>
                <w:szCs w:val="24"/>
                <w:lang w:eastAsia="uk-UA"/>
              </w:rPr>
              <w:t xml:space="preserve">Диски </w:t>
            </w:r>
            <w:proofErr w:type="spellStart"/>
            <w:r>
              <w:rPr>
                <w:rFonts w:ascii="Times New Roman" w:hAnsi="Times New Roman"/>
                <w:sz w:val="24"/>
                <w:szCs w:val="24"/>
                <w:lang w:eastAsia="uk-UA"/>
              </w:rPr>
              <w:t>Meropenem</w:t>
            </w:r>
            <w:proofErr w:type="spellEnd"/>
            <w:r>
              <w:rPr>
                <w:rFonts w:ascii="Times New Roman" w:hAnsi="Times New Roman"/>
                <w:sz w:val="24"/>
                <w:szCs w:val="24"/>
                <w:lang w:eastAsia="uk-UA"/>
              </w:rPr>
              <w:t xml:space="preserve"> </w:t>
            </w:r>
            <w:r>
              <w:rPr>
                <w:rFonts w:ascii="Times New Roman" w:hAnsi="Times New Roman"/>
                <w:sz w:val="24"/>
                <w:szCs w:val="24"/>
                <w:lang w:val="en-US" w:eastAsia="uk-UA"/>
              </w:rPr>
              <w:t xml:space="preserve">EDTA MR+ED </w:t>
            </w:r>
            <w:r>
              <w:rPr>
                <w:rFonts w:ascii="Times New Roman" w:hAnsi="Times New Roman"/>
                <w:sz w:val="24"/>
                <w:szCs w:val="24"/>
                <w:lang w:eastAsia="uk-UA"/>
              </w:rPr>
              <w:t xml:space="preserve">   </w:t>
            </w:r>
          </w:p>
        </w:tc>
        <w:tc>
          <w:tcPr>
            <w:tcW w:w="8399" w:type="dxa"/>
            <w:tcBorders>
              <w:top w:val="single" w:sz="4" w:space="0" w:color="auto"/>
              <w:left w:val="single" w:sz="4" w:space="0" w:color="auto"/>
              <w:bottom w:val="single" w:sz="4" w:space="0" w:color="auto"/>
              <w:right w:val="single" w:sz="4" w:space="0" w:color="auto"/>
            </w:tcBorders>
            <w:vAlign w:val="center"/>
            <w:hideMark/>
          </w:tcPr>
          <w:p w14:paraId="7D37E2F9" w14:textId="7C242D50" w:rsidR="0088346A" w:rsidRDefault="00486F4C" w:rsidP="0088346A">
            <w:pPr>
              <w:pStyle w:val="aff2"/>
              <w:spacing w:before="0" w:beforeAutospacing="0" w:after="0" w:afterAutospacing="0"/>
              <w:jc w:val="both"/>
              <w:rPr>
                <w:lang w:val="ru-RU" w:eastAsia="ru-RU"/>
              </w:rPr>
            </w:pPr>
            <w:proofErr w:type="spellStart"/>
            <w:r w:rsidRPr="00486F4C">
              <w:rPr>
                <w:lang w:val="ru-RU" w:eastAsia="ru-RU"/>
              </w:rPr>
              <w:t>Паперові</w:t>
            </w:r>
            <w:proofErr w:type="spellEnd"/>
            <w:r w:rsidRPr="00486F4C">
              <w:rPr>
                <w:lang w:val="ru-RU" w:eastAsia="ru-RU"/>
              </w:rPr>
              <w:t xml:space="preserve"> диски </w:t>
            </w:r>
            <w:proofErr w:type="spellStart"/>
            <w:r w:rsidRPr="00486F4C">
              <w:rPr>
                <w:lang w:val="ru-RU" w:eastAsia="ru-RU"/>
              </w:rPr>
              <w:t>діаметром</w:t>
            </w:r>
            <w:proofErr w:type="spellEnd"/>
            <w:r w:rsidRPr="00486F4C">
              <w:rPr>
                <w:lang w:val="ru-RU" w:eastAsia="ru-RU"/>
              </w:rPr>
              <w:t xml:space="preserve"> 6 мм з </w:t>
            </w:r>
            <w:proofErr w:type="spellStart"/>
            <w:r w:rsidRPr="00486F4C">
              <w:rPr>
                <w:lang w:val="ru-RU" w:eastAsia="ru-RU"/>
              </w:rPr>
              <w:t>антибіотиком</w:t>
            </w:r>
            <w:proofErr w:type="spellEnd"/>
            <w:r w:rsidRPr="00486F4C">
              <w:rPr>
                <w:lang w:val="ru-RU" w:eastAsia="ru-RU"/>
              </w:rPr>
              <w:t xml:space="preserve"> </w:t>
            </w:r>
            <w:proofErr w:type="spellStart"/>
            <w:r w:rsidRPr="00486F4C">
              <w:rPr>
                <w:lang w:val="ru-RU" w:eastAsia="ru-RU"/>
              </w:rPr>
              <w:t>Меропенем</w:t>
            </w:r>
            <w:proofErr w:type="spellEnd"/>
            <w:r w:rsidRPr="00486F4C">
              <w:rPr>
                <w:lang w:val="ru-RU" w:eastAsia="ru-RU"/>
              </w:rPr>
              <w:t xml:space="preserve"> + </w:t>
            </w:r>
            <w:proofErr w:type="spellStart"/>
            <w:r w:rsidRPr="00486F4C">
              <w:rPr>
                <w:lang w:val="ru-RU" w:eastAsia="ru-RU"/>
              </w:rPr>
              <w:t>Етилендіамінтетраоцтова</w:t>
            </w:r>
            <w:proofErr w:type="spellEnd"/>
            <w:r w:rsidRPr="00486F4C">
              <w:rPr>
                <w:lang w:val="ru-RU" w:eastAsia="ru-RU"/>
              </w:rPr>
              <w:t xml:space="preserve"> кислота для </w:t>
            </w:r>
            <w:proofErr w:type="spellStart"/>
            <w:r w:rsidRPr="00486F4C">
              <w:rPr>
                <w:lang w:val="ru-RU" w:eastAsia="ru-RU"/>
              </w:rPr>
              <w:t>визначення</w:t>
            </w:r>
            <w:proofErr w:type="spellEnd"/>
            <w:r w:rsidRPr="00486F4C">
              <w:rPr>
                <w:lang w:val="ru-RU" w:eastAsia="ru-RU"/>
              </w:rPr>
              <w:t xml:space="preserve"> </w:t>
            </w:r>
            <w:proofErr w:type="spellStart"/>
            <w:r w:rsidRPr="00486F4C">
              <w:rPr>
                <w:lang w:val="ru-RU" w:eastAsia="ru-RU"/>
              </w:rPr>
              <w:t>чутливості</w:t>
            </w:r>
            <w:proofErr w:type="spellEnd"/>
            <w:r w:rsidRPr="00486F4C">
              <w:rPr>
                <w:lang w:val="ru-RU" w:eastAsia="ru-RU"/>
              </w:rPr>
              <w:t xml:space="preserve"> </w:t>
            </w:r>
            <w:proofErr w:type="spellStart"/>
            <w:r w:rsidRPr="00486F4C">
              <w:rPr>
                <w:lang w:val="ru-RU" w:eastAsia="ru-RU"/>
              </w:rPr>
              <w:t>мікроорганізмів</w:t>
            </w:r>
            <w:proofErr w:type="spellEnd"/>
            <w:r w:rsidRPr="00486F4C">
              <w:rPr>
                <w:lang w:val="ru-RU" w:eastAsia="ru-RU"/>
              </w:rPr>
              <w:t xml:space="preserve"> до </w:t>
            </w:r>
            <w:proofErr w:type="spellStart"/>
            <w:r w:rsidRPr="00486F4C">
              <w:rPr>
                <w:lang w:val="ru-RU" w:eastAsia="ru-RU"/>
              </w:rPr>
              <w:t>антимікробних</w:t>
            </w:r>
            <w:proofErr w:type="spellEnd"/>
            <w:r w:rsidRPr="00486F4C">
              <w:rPr>
                <w:lang w:val="ru-RU" w:eastAsia="ru-RU"/>
              </w:rPr>
              <w:t xml:space="preserve"> </w:t>
            </w:r>
            <w:proofErr w:type="spellStart"/>
            <w:r w:rsidRPr="00486F4C">
              <w:rPr>
                <w:lang w:val="ru-RU" w:eastAsia="ru-RU"/>
              </w:rPr>
              <w:t>препаратів</w:t>
            </w:r>
            <w:proofErr w:type="spellEnd"/>
            <w:r w:rsidRPr="00486F4C">
              <w:rPr>
                <w:lang w:val="ru-RU" w:eastAsia="ru-RU"/>
              </w:rPr>
              <w:t>.</w:t>
            </w:r>
          </w:p>
          <w:p w14:paraId="640B72F9" w14:textId="0051AF3A" w:rsidR="0088346A" w:rsidRDefault="0088346A" w:rsidP="0088346A">
            <w:pPr>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65F893DB" w14:textId="2646B8DD" w:rsidR="0088346A" w:rsidRDefault="0088346A" w:rsidP="0088346A">
            <w:pPr>
              <w:pStyle w:val="af2"/>
              <w:tabs>
                <w:tab w:val="left" w:pos="180"/>
              </w:tabs>
              <w:spacing w:line="256" w:lineRule="auto"/>
              <w:ind w:left="37"/>
              <w:contextualSpacing/>
              <w:jc w:val="both"/>
              <w:rPr>
                <w:sz w:val="24"/>
                <w:szCs w:val="24"/>
                <w:lang w:val="uk-UA"/>
              </w:rPr>
            </w:pPr>
            <w:r>
              <w:rPr>
                <w:sz w:val="24"/>
                <w:szCs w:val="24"/>
                <w:lang w:val="uk-UA" w:eastAsia="uk-UA"/>
              </w:rPr>
              <w:t xml:space="preserve">Температура зберігання та транспортування - </w:t>
            </w:r>
            <w:r>
              <w:rPr>
                <w:rFonts w:eastAsiaTheme="minorHAnsi"/>
                <w:sz w:val="24"/>
                <w:szCs w:val="24"/>
                <w:lang w:val="uk-UA" w:eastAsia="en-US"/>
              </w:rPr>
              <w:t>20 °C.</w:t>
            </w:r>
          </w:p>
        </w:tc>
        <w:tc>
          <w:tcPr>
            <w:tcW w:w="1648" w:type="dxa"/>
            <w:tcBorders>
              <w:top w:val="single" w:sz="4" w:space="0" w:color="auto"/>
              <w:left w:val="single" w:sz="4" w:space="0" w:color="auto"/>
              <w:bottom w:val="single" w:sz="4" w:space="0" w:color="auto"/>
              <w:right w:val="single" w:sz="4" w:space="0" w:color="auto"/>
            </w:tcBorders>
            <w:vAlign w:val="center"/>
            <w:hideMark/>
          </w:tcPr>
          <w:p w14:paraId="0C4D2E46" w14:textId="6BA75818" w:rsidR="0088346A" w:rsidRDefault="0088346A" w:rsidP="0088346A">
            <w:pPr>
              <w:spacing w:after="0" w:line="240" w:lineRule="auto"/>
              <w:jc w:val="both"/>
              <w:rPr>
                <w:rFonts w:ascii="Times New Roman" w:eastAsia="Times New Roman" w:hAnsi="Times New Roman" w:cs="Times New Roman"/>
                <w:color w:val="000000" w:themeColor="text1"/>
                <w:sz w:val="24"/>
                <w:szCs w:val="24"/>
                <w:lang w:val="ru-RU"/>
              </w:rPr>
            </w:pPr>
            <w:proofErr w:type="spellStart"/>
            <w:r>
              <w:rPr>
                <w:rFonts w:ascii="Times New Roman" w:eastAsia="Times New Roman" w:hAnsi="Times New Roman" w:cs="Times New Roman"/>
                <w:color w:val="000000" w:themeColor="text1"/>
                <w:sz w:val="24"/>
                <w:szCs w:val="24"/>
                <w:lang w:val="ru-RU"/>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7F4F49F" w14:textId="18588C75" w:rsidR="0088346A" w:rsidRDefault="0088346A" w:rsidP="0088346A">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88346A" w14:paraId="46397504" w14:textId="77777777" w:rsidTr="0088346A">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7E00F0DB" w14:textId="022EBA2D" w:rsidR="0088346A" w:rsidRDefault="0088346A" w:rsidP="0088346A">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2.</w:t>
            </w:r>
          </w:p>
        </w:tc>
        <w:tc>
          <w:tcPr>
            <w:tcW w:w="2738" w:type="dxa"/>
            <w:tcBorders>
              <w:top w:val="single" w:sz="4" w:space="0" w:color="auto"/>
              <w:left w:val="single" w:sz="4" w:space="0" w:color="auto"/>
              <w:bottom w:val="single" w:sz="4" w:space="0" w:color="auto"/>
              <w:right w:val="single" w:sz="4" w:space="0" w:color="auto"/>
            </w:tcBorders>
            <w:vAlign w:val="center"/>
          </w:tcPr>
          <w:p w14:paraId="0524F540" w14:textId="55A8F330" w:rsidR="0088346A" w:rsidRDefault="0088346A" w:rsidP="0088346A">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Диски </w:t>
            </w:r>
            <w:proofErr w:type="spellStart"/>
            <w:r>
              <w:rPr>
                <w:rFonts w:ascii="Times New Roman" w:hAnsi="Times New Roman"/>
                <w:color w:val="000000"/>
                <w:sz w:val="24"/>
                <w:szCs w:val="24"/>
              </w:rPr>
              <w:t>Meropenem+Cloxacillin</w:t>
            </w:r>
            <w:proofErr w:type="spellEnd"/>
            <w:r>
              <w:rPr>
                <w:rFonts w:ascii="Times New Roman" w:hAnsi="Times New Roman"/>
                <w:color w:val="000000"/>
                <w:sz w:val="24"/>
                <w:szCs w:val="24"/>
              </w:rPr>
              <w:t xml:space="preserve"> MR+CL</w:t>
            </w:r>
            <w:r>
              <w:rPr>
                <w:rFonts w:ascii="Times New Roman" w:hAnsi="Times New Roman"/>
                <w:sz w:val="24"/>
                <w:szCs w:val="24"/>
                <w:lang w:val="en-US"/>
              </w:rPr>
              <w:t xml:space="preserve">  </w:t>
            </w:r>
          </w:p>
        </w:tc>
        <w:tc>
          <w:tcPr>
            <w:tcW w:w="8399" w:type="dxa"/>
            <w:tcBorders>
              <w:top w:val="single" w:sz="4" w:space="0" w:color="auto"/>
              <w:left w:val="single" w:sz="4" w:space="0" w:color="auto"/>
              <w:bottom w:val="single" w:sz="4" w:space="0" w:color="auto"/>
              <w:right w:val="single" w:sz="4" w:space="0" w:color="auto"/>
            </w:tcBorders>
            <w:vAlign w:val="center"/>
          </w:tcPr>
          <w:p w14:paraId="4D866409" w14:textId="77777777" w:rsidR="0088346A" w:rsidRDefault="0088346A" w:rsidP="0088346A">
            <w:pPr>
              <w:pStyle w:val="aff2"/>
              <w:spacing w:before="0" w:beforeAutospacing="0" w:after="0" w:afterAutospacing="0"/>
              <w:jc w:val="both"/>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Меропенем-клоксацилін</w:t>
            </w:r>
            <w:proofErr w:type="spellEnd"/>
            <w:r>
              <w:rPr>
                <w:lang w:val="ru-RU" w:eastAsia="ru-RU"/>
              </w:rPr>
              <w:t xml:space="preserve">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37B897D2" w14:textId="77777777" w:rsidR="0088346A" w:rsidRDefault="0088346A" w:rsidP="0088346A">
            <w:pPr>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75E15D1B" w14:textId="3FA51201" w:rsidR="0088346A" w:rsidRDefault="0088346A" w:rsidP="0088346A">
            <w:pPr>
              <w:pStyle w:val="af2"/>
              <w:tabs>
                <w:tab w:val="left" w:pos="180"/>
              </w:tabs>
              <w:spacing w:line="256" w:lineRule="auto"/>
              <w:ind w:left="37"/>
              <w:contextualSpacing/>
              <w:jc w:val="both"/>
              <w:rPr>
                <w:sz w:val="24"/>
                <w:szCs w:val="24"/>
                <w:lang w:val="uk-UA"/>
              </w:rPr>
            </w:pPr>
            <w:r>
              <w:rPr>
                <w:sz w:val="24"/>
                <w:szCs w:val="24"/>
                <w:lang w:val="uk-UA" w:eastAsia="uk-UA"/>
              </w:rPr>
              <w:t xml:space="preserve">Температура зберігання та транспортування - </w:t>
            </w:r>
            <w:r>
              <w:rPr>
                <w:rFonts w:eastAsiaTheme="minorHAnsi"/>
                <w:sz w:val="24"/>
                <w:szCs w:val="24"/>
                <w:lang w:val="uk-UA" w:eastAsia="en-US"/>
              </w:rPr>
              <w:t>20 °C.</w:t>
            </w:r>
          </w:p>
        </w:tc>
        <w:tc>
          <w:tcPr>
            <w:tcW w:w="1648" w:type="dxa"/>
            <w:tcBorders>
              <w:top w:val="single" w:sz="4" w:space="0" w:color="auto"/>
              <w:left w:val="single" w:sz="4" w:space="0" w:color="auto"/>
              <w:bottom w:val="single" w:sz="4" w:space="0" w:color="auto"/>
              <w:right w:val="single" w:sz="4" w:space="0" w:color="auto"/>
            </w:tcBorders>
            <w:vAlign w:val="center"/>
          </w:tcPr>
          <w:p w14:paraId="61BDD23D" w14:textId="210C8085" w:rsidR="0088346A" w:rsidRDefault="0088346A" w:rsidP="0088346A">
            <w:pPr>
              <w:spacing w:after="0" w:line="240" w:lineRule="auto"/>
              <w:jc w:val="both"/>
              <w:rPr>
                <w:rFonts w:ascii="Times New Roman" w:eastAsia="Times New Roman" w:hAnsi="Times New Roman" w:cs="Times New Roman"/>
                <w:color w:val="000000" w:themeColor="text1"/>
                <w:sz w:val="24"/>
                <w:szCs w:val="24"/>
                <w:lang w:val="ru-RU"/>
              </w:rPr>
            </w:pPr>
            <w:proofErr w:type="spellStart"/>
            <w:r>
              <w:rPr>
                <w:rFonts w:ascii="Times New Roman" w:eastAsia="Times New Roman" w:hAnsi="Times New Roman" w:cs="Times New Roman"/>
                <w:color w:val="000000" w:themeColor="text1"/>
                <w:sz w:val="24"/>
                <w:szCs w:val="24"/>
                <w:lang w:val="ru-RU"/>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4A374AB2" w14:textId="181132F5" w:rsidR="0088346A" w:rsidRDefault="0088346A" w:rsidP="0088346A">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88346A" w14:paraId="763C3CFA" w14:textId="77777777" w:rsidTr="0088346A">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0DE566A4" w14:textId="3AB08B7A" w:rsidR="0088346A" w:rsidRDefault="0088346A" w:rsidP="0088346A">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t>3.</w:t>
            </w:r>
          </w:p>
        </w:tc>
        <w:tc>
          <w:tcPr>
            <w:tcW w:w="2738" w:type="dxa"/>
            <w:tcBorders>
              <w:top w:val="single" w:sz="4" w:space="0" w:color="auto"/>
              <w:left w:val="single" w:sz="4" w:space="0" w:color="auto"/>
              <w:bottom w:val="single" w:sz="4" w:space="0" w:color="auto"/>
              <w:right w:val="single" w:sz="4" w:space="0" w:color="auto"/>
            </w:tcBorders>
            <w:vAlign w:val="center"/>
          </w:tcPr>
          <w:p w14:paraId="349F5D26" w14:textId="21E39C5E" w:rsidR="0088346A" w:rsidRDefault="0088346A" w:rsidP="0088346A">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lang w:eastAsia="uk-UA"/>
              </w:rPr>
              <w:t xml:space="preserve">Диски </w:t>
            </w:r>
            <w:proofErr w:type="spellStart"/>
            <w:r>
              <w:rPr>
                <w:rFonts w:ascii="Times New Roman" w:hAnsi="Times New Roman"/>
                <w:color w:val="000000"/>
                <w:sz w:val="24"/>
                <w:szCs w:val="24"/>
                <w:lang w:eastAsia="uk-UA"/>
              </w:rPr>
              <w:t>Meropenem+Phenylboron</w:t>
            </w:r>
            <w:proofErr w:type="spellEnd"/>
            <w:r>
              <w:rPr>
                <w:rFonts w:ascii="Times New Roman" w:hAnsi="Times New Roman"/>
                <w:color w:val="000000"/>
                <w:sz w:val="24"/>
                <w:szCs w:val="24"/>
                <w:lang w:eastAsia="uk-UA"/>
              </w:rPr>
              <w:t xml:space="preserve"> </w:t>
            </w:r>
            <w:proofErr w:type="spellStart"/>
            <w:r>
              <w:rPr>
                <w:rFonts w:ascii="Times New Roman" w:hAnsi="Times New Roman"/>
                <w:color w:val="000000"/>
                <w:sz w:val="24"/>
                <w:szCs w:val="24"/>
                <w:lang w:eastAsia="uk-UA"/>
              </w:rPr>
              <w:t>Acid</w:t>
            </w:r>
            <w:proofErr w:type="spellEnd"/>
            <w:r>
              <w:rPr>
                <w:rFonts w:ascii="Times New Roman" w:hAnsi="Times New Roman"/>
                <w:color w:val="000000"/>
                <w:sz w:val="24"/>
                <w:szCs w:val="24"/>
                <w:lang w:eastAsia="uk-UA"/>
              </w:rPr>
              <w:t xml:space="preserve"> MR+ BO  </w:t>
            </w:r>
          </w:p>
        </w:tc>
        <w:tc>
          <w:tcPr>
            <w:tcW w:w="8399" w:type="dxa"/>
            <w:tcBorders>
              <w:top w:val="single" w:sz="4" w:space="0" w:color="auto"/>
              <w:left w:val="single" w:sz="4" w:space="0" w:color="auto"/>
              <w:bottom w:val="single" w:sz="4" w:space="0" w:color="auto"/>
              <w:right w:val="single" w:sz="4" w:space="0" w:color="auto"/>
            </w:tcBorders>
            <w:vAlign w:val="center"/>
          </w:tcPr>
          <w:p w14:paraId="33F27BD8" w14:textId="77777777" w:rsidR="0088346A" w:rsidRDefault="0088346A" w:rsidP="0088346A">
            <w:pPr>
              <w:pStyle w:val="aff2"/>
              <w:spacing w:before="0" w:beforeAutospacing="0" w:after="0" w:afterAutospacing="0"/>
              <w:jc w:val="both"/>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Меропенем-фенілборонова</w:t>
            </w:r>
            <w:proofErr w:type="spellEnd"/>
            <w:r>
              <w:rPr>
                <w:lang w:val="ru-RU" w:eastAsia="ru-RU"/>
              </w:rPr>
              <w:t xml:space="preserve"> кислота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7885E20F" w14:textId="77777777" w:rsidR="0088346A" w:rsidRDefault="0088346A" w:rsidP="0088346A">
            <w:pPr>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60C53DCA" w14:textId="433E5C6D" w:rsidR="0088346A" w:rsidRDefault="0088346A" w:rsidP="0088346A">
            <w:pPr>
              <w:pStyle w:val="af2"/>
              <w:tabs>
                <w:tab w:val="left" w:pos="180"/>
              </w:tabs>
              <w:spacing w:line="256" w:lineRule="auto"/>
              <w:ind w:left="37"/>
              <w:contextualSpacing/>
              <w:jc w:val="both"/>
              <w:rPr>
                <w:sz w:val="24"/>
                <w:szCs w:val="24"/>
                <w:lang w:val="uk-UA"/>
              </w:rPr>
            </w:pPr>
            <w:r>
              <w:rPr>
                <w:sz w:val="24"/>
                <w:szCs w:val="24"/>
                <w:lang w:val="uk-UA" w:eastAsia="uk-UA"/>
              </w:rPr>
              <w:t xml:space="preserve">Температура зберігання та транспортування - </w:t>
            </w:r>
            <w:r>
              <w:rPr>
                <w:rFonts w:eastAsiaTheme="minorHAnsi"/>
                <w:sz w:val="24"/>
                <w:szCs w:val="24"/>
                <w:lang w:val="uk-UA" w:eastAsia="en-US"/>
              </w:rPr>
              <w:t>20 °C.</w:t>
            </w:r>
          </w:p>
        </w:tc>
        <w:tc>
          <w:tcPr>
            <w:tcW w:w="1648" w:type="dxa"/>
            <w:tcBorders>
              <w:top w:val="single" w:sz="4" w:space="0" w:color="auto"/>
              <w:left w:val="single" w:sz="4" w:space="0" w:color="auto"/>
              <w:bottom w:val="single" w:sz="4" w:space="0" w:color="auto"/>
              <w:right w:val="single" w:sz="4" w:space="0" w:color="auto"/>
            </w:tcBorders>
            <w:vAlign w:val="center"/>
          </w:tcPr>
          <w:p w14:paraId="09E05710" w14:textId="77AB22EA" w:rsidR="0088346A" w:rsidRDefault="0088346A" w:rsidP="0088346A">
            <w:pPr>
              <w:spacing w:after="0" w:line="240" w:lineRule="auto"/>
              <w:jc w:val="both"/>
              <w:rPr>
                <w:rFonts w:ascii="Times New Roman" w:eastAsia="Times New Roman" w:hAnsi="Times New Roman" w:cs="Times New Roman"/>
                <w:color w:val="000000" w:themeColor="text1"/>
                <w:sz w:val="24"/>
                <w:szCs w:val="24"/>
                <w:lang w:val="ru-RU"/>
              </w:rPr>
            </w:pPr>
            <w:proofErr w:type="spellStart"/>
            <w:r>
              <w:rPr>
                <w:rFonts w:ascii="Times New Roman" w:eastAsia="Times New Roman" w:hAnsi="Times New Roman" w:cs="Times New Roman"/>
                <w:color w:val="000000" w:themeColor="text1"/>
                <w:sz w:val="24"/>
                <w:szCs w:val="24"/>
                <w:lang w:val="ru-RU"/>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7E78AAC5" w14:textId="66DC9B4C" w:rsidR="0088346A" w:rsidRDefault="0088346A" w:rsidP="0088346A">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88346A" w14:paraId="3F504F3D" w14:textId="77777777" w:rsidTr="0088346A">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0023CA7D" w14:textId="4A6C888E" w:rsidR="0088346A" w:rsidRDefault="0088346A" w:rsidP="0088346A">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eastAsia="uk-UA"/>
              </w:rPr>
              <w:lastRenderedPageBreak/>
              <w:t>4.</w:t>
            </w:r>
          </w:p>
        </w:tc>
        <w:tc>
          <w:tcPr>
            <w:tcW w:w="2738" w:type="dxa"/>
            <w:tcBorders>
              <w:top w:val="single" w:sz="4" w:space="0" w:color="auto"/>
              <w:left w:val="single" w:sz="4" w:space="0" w:color="auto"/>
              <w:bottom w:val="single" w:sz="4" w:space="0" w:color="auto"/>
              <w:right w:val="single" w:sz="4" w:space="0" w:color="auto"/>
            </w:tcBorders>
            <w:vAlign w:val="center"/>
          </w:tcPr>
          <w:p w14:paraId="781BD7A0" w14:textId="40BF89F3" w:rsidR="0088346A" w:rsidRDefault="0088346A" w:rsidP="0088346A">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lang w:eastAsia="uk-UA"/>
              </w:rPr>
              <w:t xml:space="preserve">Диски </w:t>
            </w:r>
            <w:proofErr w:type="spellStart"/>
            <w:r>
              <w:rPr>
                <w:rFonts w:ascii="Times New Roman" w:hAnsi="Times New Roman"/>
                <w:color w:val="000000"/>
                <w:sz w:val="24"/>
                <w:szCs w:val="24"/>
                <w:lang w:eastAsia="uk-UA"/>
              </w:rPr>
              <w:t>Meropenem</w:t>
            </w:r>
            <w:proofErr w:type="spellEnd"/>
            <w:r>
              <w:rPr>
                <w:rFonts w:ascii="Times New Roman" w:hAnsi="Times New Roman"/>
                <w:color w:val="000000"/>
                <w:sz w:val="24"/>
                <w:szCs w:val="24"/>
                <w:lang w:eastAsia="uk-UA"/>
              </w:rPr>
              <w:t xml:space="preserve"> MRP 10 </w:t>
            </w:r>
            <w:proofErr w:type="spellStart"/>
            <w:r>
              <w:rPr>
                <w:rFonts w:ascii="Times New Roman" w:hAnsi="Times New Roman"/>
                <w:color w:val="000000"/>
                <w:sz w:val="24"/>
                <w:szCs w:val="24"/>
                <w:lang w:eastAsia="uk-UA"/>
              </w:rPr>
              <w:t>мкг</w:t>
            </w:r>
            <w:proofErr w:type="spellEnd"/>
          </w:p>
        </w:tc>
        <w:tc>
          <w:tcPr>
            <w:tcW w:w="8399" w:type="dxa"/>
            <w:tcBorders>
              <w:top w:val="single" w:sz="4" w:space="0" w:color="auto"/>
              <w:left w:val="single" w:sz="4" w:space="0" w:color="auto"/>
              <w:bottom w:val="single" w:sz="4" w:space="0" w:color="auto"/>
              <w:right w:val="single" w:sz="4" w:space="0" w:color="auto"/>
            </w:tcBorders>
            <w:vAlign w:val="center"/>
          </w:tcPr>
          <w:p w14:paraId="0F1C0B5E" w14:textId="77777777" w:rsidR="0088346A" w:rsidRDefault="0088346A" w:rsidP="0088346A">
            <w:pPr>
              <w:pStyle w:val="aff2"/>
              <w:spacing w:before="0" w:beforeAutospacing="0" w:after="0" w:afterAutospacing="0"/>
              <w:jc w:val="both"/>
              <w:rPr>
                <w:lang w:val="ru-RU" w:eastAsia="ru-RU"/>
              </w:rPr>
            </w:pPr>
            <w:proofErr w:type="spellStart"/>
            <w:r>
              <w:rPr>
                <w:lang w:val="ru-RU" w:eastAsia="ru-RU"/>
              </w:rPr>
              <w:t>Паперові</w:t>
            </w:r>
            <w:proofErr w:type="spellEnd"/>
            <w:r>
              <w:rPr>
                <w:lang w:val="ru-RU" w:eastAsia="ru-RU"/>
              </w:rPr>
              <w:t xml:space="preserve"> диски </w:t>
            </w:r>
            <w:proofErr w:type="spellStart"/>
            <w:r>
              <w:rPr>
                <w:lang w:val="ru-RU" w:eastAsia="ru-RU"/>
              </w:rPr>
              <w:t>діаметром</w:t>
            </w:r>
            <w:proofErr w:type="spellEnd"/>
            <w:r>
              <w:rPr>
                <w:lang w:val="ru-RU" w:eastAsia="ru-RU"/>
              </w:rPr>
              <w:t xml:space="preserve"> 6 мм з </w:t>
            </w:r>
            <w:proofErr w:type="spellStart"/>
            <w:r>
              <w:rPr>
                <w:lang w:val="ru-RU" w:eastAsia="ru-RU"/>
              </w:rPr>
              <w:t>антибіотиком</w:t>
            </w:r>
            <w:proofErr w:type="spellEnd"/>
            <w:r>
              <w:rPr>
                <w:lang w:val="ru-RU" w:eastAsia="ru-RU"/>
              </w:rPr>
              <w:t xml:space="preserve"> </w:t>
            </w:r>
            <w:proofErr w:type="spellStart"/>
            <w:r>
              <w:rPr>
                <w:lang w:val="ru-RU" w:eastAsia="ru-RU"/>
              </w:rPr>
              <w:t>Меропенем</w:t>
            </w:r>
            <w:proofErr w:type="spellEnd"/>
            <w:r>
              <w:rPr>
                <w:lang w:val="ru-RU" w:eastAsia="ru-RU"/>
              </w:rPr>
              <w:t xml:space="preserve"> 10 мкг для </w:t>
            </w:r>
            <w:proofErr w:type="spellStart"/>
            <w:r>
              <w:rPr>
                <w:lang w:val="ru-RU" w:eastAsia="ru-RU"/>
              </w:rPr>
              <w:t>визначення</w:t>
            </w:r>
            <w:proofErr w:type="spellEnd"/>
            <w:r>
              <w:rPr>
                <w:lang w:val="ru-RU" w:eastAsia="ru-RU"/>
              </w:rPr>
              <w:t xml:space="preserve"> </w:t>
            </w:r>
            <w:proofErr w:type="spellStart"/>
            <w:r>
              <w:rPr>
                <w:lang w:val="ru-RU" w:eastAsia="ru-RU"/>
              </w:rPr>
              <w:t>чутливості</w:t>
            </w:r>
            <w:proofErr w:type="spellEnd"/>
            <w:r>
              <w:rPr>
                <w:lang w:val="ru-RU" w:eastAsia="ru-RU"/>
              </w:rPr>
              <w:t xml:space="preserve"> </w:t>
            </w:r>
            <w:proofErr w:type="spellStart"/>
            <w:r>
              <w:rPr>
                <w:lang w:val="ru-RU" w:eastAsia="ru-RU"/>
              </w:rPr>
              <w:t>мікроорганізмів</w:t>
            </w:r>
            <w:proofErr w:type="spellEnd"/>
            <w:r>
              <w:rPr>
                <w:lang w:val="ru-RU" w:eastAsia="ru-RU"/>
              </w:rPr>
              <w:t xml:space="preserve"> до </w:t>
            </w:r>
            <w:proofErr w:type="spellStart"/>
            <w:r>
              <w:rPr>
                <w:lang w:val="ru-RU" w:eastAsia="ru-RU"/>
              </w:rPr>
              <w:t>антимікробних</w:t>
            </w:r>
            <w:proofErr w:type="spellEnd"/>
            <w:r>
              <w:rPr>
                <w:lang w:val="ru-RU" w:eastAsia="ru-RU"/>
              </w:rPr>
              <w:t xml:space="preserve"> </w:t>
            </w:r>
            <w:proofErr w:type="spellStart"/>
            <w:r>
              <w:rPr>
                <w:lang w:val="ru-RU" w:eastAsia="ru-RU"/>
              </w:rPr>
              <w:t>препаратів</w:t>
            </w:r>
            <w:proofErr w:type="spellEnd"/>
            <w:r>
              <w:rPr>
                <w:lang w:val="ru-RU" w:eastAsia="ru-RU"/>
              </w:rPr>
              <w:t>.</w:t>
            </w:r>
          </w:p>
          <w:p w14:paraId="41ECD1B1" w14:textId="77777777" w:rsidR="0088346A" w:rsidRDefault="0088346A" w:rsidP="0088346A">
            <w:pPr>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250 дисків (5 картриджів по 50 дисків). Кожен картридж запакований в індивідуальний герметичний пакет з осушувачем, з можливістю багаторазового закривання.</w:t>
            </w:r>
          </w:p>
          <w:p w14:paraId="5F2C1A7F" w14:textId="35354426" w:rsidR="0088346A" w:rsidRDefault="0088346A" w:rsidP="0088346A">
            <w:pPr>
              <w:pStyle w:val="af2"/>
              <w:tabs>
                <w:tab w:val="left" w:pos="180"/>
              </w:tabs>
              <w:spacing w:line="256" w:lineRule="auto"/>
              <w:ind w:left="37"/>
              <w:contextualSpacing/>
              <w:jc w:val="both"/>
              <w:rPr>
                <w:sz w:val="24"/>
                <w:szCs w:val="24"/>
                <w:lang w:val="uk-UA"/>
              </w:rPr>
            </w:pPr>
            <w:r>
              <w:rPr>
                <w:sz w:val="24"/>
                <w:szCs w:val="24"/>
                <w:lang w:val="uk-UA" w:eastAsia="uk-UA"/>
              </w:rPr>
              <w:t xml:space="preserve">Температура зберігання та транспортування - </w:t>
            </w:r>
            <w:r>
              <w:rPr>
                <w:rFonts w:eastAsiaTheme="minorHAnsi"/>
                <w:sz w:val="24"/>
                <w:szCs w:val="24"/>
                <w:lang w:val="uk-UA" w:eastAsia="en-US"/>
              </w:rPr>
              <w:t>20 °C.</w:t>
            </w:r>
          </w:p>
        </w:tc>
        <w:tc>
          <w:tcPr>
            <w:tcW w:w="1648" w:type="dxa"/>
            <w:tcBorders>
              <w:top w:val="single" w:sz="4" w:space="0" w:color="auto"/>
              <w:left w:val="single" w:sz="4" w:space="0" w:color="auto"/>
              <w:bottom w:val="single" w:sz="4" w:space="0" w:color="auto"/>
              <w:right w:val="single" w:sz="4" w:space="0" w:color="auto"/>
            </w:tcBorders>
            <w:vAlign w:val="center"/>
          </w:tcPr>
          <w:p w14:paraId="3A016EA7" w14:textId="7B67587A" w:rsidR="0088346A" w:rsidRDefault="0088346A" w:rsidP="0088346A">
            <w:pPr>
              <w:spacing w:after="0" w:line="240" w:lineRule="auto"/>
              <w:jc w:val="both"/>
              <w:rPr>
                <w:rFonts w:ascii="Times New Roman" w:eastAsia="Times New Roman" w:hAnsi="Times New Roman" w:cs="Times New Roman"/>
                <w:color w:val="000000" w:themeColor="text1"/>
                <w:sz w:val="24"/>
                <w:szCs w:val="24"/>
                <w:lang w:val="ru-RU"/>
              </w:rPr>
            </w:pPr>
            <w:proofErr w:type="spellStart"/>
            <w:r>
              <w:rPr>
                <w:rFonts w:ascii="Times New Roman" w:eastAsia="Times New Roman" w:hAnsi="Times New Roman" w:cs="Times New Roman"/>
                <w:color w:val="000000" w:themeColor="text1"/>
                <w:sz w:val="24"/>
                <w:szCs w:val="24"/>
                <w:lang w:val="ru-RU"/>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63FEC173" w14:textId="383E9896" w:rsidR="0088346A" w:rsidRDefault="0088346A" w:rsidP="0088346A">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88346A" w14:paraId="3A64E6F7" w14:textId="77777777" w:rsidTr="0088346A">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4E055474" w14:textId="22A7E0A6" w:rsidR="0088346A" w:rsidRDefault="00694666" w:rsidP="0088346A">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val="en-US" w:eastAsia="uk-UA"/>
              </w:rPr>
              <w:t>5</w:t>
            </w:r>
            <w:r w:rsidR="0088346A">
              <w:rPr>
                <w:rFonts w:ascii="Times New Roman" w:hAnsi="Times New Roman"/>
                <w:sz w:val="24"/>
                <w:szCs w:val="24"/>
                <w:lang w:eastAsia="uk-UA"/>
              </w:rPr>
              <w:t>.</w:t>
            </w:r>
          </w:p>
        </w:tc>
        <w:tc>
          <w:tcPr>
            <w:tcW w:w="2738" w:type="dxa"/>
            <w:tcBorders>
              <w:top w:val="single" w:sz="4" w:space="0" w:color="auto"/>
              <w:left w:val="single" w:sz="4" w:space="0" w:color="auto"/>
              <w:bottom w:val="single" w:sz="4" w:space="0" w:color="auto"/>
              <w:right w:val="single" w:sz="4" w:space="0" w:color="auto"/>
            </w:tcBorders>
            <w:vAlign w:val="center"/>
          </w:tcPr>
          <w:p w14:paraId="3D85BD35" w14:textId="50CA4E54" w:rsidR="0088346A" w:rsidRDefault="0088346A" w:rsidP="0088346A">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lang w:val="en-US"/>
              </w:rPr>
              <w:t>MI</w:t>
            </w:r>
            <w:r>
              <w:rPr>
                <w:rFonts w:ascii="Times New Roman" w:hAnsi="Times New Roman"/>
                <w:sz w:val="24"/>
                <w:szCs w:val="24"/>
              </w:rPr>
              <w:t xml:space="preserve">К тест-смужки </w:t>
            </w:r>
            <w:r>
              <w:rPr>
                <w:rFonts w:ascii="Times New Roman" w:hAnsi="Times New Roman"/>
                <w:sz w:val="24"/>
                <w:szCs w:val="24"/>
                <w:lang w:val="en-US"/>
              </w:rPr>
              <w:t>Vancomycin</w:t>
            </w:r>
            <w:r>
              <w:rPr>
                <w:rFonts w:ascii="Times New Roman" w:hAnsi="Times New Roman"/>
                <w:sz w:val="24"/>
                <w:szCs w:val="24"/>
              </w:rPr>
              <w:t xml:space="preserve"> </w:t>
            </w:r>
            <w:r>
              <w:rPr>
                <w:rFonts w:ascii="Times New Roman" w:hAnsi="Times New Roman"/>
                <w:sz w:val="24"/>
                <w:szCs w:val="24"/>
                <w:lang w:val="en-US"/>
              </w:rPr>
              <w:t>VA</w:t>
            </w:r>
            <w:r>
              <w:rPr>
                <w:rFonts w:ascii="Times New Roman" w:hAnsi="Times New Roman"/>
                <w:sz w:val="24"/>
                <w:szCs w:val="24"/>
              </w:rPr>
              <w:t xml:space="preserve"> 0.016-256 мг/л </w:t>
            </w:r>
          </w:p>
        </w:tc>
        <w:tc>
          <w:tcPr>
            <w:tcW w:w="8399" w:type="dxa"/>
            <w:tcBorders>
              <w:top w:val="single" w:sz="4" w:space="0" w:color="auto"/>
              <w:left w:val="single" w:sz="4" w:space="0" w:color="auto"/>
              <w:bottom w:val="single" w:sz="4" w:space="0" w:color="auto"/>
              <w:right w:val="single" w:sz="4" w:space="0" w:color="auto"/>
            </w:tcBorders>
            <w:vAlign w:val="center"/>
          </w:tcPr>
          <w:p w14:paraId="7C2BC41A" w14:textId="77777777" w:rsidR="0088346A" w:rsidRDefault="0088346A" w:rsidP="0088346A">
            <w:pPr>
              <w:numPr>
                <w:ilvl w:val="0"/>
                <w:numId w:val="43"/>
              </w:numPr>
              <w:spacing w:after="0" w:line="240" w:lineRule="auto"/>
              <w:ind w:left="0"/>
              <w:jc w:val="both"/>
              <w:rPr>
                <w:rFonts w:ascii="Times New Roman" w:hAnsi="Times New Roman"/>
                <w:i/>
                <w:color w:val="333333"/>
                <w:sz w:val="24"/>
                <w:szCs w:val="24"/>
                <w:lang w:eastAsia="uk-UA"/>
              </w:rPr>
            </w:pPr>
            <w:r>
              <w:rPr>
                <w:rFonts w:ascii="Times New Roman" w:hAnsi="Times New Roman"/>
                <w:color w:val="000000"/>
                <w:sz w:val="24"/>
                <w:szCs w:val="24"/>
              </w:rPr>
              <w:t xml:space="preserve">Смужки з градієнтом концентрації антибіотика </w:t>
            </w:r>
            <w:proofErr w:type="spellStart"/>
            <w:r>
              <w:rPr>
                <w:rFonts w:ascii="Times New Roman" w:hAnsi="Times New Roman"/>
                <w:color w:val="000000"/>
                <w:sz w:val="24"/>
                <w:szCs w:val="24"/>
              </w:rPr>
              <w:t>Ванкоміцина</w:t>
            </w:r>
            <w:proofErr w:type="spellEnd"/>
            <w:r>
              <w:rPr>
                <w:rFonts w:ascii="Times New Roman" w:hAnsi="Times New Roman"/>
                <w:color w:val="000000"/>
                <w:sz w:val="24"/>
                <w:szCs w:val="24"/>
              </w:rPr>
              <w:t xml:space="preserve"> для визначення чутливості.</w:t>
            </w:r>
          </w:p>
          <w:p w14:paraId="360F269C" w14:textId="77777777" w:rsidR="0088346A" w:rsidRDefault="0088346A" w:rsidP="0088346A">
            <w:pPr>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- 30 штук в упаковці. </w:t>
            </w:r>
          </w:p>
          <w:p w14:paraId="7E49109A" w14:textId="77777777" w:rsidR="0088346A" w:rsidRDefault="0088346A" w:rsidP="0088346A">
            <w:pPr>
              <w:jc w:val="both"/>
              <w:rPr>
                <w:rFonts w:ascii="Times New Roman" w:hAnsi="Times New Roman"/>
                <w:sz w:val="24"/>
                <w:szCs w:val="24"/>
              </w:rPr>
            </w:pPr>
            <w:r>
              <w:rPr>
                <w:rFonts w:ascii="Times New Roman" w:hAnsi="Times New Roman"/>
                <w:sz w:val="24"/>
                <w:szCs w:val="24"/>
              </w:rPr>
              <w:t>Кожна смужка запакована в індивідуальний герметичний пакет.</w:t>
            </w:r>
          </w:p>
          <w:p w14:paraId="4EB876A4" w14:textId="540ECD4B" w:rsidR="0088346A" w:rsidRDefault="0088346A" w:rsidP="0088346A">
            <w:pPr>
              <w:pStyle w:val="af2"/>
              <w:tabs>
                <w:tab w:val="left" w:pos="180"/>
              </w:tabs>
              <w:spacing w:line="256" w:lineRule="auto"/>
              <w:ind w:left="37"/>
              <w:contextualSpacing/>
              <w:jc w:val="both"/>
              <w:rPr>
                <w:sz w:val="24"/>
                <w:szCs w:val="24"/>
                <w:lang w:val="uk-UA"/>
              </w:rPr>
            </w:pPr>
            <w:r>
              <w:rPr>
                <w:sz w:val="24"/>
                <w:szCs w:val="24"/>
                <w:lang w:val="uk-UA" w:eastAsia="uk-UA"/>
              </w:rPr>
              <w:t>Температура зберігання та транспортування +2 +8</w:t>
            </w:r>
            <w:r>
              <w:rPr>
                <w:rFonts w:eastAsiaTheme="minorHAnsi"/>
                <w:sz w:val="24"/>
                <w:szCs w:val="24"/>
                <w:lang w:val="uk-UA" w:eastAsia="en-US"/>
              </w:rPr>
              <w:t xml:space="preserve"> °C.</w:t>
            </w:r>
          </w:p>
        </w:tc>
        <w:tc>
          <w:tcPr>
            <w:tcW w:w="1648" w:type="dxa"/>
            <w:tcBorders>
              <w:top w:val="single" w:sz="4" w:space="0" w:color="auto"/>
              <w:left w:val="single" w:sz="4" w:space="0" w:color="auto"/>
              <w:bottom w:val="single" w:sz="4" w:space="0" w:color="auto"/>
              <w:right w:val="single" w:sz="4" w:space="0" w:color="auto"/>
            </w:tcBorders>
            <w:vAlign w:val="center"/>
          </w:tcPr>
          <w:p w14:paraId="15AC49FF" w14:textId="6EB80F8D" w:rsidR="0088346A" w:rsidRDefault="0088346A" w:rsidP="0088346A">
            <w:pPr>
              <w:spacing w:after="0" w:line="240" w:lineRule="auto"/>
              <w:jc w:val="both"/>
              <w:rPr>
                <w:rFonts w:ascii="Times New Roman" w:eastAsia="Times New Roman" w:hAnsi="Times New Roman" w:cs="Times New Roman"/>
                <w:color w:val="000000" w:themeColor="text1"/>
                <w:sz w:val="24"/>
                <w:szCs w:val="24"/>
                <w:lang w:val="ru-RU"/>
              </w:rPr>
            </w:pPr>
            <w:proofErr w:type="spellStart"/>
            <w:r>
              <w:rPr>
                <w:rFonts w:ascii="Times New Roman" w:eastAsia="Times New Roman" w:hAnsi="Times New Roman" w:cs="Times New Roman"/>
                <w:color w:val="000000" w:themeColor="text1"/>
                <w:sz w:val="24"/>
                <w:szCs w:val="24"/>
                <w:lang w:val="ru-RU"/>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0D9F7C01" w14:textId="7DFDBC73" w:rsidR="0088346A" w:rsidRDefault="0088346A" w:rsidP="0088346A">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88346A" w14:paraId="2565B655" w14:textId="77777777" w:rsidTr="0088346A">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37CAC8B4" w14:textId="5597F160" w:rsidR="0088346A" w:rsidRDefault="00694666" w:rsidP="0088346A">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val="en-US" w:eastAsia="uk-UA"/>
              </w:rPr>
              <w:t>6</w:t>
            </w:r>
            <w:r w:rsidR="0088346A">
              <w:rPr>
                <w:rFonts w:ascii="Times New Roman" w:hAnsi="Times New Roman"/>
                <w:sz w:val="24"/>
                <w:szCs w:val="24"/>
                <w:lang w:eastAsia="uk-UA"/>
              </w:rPr>
              <w:t>.</w:t>
            </w:r>
          </w:p>
        </w:tc>
        <w:tc>
          <w:tcPr>
            <w:tcW w:w="2738" w:type="dxa"/>
            <w:tcBorders>
              <w:top w:val="single" w:sz="4" w:space="0" w:color="auto"/>
              <w:left w:val="single" w:sz="4" w:space="0" w:color="auto"/>
              <w:bottom w:val="single" w:sz="4" w:space="0" w:color="auto"/>
              <w:right w:val="single" w:sz="4" w:space="0" w:color="auto"/>
            </w:tcBorders>
            <w:vAlign w:val="center"/>
          </w:tcPr>
          <w:p w14:paraId="79826C17" w14:textId="687153CC" w:rsidR="0088346A" w:rsidRDefault="0088346A" w:rsidP="0088346A">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lang w:val="en-US"/>
              </w:rPr>
              <w:t>MI</w:t>
            </w:r>
            <w:r>
              <w:rPr>
                <w:rFonts w:ascii="Times New Roman" w:hAnsi="Times New Roman"/>
                <w:sz w:val="24"/>
                <w:szCs w:val="24"/>
              </w:rPr>
              <w:t xml:space="preserve">К тест-смужки </w:t>
            </w:r>
            <w:proofErr w:type="spellStart"/>
            <w:r>
              <w:rPr>
                <w:rFonts w:ascii="Times New Roman" w:hAnsi="Times New Roman"/>
                <w:sz w:val="24"/>
                <w:szCs w:val="24"/>
              </w:rPr>
              <w:t>Teicoplanin</w:t>
            </w:r>
            <w:proofErr w:type="spellEnd"/>
            <w:r>
              <w:rPr>
                <w:rFonts w:ascii="Times New Roman" w:hAnsi="Times New Roman"/>
                <w:sz w:val="24"/>
                <w:szCs w:val="24"/>
              </w:rPr>
              <w:t xml:space="preserve"> TEC 0.016-256 мг/л </w:t>
            </w:r>
          </w:p>
        </w:tc>
        <w:tc>
          <w:tcPr>
            <w:tcW w:w="8399" w:type="dxa"/>
            <w:tcBorders>
              <w:top w:val="single" w:sz="4" w:space="0" w:color="auto"/>
              <w:left w:val="single" w:sz="4" w:space="0" w:color="auto"/>
              <w:bottom w:val="single" w:sz="4" w:space="0" w:color="auto"/>
              <w:right w:val="single" w:sz="4" w:space="0" w:color="auto"/>
            </w:tcBorders>
            <w:vAlign w:val="center"/>
          </w:tcPr>
          <w:p w14:paraId="5EA8A647" w14:textId="77777777" w:rsidR="0088346A" w:rsidRDefault="0088346A" w:rsidP="0088346A">
            <w:pPr>
              <w:numPr>
                <w:ilvl w:val="0"/>
                <w:numId w:val="43"/>
              </w:numPr>
              <w:spacing w:after="0" w:line="240" w:lineRule="auto"/>
              <w:ind w:left="0"/>
              <w:jc w:val="both"/>
              <w:rPr>
                <w:rFonts w:ascii="Times New Roman" w:hAnsi="Times New Roman"/>
                <w:color w:val="333333"/>
                <w:sz w:val="24"/>
                <w:szCs w:val="24"/>
                <w:lang w:eastAsia="uk-UA"/>
              </w:rPr>
            </w:pPr>
            <w:r>
              <w:rPr>
                <w:rFonts w:ascii="Times New Roman" w:hAnsi="Times New Roman"/>
                <w:color w:val="000000"/>
                <w:sz w:val="24"/>
                <w:szCs w:val="24"/>
              </w:rPr>
              <w:t xml:space="preserve">Смужки з градієнтом концентрації антибіотика </w:t>
            </w:r>
            <w:proofErr w:type="spellStart"/>
            <w:r>
              <w:rPr>
                <w:rFonts w:ascii="Times New Roman" w:hAnsi="Times New Roman"/>
                <w:color w:val="000000"/>
                <w:sz w:val="24"/>
                <w:szCs w:val="24"/>
              </w:rPr>
              <w:t>Тейкопланін</w:t>
            </w:r>
            <w:proofErr w:type="spellEnd"/>
            <w:r>
              <w:rPr>
                <w:rFonts w:ascii="Times New Roman" w:hAnsi="Times New Roman"/>
                <w:color w:val="000000"/>
                <w:sz w:val="24"/>
                <w:szCs w:val="24"/>
              </w:rPr>
              <w:t xml:space="preserve"> для визначення чутливості.</w:t>
            </w:r>
          </w:p>
          <w:p w14:paraId="06FFE496" w14:textId="77777777" w:rsidR="0088346A" w:rsidRDefault="0088346A" w:rsidP="0088346A">
            <w:pPr>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- 30 штук в упаковці. </w:t>
            </w:r>
          </w:p>
          <w:p w14:paraId="21F10C76" w14:textId="77777777" w:rsidR="0088346A" w:rsidRDefault="0088346A" w:rsidP="0088346A">
            <w:pPr>
              <w:jc w:val="both"/>
              <w:rPr>
                <w:rFonts w:ascii="Times New Roman" w:hAnsi="Times New Roman"/>
                <w:sz w:val="24"/>
                <w:szCs w:val="24"/>
              </w:rPr>
            </w:pPr>
            <w:r>
              <w:rPr>
                <w:rFonts w:ascii="Times New Roman" w:hAnsi="Times New Roman"/>
                <w:sz w:val="24"/>
                <w:szCs w:val="24"/>
              </w:rPr>
              <w:t>Кожна смужка запакована в індивідуальний герметичний пакет.</w:t>
            </w:r>
          </w:p>
          <w:p w14:paraId="1B79B23B" w14:textId="3777C6A9" w:rsidR="0088346A" w:rsidRDefault="0088346A" w:rsidP="0088346A">
            <w:pPr>
              <w:pStyle w:val="af2"/>
              <w:tabs>
                <w:tab w:val="left" w:pos="180"/>
              </w:tabs>
              <w:spacing w:line="256" w:lineRule="auto"/>
              <w:ind w:left="37"/>
              <w:contextualSpacing/>
              <w:jc w:val="both"/>
              <w:rPr>
                <w:sz w:val="24"/>
                <w:szCs w:val="24"/>
                <w:lang w:val="uk-UA"/>
              </w:rPr>
            </w:pPr>
            <w:r>
              <w:rPr>
                <w:sz w:val="24"/>
                <w:szCs w:val="24"/>
                <w:lang w:val="uk-UA" w:eastAsia="uk-UA"/>
              </w:rPr>
              <w:t>Температура зберігання та транспортування +2 +8</w:t>
            </w:r>
            <w:r>
              <w:rPr>
                <w:rFonts w:eastAsiaTheme="minorHAnsi"/>
                <w:sz w:val="24"/>
                <w:szCs w:val="24"/>
                <w:lang w:val="uk-UA" w:eastAsia="en-US"/>
              </w:rPr>
              <w:t xml:space="preserve"> °C.</w:t>
            </w:r>
          </w:p>
        </w:tc>
        <w:tc>
          <w:tcPr>
            <w:tcW w:w="1648" w:type="dxa"/>
            <w:tcBorders>
              <w:top w:val="single" w:sz="4" w:space="0" w:color="auto"/>
              <w:left w:val="single" w:sz="4" w:space="0" w:color="auto"/>
              <w:bottom w:val="single" w:sz="4" w:space="0" w:color="auto"/>
              <w:right w:val="single" w:sz="4" w:space="0" w:color="auto"/>
            </w:tcBorders>
            <w:vAlign w:val="center"/>
          </w:tcPr>
          <w:p w14:paraId="26B74F49" w14:textId="26397ABA" w:rsidR="0088346A" w:rsidRDefault="0088346A" w:rsidP="0088346A">
            <w:pPr>
              <w:spacing w:after="0" w:line="240" w:lineRule="auto"/>
              <w:jc w:val="both"/>
              <w:rPr>
                <w:rFonts w:ascii="Times New Roman" w:eastAsia="Times New Roman" w:hAnsi="Times New Roman" w:cs="Times New Roman"/>
                <w:color w:val="000000" w:themeColor="text1"/>
                <w:sz w:val="24"/>
                <w:szCs w:val="24"/>
                <w:lang w:val="ru-RU"/>
              </w:rPr>
            </w:pPr>
            <w:proofErr w:type="spellStart"/>
            <w:r>
              <w:rPr>
                <w:rFonts w:ascii="Times New Roman" w:eastAsia="Times New Roman" w:hAnsi="Times New Roman" w:cs="Times New Roman"/>
                <w:color w:val="000000" w:themeColor="text1"/>
                <w:sz w:val="24"/>
                <w:szCs w:val="24"/>
                <w:lang w:val="ru-RU"/>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616972CB" w14:textId="0A3392B3" w:rsidR="0088346A" w:rsidRDefault="0088346A" w:rsidP="0088346A">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88346A" w14:paraId="093B1430" w14:textId="77777777" w:rsidTr="0088346A">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4D566C8F" w14:textId="30C500E4" w:rsidR="0088346A" w:rsidRDefault="00694666" w:rsidP="0088346A">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val="en-US" w:eastAsia="uk-UA"/>
              </w:rPr>
              <w:t>7</w:t>
            </w:r>
            <w:r w:rsidR="0088346A">
              <w:rPr>
                <w:rFonts w:ascii="Times New Roman" w:hAnsi="Times New Roman"/>
                <w:sz w:val="24"/>
                <w:szCs w:val="24"/>
                <w:lang w:eastAsia="uk-UA"/>
              </w:rPr>
              <w:t>.</w:t>
            </w:r>
          </w:p>
        </w:tc>
        <w:tc>
          <w:tcPr>
            <w:tcW w:w="2738" w:type="dxa"/>
            <w:tcBorders>
              <w:top w:val="single" w:sz="4" w:space="0" w:color="auto"/>
              <w:left w:val="single" w:sz="4" w:space="0" w:color="auto"/>
              <w:bottom w:val="single" w:sz="4" w:space="0" w:color="auto"/>
              <w:right w:val="single" w:sz="4" w:space="0" w:color="auto"/>
            </w:tcBorders>
            <w:vAlign w:val="center"/>
          </w:tcPr>
          <w:p w14:paraId="078F82E5" w14:textId="568FE1D5" w:rsidR="0088346A" w:rsidRDefault="0088346A" w:rsidP="0088346A">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lang w:val="en-US"/>
              </w:rPr>
              <w:t>MI</w:t>
            </w:r>
            <w:r>
              <w:rPr>
                <w:rFonts w:ascii="Times New Roman" w:hAnsi="Times New Roman"/>
                <w:sz w:val="24"/>
                <w:szCs w:val="24"/>
              </w:rPr>
              <w:t xml:space="preserve">К тест-смужки </w:t>
            </w:r>
            <w:r>
              <w:rPr>
                <w:rFonts w:ascii="Times New Roman" w:hAnsi="Times New Roman"/>
                <w:sz w:val="24"/>
                <w:szCs w:val="24"/>
                <w:lang w:val="en-US"/>
              </w:rPr>
              <w:t>Vancomycin</w:t>
            </w:r>
            <w:r>
              <w:rPr>
                <w:rFonts w:ascii="Times New Roman" w:hAnsi="Times New Roman"/>
                <w:sz w:val="24"/>
                <w:szCs w:val="24"/>
              </w:rPr>
              <w:t>//</w:t>
            </w:r>
            <w:r>
              <w:rPr>
                <w:rFonts w:ascii="Times New Roman" w:hAnsi="Times New Roman"/>
                <w:sz w:val="24"/>
                <w:szCs w:val="24"/>
                <w:lang w:val="en-US"/>
              </w:rPr>
              <w:t>Teicoplanin</w:t>
            </w:r>
            <w:r>
              <w:rPr>
                <w:rFonts w:ascii="Times New Roman" w:hAnsi="Times New Roman"/>
                <w:sz w:val="24"/>
                <w:szCs w:val="24"/>
              </w:rPr>
              <w:t xml:space="preserve"> </w:t>
            </w:r>
            <w:r>
              <w:rPr>
                <w:rFonts w:ascii="Times New Roman" w:hAnsi="Times New Roman"/>
                <w:sz w:val="24"/>
                <w:szCs w:val="24"/>
                <w:lang w:val="en-US"/>
              </w:rPr>
              <w:t>VA</w:t>
            </w:r>
            <w:r>
              <w:rPr>
                <w:rFonts w:ascii="Times New Roman" w:hAnsi="Times New Roman"/>
                <w:sz w:val="24"/>
                <w:szCs w:val="24"/>
              </w:rPr>
              <w:t>/</w:t>
            </w:r>
            <w:r>
              <w:rPr>
                <w:rFonts w:ascii="Times New Roman" w:hAnsi="Times New Roman"/>
                <w:sz w:val="24"/>
                <w:szCs w:val="24"/>
                <w:lang w:val="en-US"/>
              </w:rPr>
              <w:t>TEC</w:t>
            </w:r>
            <w:r>
              <w:rPr>
                <w:rFonts w:ascii="Times New Roman" w:hAnsi="Times New Roman"/>
                <w:sz w:val="24"/>
                <w:szCs w:val="24"/>
              </w:rPr>
              <w:t xml:space="preserve"> 0.5-32/0.5-32 мг/л </w:t>
            </w:r>
          </w:p>
        </w:tc>
        <w:tc>
          <w:tcPr>
            <w:tcW w:w="8399" w:type="dxa"/>
            <w:tcBorders>
              <w:top w:val="single" w:sz="4" w:space="0" w:color="auto"/>
              <w:left w:val="single" w:sz="4" w:space="0" w:color="auto"/>
              <w:bottom w:val="single" w:sz="4" w:space="0" w:color="auto"/>
              <w:right w:val="single" w:sz="4" w:space="0" w:color="auto"/>
            </w:tcBorders>
            <w:vAlign w:val="center"/>
          </w:tcPr>
          <w:p w14:paraId="68D779D3" w14:textId="77777777" w:rsidR="0088346A" w:rsidRDefault="0088346A" w:rsidP="0088346A">
            <w:pPr>
              <w:numPr>
                <w:ilvl w:val="0"/>
                <w:numId w:val="43"/>
              </w:numPr>
              <w:spacing w:after="0" w:line="240" w:lineRule="auto"/>
              <w:ind w:left="0"/>
              <w:jc w:val="both"/>
              <w:rPr>
                <w:rFonts w:ascii="Times New Roman" w:hAnsi="Times New Roman"/>
                <w:color w:val="333333"/>
                <w:sz w:val="24"/>
                <w:szCs w:val="24"/>
                <w:lang w:eastAsia="uk-UA"/>
              </w:rPr>
            </w:pPr>
            <w:r>
              <w:rPr>
                <w:rFonts w:ascii="Times New Roman" w:hAnsi="Times New Roman"/>
                <w:color w:val="000000"/>
                <w:sz w:val="24"/>
                <w:szCs w:val="24"/>
              </w:rPr>
              <w:t xml:space="preserve">Смужки з градієнтом концентрацій антибіотиків </w:t>
            </w:r>
            <w:proofErr w:type="spellStart"/>
            <w:r>
              <w:rPr>
                <w:rFonts w:ascii="Times New Roman" w:hAnsi="Times New Roman"/>
                <w:color w:val="000000"/>
                <w:sz w:val="24"/>
                <w:szCs w:val="24"/>
              </w:rPr>
              <w:t>Ванкоміцина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Тейкопланін</w:t>
            </w:r>
            <w:proofErr w:type="spellEnd"/>
            <w:r>
              <w:rPr>
                <w:rFonts w:ascii="Times New Roman" w:hAnsi="Times New Roman"/>
                <w:color w:val="000000"/>
                <w:sz w:val="24"/>
                <w:szCs w:val="24"/>
              </w:rPr>
              <w:t xml:space="preserve"> для визначення чутливості.</w:t>
            </w:r>
          </w:p>
          <w:p w14:paraId="2D697E80" w14:textId="77777777" w:rsidR="0088346A" w:rsidRDefault="0088346A" w:rsidP="0088346A">
            <w:pPr>
              <w:jc w:val="both"/>
              <w:rPr>
                <w:rFonts w:ascii="Times New Roman" w:hAnsi="Times New Roman"/>
                <w:sz w:val="24"/>
                <w:szCs w:val="24"/>
                <w:lang w:eastAsia="de-DE"/>
              </w:rPr>
            </w:pPr>
            <w:proofErr w:type="spellStart"/>
            <w:r>
              <w:rPr>
                <w:rFonts w:ascii="Times New Roman" w:hAnsi="Times New Roman"/>
                <w:sz w:val="24"/>
                <w:szCs w:val="24"/>
              </w:rPr>
              <w:t>Паковання</w:t>
            </w:r>
            <w:proofErr w:type="spellEnd"/>
            <w:r>
              <w:rPr>
                <w:rFonts w:ascii="Times New Roman" w:hAnsi="Times New Roman"/>
                <w:sz w:val="24"/>
                <w:szCs w:val="24"/>
              </w:rPr>
              <w:t xml:space="preserve"> - 10 штук в упаковці. </w:t>
            </w:r>
          </w:p>
          <w:p w14:paraId="4326CF17" w14:textId="77777777" w:rsidR="0088346A" w:rsidRDefault="0088346A" w:rsidP="0088346A">
            <w:pPr>
              <w:jc w:val="both"/>
              <w:rPr>
                <w:rFonts w:ascii="Times New Roman" w:hAnsi="Times New Roman"/>
                <w:sz w:val="24"/>
                <w:szCs w:val="24"/>
              </w:rPr>
            </w:pPr>
            <w:r>
              <w:rPr>
                <w:rFonts w:ascii="Times New Roman" w:hAnsi="Times New Roman"/>
                <w:sz w:val="24"/>
                <w:szCs w:val="24"/>
              </w:rPr>
              <w:t>Кожна смужка запакована в індивідуальний герметичний пакет.</w:t>
            </w:r>
          </w:p>
          <w:p w14:paraId="279D2F9C" w14:textId="42E36FFC" w:rsidR="0088346A" w:rsidRDefault="0088346A" w:rsidP="0088346A">
            <w:pPr>
              <w:pStyle w:val="af2"/>
              <w:tabs>
                <w:tab w:val="left" w:pos="180"/>
              </w:tabs>
              <w:spacing w:line="256" w:lineRule="auto"/>
              <w:ind w:left="37"/>
              <w:contextualSpacing/>
              <w:jc w:val="both"/>
              <w:rPr>
                <w:sz w:val="24"/>
                <w:szCs w:val="24"/>
                <w:lang w:val="uk-UA"/>
              </w:rPr>
            </w:pPr>
            <w:r>
              <w:rPr>
                <w:sz w:val="24"/>
                <w:szCs w:val="24"/>
                <w:lang w:val="uk-UA" w:eastAsia="uk-UA"/>
              </w:rPr>
              <w:t>Температура зберігання та транспортування +2 +8</w:t>
            </w:r>
            <w:r>
              <w:rPr>
                <w:rFonts w:eastAsiaTheme="minorHAnsi"/>
                <w:sz w:val="24"/>
                <w:szCs w:val="24"/>
                <w:lang w:val="uk-UA" w:eastAsia="en-US"/>
              </w:rPr>
              <w:t xml:space="preserve"> °C.</w:t>
            </w:r>
          </w:p>
        </w:tc>
        <w:tc>
          <w:tcPr>
            <w:tcW w:w="1648" w:type="dxa"/>
            <w:tcBorders>
              <w:top w:val="single" w:sz="4" w:space="0" w:color="auto"/>
              <w:left w:val="single" w:sz="4" w:space="0" w:color="auto"/>
              <w:bottom w:val="single" w:sz="4" w:space="0" w:color="auto"/>
              <w:right w:val="single" w:sz="4" w:space="0" w:color="auto"/>
            </w:tcBorders>
            <w:vAlign w:val="center"/>
          </w:tcPr>
          <w:p w14:paraId="543831C9" w14:textId="0625F7A2" w:rsidR="0088346A" w:rsidRDefault="0088346A" w:rsidP="0088346A">
            <w:pPr>
              <w:spacing w:after="0" w:line="240" w:lineRule="auto"/>
              <w:jc w:val="both"/>
              <w:rPr>
                <w:rFonts w:ascii="Times New Roman" w:eastAsia="Times New Roman" w:hAnsi="Times New Roman" w:cs="Times New Roman"/>
                <w:color w:val="000000" w:themeColor="text1"/>
                <w:sz w:val="24"/>
                <w:szCs w:val="24"/>
                <w:lang w:val="ru-RU"/>
              </w:rPr>
            </w:pPr>
            <w:proofErr w:type="spellStart"/>
            <w:r>
              <w:rPr>
                <w:rFonts w:ascii="Times New Roman" w:eastAsia="Times New Roman" w:hAnsi="Times New Roman" w:cs="Times New Roman"/>
                <w:color w:val="000000" w:themeColor="text1"/>
                <w:sz w:val="24"/>
                <w:szCs w:val="24"/>
                <w:lang w:val="ru-RU"/>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0ADADC1E" w14:textId="778F8782" w:rsidR="0088346A" w:rsidRDefault="0088346A" w:rsidP="0088346A">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bl>
    <w:p w14:paraId="0704D306" w14:textId="77777777" w:rsidR="00EA6FFA" w:rsidRDefault="00EA6FFA" w:rsidP="00EA6FFA">
      <w:pPr>
        <w:spacing w:after="0" w:line="240" w:lineRule="auto"/>
        <w:jc w:val="both"/>
        <w:rPr>
          <w:rFonts w:ascii="Times New Roman" w:eastAsia="Times New Roman" w:hAnsi="Times New Roman" w:cs="Times New Roman"/>
          <w:color w:val="000000"/>
          <w:sz w:val="24"/>
          <w:szCs w:val="24"/>
        </w:rPr>
      </w:pPr>
    </w:p>
    <w:p w14:paraId="5F20533C" w14:textId="77777777" w:rsidR="00EA6FFA" w:rsidRDefault="00EA6FFA" w:rsidP="00EA6FFA">
      <w:pPr>
        <w:spacing w:after="0" w:line="240" w:lineRule="auto"/>
        <w:ind w:firstLine="709"/>
        <w:jc w:val="both"/>
        <w:rPr>
          <w:rFonts w:ascii="Times New Roman" w:hAnsi="Times New Roman"/>
          <w:sz w:val="24"/>
          <w:szCs w:val="24"/>
        </w:rPr>
      </w:pPr>
      <w:r>
        <w:rPr>
          <w:rFonts w:ascii="Times New Roman" w:hAnsi="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76261EA1" w14:textId="77777777" w:rsidR="00EA6FFA" w:rsidRDefault="00EA6FFA" w:rsidP="00EA6FFA">
      <w:pPr>
        <w:spacing w:after="0" w:line="240" w:lineRule="auto"/>
        <w:ind w:firstLine="709"/>
        <w:jc w:val="both"/>
        <w:rPr>
          <w:rFonts w:ascii="Times New Roman" w:hAnsi="Times New Roman"/>
          <w:sz w:val="24"/>
          <w:szCs w:val="24"/>
        </w:rPr>
      </w:pPr>
      <w:r>
        <w:rPr>
          <w:rFonts w:ascii="Times New Roman" w:hAnsi="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hAnsi="Times New Roman"/>
          <w:b/>
          <w:bCs/>
          <w:color w:val="000000"/>
          <w:sz w:val="24"/>
          <w:szCs w:val="24"/>
        </w:rPr>
        <w:t xml:space="preserve"> «або еквівалент», </w:t>
      </w:r>
      <w:r>
        <w:rPr>
          <w:rFonts w:ascii="Times New Roman" w:hAnsi="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2F71EDAA" w14:textId="77777777" w:rsidR="00EA6FFA" w:rsidRDefault="00EA6FFA" w:rsidP="00EA6FFA">
      <w:pPr>
        <w:spacing w:after="0" w:line="240" w:lineRule="auto"/>
        <w:ind w:firstLine="709"/>
        <w:jc w:val="both"/>
        <w:rPr>
          <w:rFonts w:ascii="Times New Roman" w:hAnsi="Times New Roman"/>
          <w:sz w:val="24"/>
          <w:szCs w:val="24"/>
        </w:rPr>
      </w:pPr>
      <w:r>
        <w:rPr>
          <w:rFonts w:ascii="Times New Roman" w:hAnsi="Times New Roman"/>
          <w:color w:val="000000"/>
          <w:sz w:val="24"/>
          <w:szCs w:val="24"/>
        </w:rPr>
        <w:lastRenderedPageBreak/>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Pr>
          <w:rFonts w:ascii="Times New Roman" w:hAnsi="Times New Roman"/>
          <w:color w:val="000000"/>
          <w:sz w:val="24"/>
          <w:szCs w:val="24"/>
          <w:shd w:val="clear" w:color="auto" w:fill="FFFFFF"/>
        </w:rPr>
        <w:t xml:space="preserve"> товару</w:t>
      </w:r>
      <w:r>
        <w:rPr>
          <w:rFonts w:ascii="Times New Roman" w:hAnsi="Times New Roman"/>
          <w:color w:val="000000"/>
          <w:sz w:val="24"/>
          <w:szCs w:val="24"/>
        </w:rPr>
        <w:t xml:space="preserve"> (зокрема гарантійний лист) повної відповідності технічних характеристик запропонованого товару.</w:t>
      </w:r>
      <w:r>
        <w:rPr>
          <w:color w:val="000000"/>
        </w:rPr>
        <w:t> </w:t>
      </w:r>
    </w:p>
    <w:p w14:paraId="40B7713E" w14:textId="77777777" w:rsidR="00EA6FFA" w:rsidRDefault="00EA6FFA" w:rsidP="00EA6FFA">
      <w:pPr>
        <w:spacing w:after="0" w:line="240" w:lineRule="auto"/>
        <w:ind w:firstLine="709"/>
        <w:jc w:val="center"/>
        <w:rPr>
          <w:rFonts w:ascii="Times New Roman" w:hAnsi="Times New Roman"/>
          <w:sz w:val="24"/>
          <w:szCs w:val="24"/>
        </w:rPr>
      </w:pPr>
      <w:r>
        <w:rPr>
          <w:rFonts w:ascii="Times New Roman" w:hAnsi="Times New Roman"/>
          <w:b/>
          <w:bCs/>
          <w:color w:val="000000"/>
          <w:sz w:val="24"/>
          <w:szCs w:val="24"/>
        </w:rPr>
        <w:t>Загальні вимоги до предмету закупівлі:</w:t>
      </w:r>
    </w:p>
    <w:p w14:paraId="5880333C" w14:textId="77777777" w:rsidR="00EA6FFA" w:rsidRDefault="00EA6FFA" w:rsidP="00EA6FFA">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493A6B39" w14:textId="77777777" w:rsidR="00EA6FFA" w:rsidRDefault="00EA6FFA" w:rsidP="00EA6FFA">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458F65E6" w14:textId="77777777" w:rsidR="0088346A" w:rsidRDefault="0088346A" w:rsidP="0088346A">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Термін придатності товару на дату його поставки Замовнику повинен становити не менше  </w:t>
      </w:r>
      <w:r>
        <w:rPr>
          <w:rFonts w:ascii="Times New Roman" w:hAnsi="Times New Roman"/>
          <w:color w:val="000000" w:themeColor="text1"/>
          <w:sz w:val="24"/>
          <w:szCs w:val="24"/>
        </w:rPr>
        <w:t xml:space="preserve">75% загального </w:t>
      </w:r>
      <w:r>
        <w:rPr>
          <w:rFonts w:ascii="Times New Roman" w:hAnsi="Times New Roman"/>
          <w:color w:val="000000"/>
          <w:sz w:val="24"/>
          <w:szCs w:val="24"/>
        </w:rPr>
        <w:t>терміну придатності товару.</w:t>
      </w:r>
    </w:p>
    <w:p w14:paraId="1559AF7D" w14:textId="2944F1E9" w:rsidR="00EA6FFA" w:rsidRDefault="0088346A" w:rsidP="0088346A">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EA6FFA">
        <w:rPr>
          <w:rFonts w:ascii="Times New Roman" w:hAnsi="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2CAE0EDA" w14:textId="77777777" w:rsidR="00EA6FFA" w:rsidRDefault="00EA6FFA" w:rsidP="00EA6FFA">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sz w:val="24"/>
          <w:szCs w:val="24"/>
        </w:rPr>
        <w:t xml:space="preserve">Доставка товару повинна бути здійснена за </w:t>
      </w:r>
      <w:proofErr w:type="spellStart"/>
      <w:r>
        <w:rPr>
          <w:rFonts w:ascii="Times New Roman" w:hAnsi="Times New Roman"/>
          <w:sz w:val="24"/>
          <w:szCs w:val="24"/>
        </w:rPr>
        <w:t>адресою</w:t>
      </w:r>
      <w:proofErr w:type="spellEnd"/>
      <w:r>
        <w:rPr>
          <w:rFonts w:ascii="Times New Roman" w:hAnsi="Times New Roman"/>
          <w:sz w:val="24"/>
          <w:szCs w:val="24"/>
        </w:rPr>
        <w:t>: м. Київ, вул. Ярославська, 41.</w:t>
      </w:r>
      <w:r>
        <w:rPr>
          <w:rFonts w:ascii="Times New Roman" w:hAnsi="Times New Roman"/>
          <w:color w:val="000000"/>
          <w:sz w:val="24"/>
          <w:szCs w:val="24"/>
        </w:rPr>
        <w:t xml:space="preserve"> Завантажувальні-розвантажувальні роботи здійснюються транспортом Постачальника та за рахунок Постачальника. </w:t>
      </w:r>
    </w:p>
    <w:p w14:paraId="2C7C7CC4" w14:textId="77777777" w:rsidR="00EA6FFA" w:rsidRDefault="00EA6FFA" w:rsidP="00EA6FFA">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3ECB2E30" w14:textId="77777777" w:rsidR="00EA6FFA" w:rsidRDefault="00EA6FFA" w:rsidP="00EA6FFA">
      <w:pPr>
        <w:spacing w:after="0" w:line="240" w:lineRule="auto"/>
        <w:ind w:firstLine="709"/>
        <w:jc w:val="both"/>
        <w:rPr>
          <w:rFonts w:ascii="Times New Roman" w:hAnsi="Times New Roman"/>
          <w:sz w:val="24"/>
          <w:szCs w:val="24"/>
        </w:rPr>
      </w:pPr>
      <w:r>
        <w:rPr>
          <w:rFonts w:ascii="Times New Roman" w:hAnsi="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13B7D01E" w14:textId="77777777" w:rsidR="00EA6FFA" w:rsidRDefault="00EA6FFA" w:rsidP="00EA6FFA">
      <w:pPr>
        <w:spacing w:after="0" w:line="240" w:lineRule="auto"/>
        <w:ind w:firstLine="709"/>
        <w:jc w:val="both"/>
        <w:rPr>
          <w:rFonts w:ascii="Times New Roman" w:hAnsi="Times New Roman"/>
          <w:sz w:val="24"/>
          <w:szCs w:val="24"/>
        </w:rPr>
      </w:pPr>
      <w:r>
        <w:rPr>
          <w:rFonts w:ascii="Times New Roman" w:hAnsi="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DB7B8DD" w14:textId="77777777" w:rsidR="00EA6FFA" w:rsidRDefault="00EA6FFA" w:rsidP="00EA6FFA">
      <w:pPr>
        <w:spacing w:after="0" w:line="240" w:lineRule="auto"/>
        <w:ind w:firstLine="709"/>
        <w:jc w:val="both"/>
        <w:rPr>
          <w:rFonts w:ascii="Times New Roman" w:hAnsi="Times New Roman"/>
          <w:sz w:val="24"/>
          <w:szCs w:val="24"/>
        </w:rPr>
      </w:pPr>
      <w:r>
        <w:rPr>
          <w:rFonts w:ascii="Times New Roman" w:hAnsi="Times New Roman"/>
          <w:color w:val="000000"/>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5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126"/>
        <w:gridCol w:w="1700"/>
        <w:gridCol w:w="1416"/>
        <w:gridCol w:w="1417"/>
        <w:gridCol w:w="1700"/>
        <w:gridCol w:w="1558"/>
        <w:gridCol w:w="1134"/>
        <w:gridCol w:w="1134"/>
        <w:gridCol w:w="1700"/>
      </w:tblGrid>
      <w:tr w:rsidR="00EA6FFA" w14:paraId="3E87D9D8" w14:textId="77777777" w:rsidTr="00EA6FFA">
        <w:trPr>
          <w:trHeight w:val="418"/>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5C3B9EF8" w14:textId="77777777" w:rsidR="00EA6FFA" w:rsidRDefault="00EA6FFA">
            <w:pPr>
              <w:spacing w:after="0"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w:t>
            </w:r>
          </w:p>
          <w:p w14:paraId="764E8222"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з/п</w:t>
            </w:r>
          </w:p>
        </w:tc>
        <w:tc>
          <w:tcPr>
            <w:tcW w:w="6663" w:type="dxa"/>
            <w:gridSpan w:val="4"/>
            <w:tcBorders>
              <w:top w:val="single" w:sz="4" w:space="0" w:color="000000"/>
              <w:left w:val="single" w:sz="4" w:space="0" w:color="000000"/>
              <w:bottom w:val="single" w:sz="4" w:space="0" w:color="000000"/>
              <w:right w:val="single" w:sz="4" w:space="0" w:color="000000"/>
            </w:tcBorders>
            <w:hideMark/>
          </w:tcPr>
          <w:p w14:paraId="3CE33DB9" w14:textId="77777777" w:rsidR="00EA6FFA" w:rsidRDefault="00EA6FFA">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Предмет </w:t>
            </w:r>
            <w:proofErr w:type="spellStart"/>
            <w:r>
              <w:rPr>
                <w:rFonts w:ascii="Times New Roman" w:eastAsia="Times New Roman" w:hAnsi="Times New Roman" w:cs="Times New Roman"/>
                <w:color w:val="000000"/>
                <w:sz w:val="20"/>
                <w:szCs w:val="20"/>
                <w:lang w:val="ru-RU"/>
              </w:rPr>
              <w:t>закупівлі</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відповідно</w:t>
            </w:r>
            <w:proofErr w:type="spellEnd"/>
          </w:p>
          <w:p w14:paraId="74C3C748"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тендерної</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документації</w:t>
            </w:r>
            <w:proofErr w:type="spellEnd"/>
          </w:p>
        </w:tc>
        <w:tc>
          <w:tcPr>
            <w:tcW w:w="5528" w:type="dxa"/>
            <w:gridSpan w:val="4"/>
            <w:tcBorders>
              <w:top w:val="single" w:sz="4" w:space="0" w:color="000000"/>
              <w:left w:val="single" w:sz="4" w:space="0" w:color="000000"/>
              <w:bottom w:val="single" w:sz="4" w:space="0" w:color="000000"/>
              <w:right w:val="single" w:sz="4" w:space="0" w:color="000000"/>
            </w:tcBorders>
            <w:hideMark/>
          </w:tcPr>
          <w:p w14:paraId="15C116A3" w14:textId="77777777" w:rsidR="00EA6FFA" w:rsidRDefault="00EA6FFA">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Предмет </w:t>
            </w:r>
            <w:proofErr w:type="spellStart"/>
            <w:r>
              <w:rPr>
                <w:rFonts w:ascii="Times New Roman" w:eastAsia="Times New Roman" w:hAnsi="Times New Roman" w:cs="Times New Roman"/>
                <w:color w:val="000000"/>
                <w:sz w:val="20"/>
                <w:szCs w:val="20"/>
                <w:lang w:val="ru-RU"/>
              </w:rPr>
              <w:t>закупівлі</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відповідно</w:t>
            </w:r>
            <w:proofErr w:type="spellEnd"/>
          </w:p>
          <w:p w14:paraId="2B8E19E6"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тендерної</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пропозиції</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05844641" w14:textId="77777777" w:rsidR="00EA6FFA" w:rsidRDefault="00EA6FFA">
            <w:pPr>
              <w:spacing w:line="240" w:lineRule="auto"/>
              <w:ind w:left="-243" w:right="-245"/>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Відповідність</w:t>
            </w:r>
            <w:proofErr w:type="spellEnd"/>
          </w:p>
        </w:tc>
      </w:tr>
      <w:tr w:rsidR="00EA6FFA" w14:paraId="3EC1513A" w14:textId="77777777" w:rsidTr="00EA6FFA">
        <w:trPr>
          <w:trHeight w:val="61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CBD1014" w14:textId="77777777" w:rsidR="00EA6FFA" w:rsidRDefault="00EA6FFA">
            <w:pPr>
              <w:spacing w:after="0" w:line="256" w:lineRule="auto"/>
              <w:rPr>
                <w:rFonts w:ascii="Times New Roman" w:eastAsia="Times New Roman" w:hAnsi="Times New Roman" w:cs="Times New Roman"/>
                <w:color w:val="000000"/>
                <w:sz w:val="20"/>
                <w:szCs w:val="20"/>
                <w:lang w:val="ru-RU"/>
              </w:rPr>
            </w:pPr>
          </w:p>
        </w:tc>
        <w:tc>
          <w:tcPr>
            <w:tcW w:w="2127" w:type="dxa"/>
            <w:tcBorders>
              <w:top w:val="single" w:sz="4" w:space="0" w:color="000000"/>
              <w:left w:val="single" w:sz="4" w:space="0" w:color="000000"/>
              <w:bottom w:val="single" w:sz="4" w:space="0" w:color="000000"/>
              <w:right w:val="single" w:sz="4" w:space="0" w:color="000000"/>
            </w:tcBorders>
            <w:hideMark/>
          </w:tcPr>
          <w:p w14:paraId="7C1EBC95"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Найменування</w:t>
            </w:r>
            <w:proofErr w:type="spellEnd"/>
            <w:r>
              <w:rPr>
                <w:rFonts w:ascii="Times New Roman" w:eastAsia="Times New Roman" w:hAnsi="Times New Roman" w:cs="Times New Roman"/>
                <w:color w:val="000000"/>
                <w:sz w:val="20"/>
                <w:szCs w:val="20"/>
                <w:lang w:val="ru-RU"/>
              </w:rPr>
              <w:t xml:space="preserve"> товару</w:t>
            </w:r>
          </w:p>
        </w:tc>
        <w:tc>
          <w:tcPr>
            <w:tcW w:w="1701" w:type="dxa"/>
            <w:tcBorders>
              <w:top w:val="single" w:sz="4" w:space="0" w:color="000000"/>
              <w:left w:val="single" w:sz="4" w:space="0" w:color="000000"/>
              <w:bottom w:val="single" w:sz="4" w:space="0" w:color="000000"/>
              <w:right w:val="single" w:sz="4" w:space="0" w:color="000000"/>
            </w:tcBorders>
            <w:hideMark/>
          </w:tcPr>
          <w:p w14:paraId="4235A0EE"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Технічні</w:t>
            </w:r>
            <w:proofErr w:type="spellEnd"/>
            <w:r>
              <w:rPr>
                <w:rFonts w:ascii="Times New Roman" w:eastAsia="Times New Roman" w:hAnsi="Times New Roman" w:cs="Times New Roman"/>
                <w:color w:val="000000"/>
                <w:sz w:val="20"/>
                <w:szCs w:val="20"/>
                <w:lang w:val="ru-RU"/>
              </w:rPr>
              <w:t xml:space="preserve"> характеристики товару</w:t>
            </w:r>
          </w:p>
        </w:tc>
        <w:tc>
          <w:tcPr>
            <w:tcW w:w="1417" w:type="dxa"/>
            <w:tcBorders>
              <w:top w:val="single" w:sz="4" w:space="0" w:color="000000"/>
              <w:left w:val="single" w:sz="4" w:space="0" w:color="000000"/>
              <w:bottom w:val="single" w:sz="4" w:space="0" w:color="000000"/>
              <w:right w:val="single" w:sz="4" w:space="0" w:color="000000"/>
            </w:tcBorders>
            <w:hideMark/>
          </w:tcPr>
          <w:p w14:paraId="1E6BAD98" w14:textId="77777777" w:rsidR="00EA6FFA" w:rsidRDefault="00EA6FFA">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23EF5F9C" w14:textId="77777777" w:rsidR="00EA6FFA" w:rsidRDefault="00EA6FFA">
            <w:pPr>
              <w:spacing w:line="240" w:lineRule="auto"/>
              <w:ind w:right="-108" w:hanging="11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виміру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3133B0C6"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27117240"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Найменування</w:t>
            </w:r>
            <w:proofErr w:type="spellEnd"/>
            <w:r>
              <w:rPr>
                <w:rFonts w:ascii="Times New Roman" w:eastAsia="Times New Roman" w:hAnsi="Times New Roman" w:cs="Times New Roman"/>
                <w:color w:val="000000"/>
                <w:sz w:val="20"/>
                <w:szCs w:val="20"/>
                <w:lang w:val="ru-RU"/>
              </w:rPr>
              <w:t xml:space="preserve"> товару</w:t>
            </w:r>
          </w:p>
        </w:tc>
        <w:tc>
          <w:tcPr>
            <w:tcW w:w="1559" w:type="dxa"/>
            <w:tcBorders>
              <w:top w:val="single" w:sz="4" w:space="0" w:color="000000"/>
              <w:left w:val="single" w:sz="4" w:space="0" w:color="000000"/>
              <w:bottom w:val="single" w:sz="4" w:space="0" w:color="000000"/>
              <w:right w:val="single" w:sz="4" w:space="0" w:color="000000"/>
            </w:tcBorders>
            <w:hideMark/>
          </w:tcPr>
          <w:p w14:paraId="6358BE51" w14:textId="77777777" w:rsidR="00EA6FFA" w:rsidRDefault="00EA6FFA">
            <w:pPr>
              <w:spacing w:line="240" w:lineRule="auto"/>
              <w:ind w:left="-107" w:right="-108" w:firstLine="107"/>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Технічні</w:t>
            </w:r>
            <w:proofErr w:type="spellEnd"/>
            <w:r>
              <w:rPr>
                <w:rFonts w:ascii="Times New Roman" w:eastAsia="Times New Roman" w:hAnsi="Times New Roman" w:cs="Times New Roman"/>
                <w:color w:val="000000"/>
                <w:sz w:val="20"/>
                <w:szCs w:val="20"/>
                <w:lang w:val="ru-RU"/>
              </w:rPr>
              <w:t xml:space="preserve">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5E8A04B0" w14:textId="77777777" w:rsidR="00EA6FFA" w:rsidRDefault="00EA6FFA">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6FE2B6EA"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виміру</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67902D2F" w14:textId="77777777" w:rsidR="00EA6FFA" w:rsidRDefault="00EA6FFA">
            <w:pPr>
              <w:spacing w:line="240" w:lineRule="auto"/>
              <w:ind w:right="-108" w:hanging="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21225FC8"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
        </w:tc>
      </w:tr>
      <w:tr w:rsidR="00EA6FFA" w14:paraId="274796FB" w14:textId="77777777" w:rsidTr="00EA6FFA">
        <w:trPr>
          <w:trHeight w:val="196"/>
        </w:trPr>
        <w:tc>
          <w:tcPr>
            <w:tcW w:w="709" w:type="dxa"/>
            <w:tcBorders>
              <w:top w:val="single" w:sz="4" w:space="0" w:color="000000"/>
              <w:left w:val="single" w:sz="4" w:space="0" w:color="000000"/>
              <w:bottom w:val="single" w:sz="4" w:space="0" w:color="000000"/>
              <w:right w:val="single" w:sz="4" w:space="0" w:color="000000"/>
            </w:tcBorders>
            <w:hideMark/>
          </w:tcPr>
          <w:p w14:paraId="1955E22F"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w:t>
            </w:r>
          </w:p>
        </w:tc>
        <w:tc>
          <w:tcPr>
            <w:tcW w:w="2127" w:type="dxa"/>
            <w:tcBorders>
              <w:top w:val="single" w:sz="4" w:space="0" w:color="000000"/>
              <w:left w:val="single" w:sz="4" w:space="0" w:color="000000"/>
              <w:bottom w:val="single" w:sz="4" w:space="0" w:color="000000"/>
              <w:right w:val="single" w:sz="4" w:space="0" w:color="000000"/>
            </w:tcBorders>
          </w:tcPr>
          <w:p w14:paraId="0ED2DCD3" w14:textId="77777777" w:rsidR="00EA6FFA" w:rsidRDefault="00EA6FFA">
            <w:pPr>
              <w:spacing w:line="240" w:lineRule="auto"/>
              <w:ind w:right="-108"/>
              <w:rPr>
                <w:rFonts w:ascii="Times New Roman" w:eastAsia="Times New Roman" w:hAnsi="Times New Roman" w:cs="Times New Roman"/>
                <w:color w:val="000000"/>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4A6E4386"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
        </w:tc>
        <w:tc>
          <w:tcPr>
            <w:tcW w:w="1417" w:type="dxa"/>
            <w:tcBorders>
              <w:top w:val="single" w:sz="4" w:space="0" w:color="000000"/>
              <w:left w:val="single" w:sz="4" w:space="0" w:color="000000"/>
              <w:bottom w:val="single" w:sz="4" w:space="0" w:color="000000"/>
              <w:right w:val="single" w:sz="4" w:space="0" w:color="000000"/>
            </w:tcBorders>
          </w:tcPr>
          <w:p w14:paraId="0321405A"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
        </w:tc>
        <w:tc>
          <w:tcPr>
            <w:tcW w:w="1418" w:type="dxa"/>
            <w:tcBorders>
              <w:top w:val="single" w:sz="4" w:space="0" w:color="000000"/>
              <w:left w:val="single" w:sz="4" w:space="0" w:color="000000"/>
              <w:bottom w:val="single" w:sz="4" w:space="0" w:color="000000"/>
              <w:right w:val="single" w:sz="4" w:space="0" w:color="000000"/>
            </w:tcBorders>
          </w:tcPr>
          <w:p w14:paraId="2DAE79EA"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1987C8D9"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Pr>
          <w:p w14:paraId="0930F837"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36AEFF1E"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727DF105"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649445D3"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
        </w:tc>
      </w:tr>
    </w:tbl>
    <w:p w14:paraId="0077E12C" w14:textId="77777777" w:rsidR="00EA6FFA" w:rsidRDefault="00EA6FFA" w:rsidP="00EA6FFA">
      <w:pPr>
        <w:tabs>
          <w:tab w:val="left" w:pos="5245"/>
        </w:tabs>
        <w:spacing w:after="0"/>
        <w:ind w:firstLine="709"/>
        <w:jc w:val="both"/>
        <w:rPr>
          <w:rFonts w:ascii="Times New Roman" w:eastAsia="Times New Roman" w:hAnsi="Times New Roman" w:cs="Times New Roman"/>
          <w:sz w:val="24"/>
          <w:szCs w:val="24"/>
          <w:lang w:eastAsia="de-DE"/>
        </w:rPr>
      </w:pPr>
      <w:r>
        <w:rPr>
          <w:rFonts w:ascii="Times New Roman" w:hAnsi="Times New Roman"/>
          <w:b/>
          <w:sz w:val="24"/>
          <w:szCs w:val="24"/>
        </w:rPr>
        <w:t>На запропонований товар потрібно надати  наступні документи:</w:t>
      </w:r>
    </w:p>
    <w:p w14:paraId="1205FB20" w14:textId="77777777" w:rsidR="00EA6FFA" w:rsidRDefault="00EA6FFA" w:rsidP="00EA6FFA">
      <w:pPr>
        <w:pStyle w:val="aff2"/>
        <w:spacing w:before="0" w:beforeAutospacing="0" w:after="0" w:afterAutospacing="0"/>
        <w:ind w:left="142" w:firstLine="567"/>
        <w:jc w:val="both"/>
      </w:pPr>
      <w:r>
        <w:rPr>
          <w:color w:val="000000"/>
          <w:shd w:val="clear" w:color="auto" w:fill="FFFFFF"/>
        </w:rPr>
        <w:lastRenderedPageBreak/>
        <w:t xml:space="preserve">1. Предмет закупівлі (або його складова у випадку, якщо така складова входить до комплекту предмета закупівлі та є окремим медичним виробом) є медичним виробом або допоміжним засобом до нього у значенні Технічного регламенту, затвердженого Постановою КМУ від 02.10.2013 р. № 754 «Про затвердження Технічного регламенту щодо медичних виробів для діагностики </w:t>
      </w:r>
      <w:proofErr w:type="spellStart"/>
      <w:r>
        <w:rPr>
          <w:color w:val="000000"/>
          <w:shd w:val="clear" w:color="auto" w:fill="FFFFFF"/>
        </w:rPr>
        <w:t>in</w:t>
      </w:r>
      <w:proofErr w:type="spellEnd"/>
      <w:r>
        <w:rPr>
          <w:color w:val="000000"/>
          <w:shd w:val="clear" w:color="auto" w:fill="FFFFFF"/>
        </w:rPr>
        <w:t xml:space="preserve"> </w:t>
      </w:r>
      <w:proofErr w:type="spellStart"/>
      <w:r>
        <w:rPr>
          <w:color w:val="000000"/>
          <w:shd w:val="clear" w:color="auto" w:fill="FFFFFF"/>
        </w:rPr>
        <w:t>vitro</w:t>
      </w:r>
      <w:proofErr w:type="spellEnd"/>
      <w:r>
        <w:rPr>
          <w:color w:val="000000"/>
          <w:shd w:val="clear" w:color="auto" w:fill="FFFFFF"/>
        </w:rPr>
        <w:t>», Учасник має надати:</w:t>
      </w:r>
    </w:p>
    <w:p w14:paraId="0A7FBF90" w14:textId="77777777" w:rsidR="00EA6FFA" w:rsidRDefault="00EA6FFA" w:rsidP="00EA6FFA">
      <w:pPr>
        <w:pStyle w:val="aff2"/>
        <w:spacing w:before="0" w:beforeAutospacing="0" w:after="0" w:afterAutospacing="0"/>
        <w:ind w:left="142" w:firstLine="567"/>
        <w:jc w:val="both"/>
        <w:rPr>
          <w:lang w:eastAsia="en-US"/>
        </w:rPr>
      </w:pPr>
      <w:r>
        <w:rPr>
          <w:color w:val="000000"/>
          <w:shd w:val="clear" w:color="auto" w:fill="FFFFFF"/>
        </w:rPr>
        <w:t>1.1. Копію декларації про відповідність запропонованого товару вимогам відповідного Технічного регламенту;</w:t>
      </w:r>
    </w:p>
    <w:p w14:paraId="61E4BA7C" w14:textId="77777777" w:rsidR="00EA6FFA" w:rsidRDefault="00EA6FFA" w:rsidP="00EA6FFA">
      <w:pPr>
        <w:pStyle w:val="aff2"/>
        <w:spacing w:before="0" w:beforeAutospacing="0" w:after="0" w:afterAutospacing="0"/>
        <w:ind w:left="142" w:firstLine="567"/>
        <w:jc w:val="both"/>
      </w:pPr>
      <w:r>
        <w:rPr>
          <w:color w:val="000000"/>
          <w:shd w:val="clear" w:color="auto" w:fill="FFFFFF"/>
        </w:rPr>
        <w:t>або</w:t>
      </w:r>
    </w:p>
    <w:p w14:paraId="1ED30DF7" w14:textId="77777777" w:rsidR="00EA6FFA" w:rsidRDefault="00EA6FFA" w:rsidP="00EA6FFA">
      <w:pPr>
        <w:pStyle w:val="aff2"/>
        <w:spacing w:before="0" w:beforeAutospacing="0" w:after="0" w:afterAutospacing="0"/>
        <w:ind w:left="142" w:firstLine="567"/>
        <w:jc w:val="both"/>
      </w:pPr>
      <w:r>
        <w:rPr>
          <w:color w:val="000000"/>
          <w:shd w:val="clear" w:color="auto" w:fill="FFFFFF"/>
        </w:rPr>
        <w:t xml:space="preserve">1.2. 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w:t>
      </w:r>
      <w:proofErr w:type="spellStart"/>
      <w:r>
        <w:rPr>
          <w:color w:val="000000"/>
          <w:shd w:val="clear" w:color="auto" w:fill="FFFFFF"/>
        </w:rPr>
        <w:t>перевипуску</w:t>
      </w:r>
      <w:proofErr w:type="spellEnd"/>
      <w:r>
        <w:rPr>
          <w:color w:val="000000"/>
          <w:shd w:val="clear" w:color="auto" w:fill="FFFFFF"/>
        </w:rPr>
        <w:t xml:space="preserve"> тощо, які були внесені до такого сертифікату.</w:t>
      </w:r>
    </w:p>
    <w:p w14:paraId="21CB6F89" w14:textId="77777777" w:rsidR="00EA6FFA" w:rsidRDefault="00EA6FFA" w:rsidP="00EA6FFA">
      <w:pPr>
        <w:pStyle w:val="aff2"/>
        <w:spacing w:before="0" w:beforeAutospacing="0" w:after="0" w:afterAutospacing="0"/>
        <w:ind w:left="142" w:firstLine="567"/>
        <w:jc w:val="both"/>
      </w:pPr>
      <w:r>
        <w:rPr>
          <w:color w:val="000000"/>
          <w:shd w:val="clear" w:color="auto" w:fill="FFFFFF"/>
        </w:rPr>
        <w:t>2. Документ, що підтверджує якість товару, виданий його виробником</w:t>
      </w:r>
      <w:r>
        <w:rPr>
          <w:color w:val="000000"/>
          <w:sz w:val="22"/>
          <w:szCs w:val="22"/>
        </w:rPr>
        <w:t xml:space="preserve"> </w:t>
      </w:r>
      <w:r>
        <w:rPr>
          <w:color w:val="000000"/>
          <w:shd w:val="clear" w:color="auto" w:fill="FFFFFF"/>
        </w:rPr>
        <w:t xml:space="preserve">(сертифікат якості, або сертифікат аналізу, або інший документ) або документ, що підтверджує якість товару, виданий виробнику </w:t>
      </w:r>
      <w:r>
        <w:rPr>
          <w:color w:val="000000"/>
        </w:rPr>
        <w:t>або офіційному представнику</w:t>
      </w:r>
      <w:r>
        <w:rPr>
          <w:color w:val="000000"/>
          <w:shd w:val="clear" w:color="auto" w:fill="FFFFFF"/>
        </w:rPr>
        <w:t xml:space="preserve"> товару, уповноваженими на це органами, установами, організаціями.</w:t>
      </w:r>
    </w:p>
    <w:p w14:paraId="14829418" w14:textId="77777777" w:rsidR="00EA6FFA" w:rsidRDefault="00EA6FFA" w:rsidP="00EA6FFA">
      <w:pPr>
        <w:pStyle w:val="aff2"/>
        <w:spacing w:before="0" w:beforeAutospacing="0" w:after="0" w:afterAutospacing="0"/>
        <w:ind w:left="142" w:firstLine="567"/>
        <w:jc w:val="both"/>
      </w:pPr>
      <w:r>
        <w:rPr>
          <w:color w:val="000000"/>
          <w:shd w:val="clear" w:color="auto" w:fill="FFFFFF"/>
        </w:rPr>
        <w:t xml:space="preserve">3. </w:t>
      </w:r>
      <w:r>
        <w:rPr>
          <w:color w:val="000000"/>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70780E78" w14:textId="77777777" w:rsidR="00EA6FFA" w:rsidRDefault="00EA6FFA" w:rsidP="00EA6FFA">
      <w:pPr>
        <w:pStyle w:val="aff2"/>
        <w:spacing w:before="0" w:beforeAutospacing="0" w:after="0" w:afterAutospacing="0"/>
        <w:ind w:left="142" w:firstLine="567"/>
        <w:jc w:val="both"/>
      </w:pPr>
      <w:r>
        <w:rPr>
          <w:color w:val="000000"/>
          <w:shd w:val="clear" w:color="auto" w:fill="FFFFFF"/>
        </w:rPr>
        <w:t>4.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bookmarkEnd w:id="11"/>
    <w:p w14:paraId="0AAF7640" w14:textId="58F373D7" w:rsidR="00570486" w:rsidRPr="00B55FB1" w:rsidRDefault="00570486" w:rsidP="00EA6FFA">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8A789" w14:textId="77777777" w:rsidR="00ED02AF" w:rsidRDefault="00ED02AF" w:rsidP="0024553B">
      <w:pPr>
        <w:spacing w:after="0" w:line="240" w:lineRule="auto"/>
      </w:pPr>
      <w:r>
        <w:separator/>
      </w:r>
    </w:p>
  </w:endnote>
  <w:endnote w:type="continuationSeparator" w:id="0">
    <w:p w14:paraId="78DB870B" w14:textId="77777777" w:rsidR="00ED02AF" w:rsidRDefault="00ED02AF"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3BE6C" w14:textId="77777777" w:rsidR="00ED02AF" w:rsidRDefault="00ED02AF" w:rsidP="0024553B">
      <w:pPr>
        <w:spacing w:after="0" w:line="240" w:lineRule="auto"/>
      </w:pPr>
      <w:r>
        <w:separator/>
      </w:r>
    </w:p>
  </w:footnote>
  <w:footnote w:type="continuationSeparator" w:id="0">
    <w:p w14:paraId="6A9E8140" w14:textId="77777777" w:rsidR="00ED02AF" w:rsidRDefault="00ED02AF"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1"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5"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6"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2630B99"/>
    <w:multiLevelType w:val="multilevel"/>
    <w:tmpl w:val="4F6C5C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4D322B05"/>
    <w:multiLevelType w:val="multilevel"/>
    <w:tmpl w:val="3CE20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B55D72"/>
    <w:multiLevelType w:val="hybridMultilevel"/>
    <w:tmpl w:val="76869778"/>
    <w:lvl w:ilvl="0" w:tplc="5DE69946">
      <w:numFmt w:val="bullet"/>
      <w:lvlText w:val="-"/>
      <w:lvlJc w:val="left"/>
      <w:pPr>
        <w:ind w:left="720" w:hanging="360"/>
      </w:pPr>
      <w:rPr>
        <w:rFonts w:ascii="Arial" w:eastAsia="Liberation Serif"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2"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3"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4"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8"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3C71726"/>
    <w:multiLevelType w:val="hybridMultilevel"/>
    <w:tmpl w:val="E880FB22"/>
    <w:lvl w:ilvl="0" w:tplc="FF32A838">
      <w:start w:val="1"/>
      <w:numFmt w:val="decimal"/>
      <w:lvlText w:val="%1."/>
      <w:lvlJc w:val="left"/>
      <w:pPr>
        <w:ind w:left="315" w:hanging="360"/>
      </w:pPr>
    </w:lvl>
    <w:lvl w:ilvl="1" w:tplc="04220019">
      <w:start w:val="1"/>
      <w:numFmt w:val="lowerLetter"/>
      <w:lvlText w:val="%2."/>
      <w:lvlJc w:val="left"/>
      <w:pPr>
        <w:ind w:left="1035" w:hanging="360"/>
      </w:pPr>
    </w:lvl>
    <w:lvl w:ilvl="2" w:tplc="0422001B">
      <w:start w:val="1"/>
      <w:numFmt w:val="lowerRoman"/>
      <w:lvlText w:val="%3."/>
      <w:lvlJc w:val="right"/>
      <w:pPr>
        <w:ind w:left="1755" w:hanging="180"/>
      </w:pPr>
    </w:lvl>
    <w:lvl w:ilvl="3" w:tplc="0422000F">
      <w:start w:val="1"/>
      <w:numFmt w:val="decimal"/>
      <w:lvlText w:val="%4."/>
      <w:lvlJc w:val="left"/>
      <w:pPr>
        <w:ind w:left="2475" w:hanging="360"/>
      </w:pPr>
    </w:lvl>
    <w:lvl w:ilvl="4" w:tplc="04220019">
      <w:start w:val="1"/>
      <w:numFmt w:val="lowerLetter"/>
      <w:lvlText w:val="%5."/>
      <w:lvlJc w:val="left"/>
      <w:pPr>
        <w:ind w:left="3195" w:hanging="360"/>
      </w:pPr>
    </w:lvl>
    <w:lvl w:ilvl="5" w:tplc="0422001B">
      <w:start w:val="1"/>
      <w:numFmt w:val="lowerRoman"/>
      <w:lvlText w:val="%6."/>
      <w:lvlJc w:val="right"/>
      <w:pPr>
        <w:ind w:left="3915" w:hanging="180"/>
      </w:pPr>
    </w:lvl>
    <w:lvl w:ilvl="6" w:tplc="0422000F">
      <w:start w:val="1"/>
      <w:numFmt w:val="decimal"/>
      <w:lvlText w:val="%7."/>
      <w:lvlJc w:val="left"/>
      <w:pPr>
        <w:ind w:left="4635" w:hanging="360"/>
      </w:pPr>
    </w:lvl>
    <w:lvl w:ilvl="7" w:tplc="04220019">
      <w:start w:val="1"/>
      <w:numFmt w:val="lowerLetter"/>
      <w:lvlText w:val="%8."/>
      <w:lvlJc w:val="left"/>
      <w:pPr>
        <w:ind w:left="5355" w:hanging="360"/>
      </w:pPr>
    </w:lvl>
    <w:lvl w:ilvl="8" w:tplc="0422001B">
      <w:start w:val="1"/>
      <w:numFmt w:val="lowerRoman"/>
      <w:lvlText w:val="%9."/>
      <w:lvlJc w:val="right"/>
      <w:pPr>
        <w:ind w:left="6075" w:hanging="180"/>
      </w:pPr>
    </w:lvl>
  </w:abstractNum>
  <w:abstractNum w:abstractNumId="31"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4"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8"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3"/>
  </w:num>
  <w:num w:numId="2">
    <w:abstractNumId w:val="26"/>
  </w:num>
  <w:num w:numId="3">
    <w:abstractNumId w:val="5"/>
  </w:num>
  <w:num w:numId="4">
    <w:abstractNumId w:val="11"/>
  </w:num>
  <w:num w:numId="5">
    <w:abstractNumId w:val="36"/>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0"/>
  </w:num>
  <w:num w:numId="14">
    <w:abstractNumId w:val="2"/>
  </w:num>
  <w:num w:numId="15">
    <w:abstractNumId w:val="19"/>
  </w:num>
  <w:num w:numId="16">
    <w:abstractNumId w:val="25"/>
  </w:num>
  <w:num w:numId="17">
    <w:abstractNumId w:val="29"/>
  </w:num>
  <w:num w:numId="18">
    <w:abstractNumId w:val="22"/>
  </w:num>
  <w:num w:numId="19">
    <w:abstractNumId w:val="9"/>
  </w:num>
  <w:num w:numId="20">
    <w:abstractNumId w:val="31"/>
  </w:num>
  <w:num w:numId="21">
    <w:abstractNumId w:val="13"/>
  </w:num>
  <w:num w:numId="22">
    <w:abstractNumId w:val="7"/>
  </w:num>
  <w:num w:numId="23">
    <w:abstractNumId w:val="16"/>
  </w:num>
  <w:num w:numId="24">
    <w:abstractNumId w:val="37"/>
  </w:num>
  <w:num w:numId="25">
    <w:abstractNumId w:val="23"/>
  </w:num>
  <w:num w:numId="26">
    <w:abstractNumId w:val="12"/>
  </w:num>
  <w:num w:numId="27">
    <w:abstractNumId w:val="24"/>
  </w:num>
  <w:num w:numId="28">
    <w:abstractNumId w:val="3"/>
  </w:num>
  <w:num w:numId="29">
    <w:abstractNumId w:val="38"/>
  </w:num>
  <w:num w:numId="30">
    <w:abstractNumId w:val="32"/>
  </w:num>
  <w:num w:numId="31">
    <w:abstractNumId w:val="1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5"/>
  </w:num>
  <w:num w:numId="35">
    <w:abstractNumId w:val="28"/>
  </w:num>
  <w:num w:numId="36">
    <w:abstractNumId w:val="1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430FE"/>
    <w:rsid w:val="0004602D"/>
    <w:rsid w:val="000B6D9F"/>
    <w:rsid w:val="000C4E15"/>
    <w:rsid w:val="000C6C98"/>
    <w:rsid w:val="000C70A6"/>
    <w:rsid w:val="001055A1"/>
    <w:rsid w:val="00115D71"/>
    <w:rsid w:val="00127EDA"/>
    <w:rsid w:val="00140B58"/>
    <w:rsid w:val="001B30E0"/>
    <w:rsid w:val="001C1517"/>
    <w:rsid w:val="001C1668"/>
    <w:rsid w:val="001C6A9B"/>
    <w:rsid w:val="001E5EA0"/>
    <w:rsid w:val="00200A3D"/>
    <w:rsid w:val="00226C86"/>
    <w:rsid w:val="0024553B"/>
    <w:rsid w:val="00277EC5"/>
    <w:rsid w:val="002833C6"/>
    <w:rsid w:val="002855F6"/>
    <w:rsid w:val="002B2BDA"/>
    <w:rsid w:val="002B6E58"/>
    <w:rsid w:val="002B72AC"/>
    <w:rsid w:val="002C519E"/>
    <w:rsid w:val="002C7992"/>
    <w:rsid w:val="002D034A"/>
    <w:rsid w:val="002E2676"/>
    <w:rsid w:val="002F70F7"/>
    <w:rsid w:val="0032269D"/>
    <w:rsid w:val="003404C0"/>
    <w:rsid w:val="00341EB7"/>
    <w:rsid w:val="003453DF"/>
    <w:rsid w:val="00366514"/>
    <w:rsid w:val="00392139"/>
    <w:rsid w:val="00393926"/>
    <w:rsid w:val="003B7146"/>
    <w:rsid w:val="003C0571"/>
    <w:rsid w:val="003C6B47"/>
    <w:rsid w:val="003E28F5"/>
    <w:rsid w:val="003E7975"/>
    <w:rsid w:val="00461FF1"/>
    <w:rsid w:val="00486F4C"/>
    <w:rsid w:val="00491A52"/>
    <w:rsid w:val="00497331"/>
    <w:rsid w:val="004A7184"/>
    <w:rsid w:val="004D5770"/>
    <w:rsid w:val="004E7378"/>
    <w:rsid w:val="004F57B0"/>
    <w:rsid w:val="00504D58"/>
    <w:rsid w:val="00516F67"/>
    <w:rsid w:val="0054119B"/>
    <w:rsid w:val="00570486"/>
    <w:rsid w:val="00590320"/>
    <w:rsid w:val="005C400B"/>
    <w:rsid w:val="005C4484"/>
    <w:rsid w:val="005F6CE1"/>
    <w:rsid w:val="00607317"/>
    <w:rsid w:val="00686D05"/>
    <w:rsid w:val="00691987"/>
    <w:rsid w:val="00694666"/>
    <w:rsid w:val="006C75C1"/>
    <w:rsid w:val="006D3EBF"/>
    <w:rsid w:val="006D4F37"/>
    <w:rsid w:val="006F1B4C"/>
    <w:rsid w:val="00723EF9"/>
    <w:rsid w:val="00746B50"/>
    <w:rsid w:val="00753E02"/>
    <w:rsid w:val="007622E0"/>
    <w:rsid w:val="00792FF3"/>
    <w:rsid w:val="007975BE"/>
    <w:rsid w:val="007B5C52"/>
    <w:rsid w:val="007D7682"/>
    <w:rsid w:val="007E54F6"/>
    <w:rsid w:val="007E6230"/>
    <w:rsid w:val="007F5DCA"/>
    <w:rsid w:val="00803D2F"/>
    <w:rsid w:val="008201EB"/>
    <w:rsid w:val="00823139"/>
    <w:rsid w:val="0082548F"/>
    <w:rsid w:val="00837155"/>
    <w:rsid w:val="0084332E"/>
    <w:rsid w:val="00870D0C"/>
    <w:rsid w:val="00881B32"/>
    <w:rsid w:val="00882F7D"/>
    <w:rsid w:val="0088346A"/>
    <w:rsid w:val="008F229E"/>
    <w:rsid w:val="00934D84"/>
    <w:rsid w:val="009423B4"/>
    <w:rsid w:val="009443DC"/>
    <w:rsid w:val="0095518A"/>
    <w:rsid w:val="0098548C"/>
    <w:rsid w:val="009E1B95"/>
    <w:rsid w:val="009E64FE"/>
    <w:rsid w:val="00A35A2E"/>
    <w:rsid w:val="00A35F17"/>
    <w:rsid w:val="00A52318"/>
    <w:rsid w:val="00A71EB1"/>
    <w:rsid w:val="00A775EB"/>
    <w:rsid w:val="00AC1C0E"/>
    <w:rsid w:val="00AC70C5"/>
    <w:rsid w:val="00B137D2"/>
    <w:rsid w:val="00B431E7"/>
    <w:rsid w:val="00B55FB1"/>
    <w:rsid w:val="00B66EF4"/>
    <w:rsid w:val="00B67D14"/>
    <w:rsid w:val="00BA38C6"/>
    <w:rsid w:val="00BE1FF8"/>
    <w:rsid w:val="00BE2820"/>
    <w:rsid w:val="00C06B6A"/>
    <w:rsid w:val="00C12BB7"/>
    <w:rsid w:val="00C15F77"/>
    <w:rsid w:val="00C37569"/>
    <w:rsid w:val="00C60DAA"/>
    <w:rsid w:val="00CA68EE"/>
    <w:rsid w:val="00D14848"/>
    <w:rsid w:val="00D169A9"/>
    <w:rsid w:val="00D30B70"/>
    <w:rsid w:val="00D30E95"/>
    <w:rsid w:val="00D43D84"/>
    <w:rsid w:val="00D626B8"/>
    <w:rsid w:val="00D86D1C"/>
    <w:rsid w:val="00D9471A"/>
    <w:rsid w:val="00DA2762"/>
    <w:rsid w:val="00DD1D9E"/>
    <w:rsid w:val="00DF0278"/>
    <w:rsid w:val="00E047C4"/>
    <w:rsid w:val="00E244FD"/>
    <w:rsid w:val="00E37102"/>
    <w:rsid w:val="00E41080"/>
    <w:rsid w:val="00E44481"/>
    <w:rsid w:val="00E45777"/>
    <w:rsid w:val="00E91074"/>
    <w:rsid w:val="00E92067"/>
    <w:rsid w:val="00E92B6E"/>
    <w:rsid w:val="00EA6FFA"/>
    <w:rsid w:val="00EB19DC"/>
    <w:rsid w:val="00EC0F39"/>
    <w:rsid w:val="00ED02AF"/>
    <w:rsid w:val="00ED0820"/>
    <w:rsid w:val="00ED0C62"/>
    <w:rsid w:val="00F20508"/>
    <w:rsid w:val="00F43232"/>
    <w:rsid w:val="00F532DE"/>
    <w:rsid w:val="00F850DA"/>
    <w:rsid w:val="00F9238C"/>
    <w:rsid w:val="00F95C4B"/>
    <w:rsid w:val="00FA72FC"/>
    <w:rsid w:val="00FB20BF"/>
    <w:rsid w:val="00FB481B"/>
    <w:rsid w:val="00FB6F3E"/>
    <w:rsid w:val="00FC6FE9"/>
    <w:rsid w:val="00FE68E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En tête 1,Литература,Bullet Number,Bullet 1,lp1"/>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uiPriority w:val="99"/>
    <w:semiHidden/>
    <w:unhideWhenUsed/>
    <w:qFormat/>
    <w:rsid w:val="00EC0F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3">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f2"/>
    <w:uiPriority w:val="99"/>
    <w:semiHidden/>
    <w:locked/>
    <w:rsid w:val="002833C6"/>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27743397">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85357079">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697387497">
      <w:bodyDiv w:val="1"/>
      <w:marLeft w:val="0"/>
      <w:marRight w:val="0"/>
      <w:marTop w:val="0"/>
      <w:marBottom w:val="0"/>
      <w:divBdr>
        <w:top w:val="none" w:sz="0" w:space="0" w:color="auto"/>
        <w:left w:val="none" w:sz="0" w:space="0" w:color="auto"/>
        <w:bottom w:val="none" w:sz="0" w:space="0" w:color="auto"/>
        <w:right w:val="none" w:sz="0" w:space="0" w:color="auto"/>
      </w:divBdr>
    </w:div>
    <w:div w:id="731347539">
      <w:bodyDiv w:val="1"/>
      <w:marLeft w:val="0"/>
      <w:marRight w:val="0"/>
      <w:marTop w:val="0"/>
      <w:marBottom w:val="0"/>
      <w:divBdr>
        <w:top w:val="none" w:sz="0" w:space="0" w:color="auto"/>
        <w:left w:val="none" w:sz="0" w:space="0" w:color="auto"/>
        <w:bottom w:val="none" w:sz="0" w:space="0" w:color="auto"/>
        <w:right w:val="none" w:sz="0" w:space="0" w:color="auto"/>
      </w:divBdr>
    </w:div>
    <w:div w:id="857351861">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27802461">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085761170">
      <w:bodyDiv w:val="1"/>
      <w:marLeft w:val="0"/>
      <w:marRight w:val="0"/>
      <w:marTop w:val="0"/>
      <w:marBottom w:val="0"/>
      <w:divBdr>
        <w:top w:val="none" w:sz="0" w:space="0" w:color="auto"/>
        <w:left w:val="none" w:sz="0" w:space="0" w:color="auto"/>
        <w:bottom w:val="none" w:sz="0" w:space="0" w:color="auto"/>
        <w:right w:val="none" w:sz="0" w:space="0" w:color="auto"/>
      </w:divBdr>
    </w:div>
    <w:div w:id="1088576791">
      <w:bodyDiv w:val="1"/>
      <w:marLeft w:val="0"/>
      <w:marRight w:val="0"/>
      <w:marTop w:val="0"/>
      <w:marBottom w:val="0"/>
      <w:divBdr>
        <w:top w:val="none" w:sz="0" w:space="0" w:color="auto"/>
        <w:left w:val="none" w:sz="0" w:space="0" w:color="auto"/>
        <w:bottom w:val="none" w:sz="0" w:space="0" w:color="auto"/>
        <w:right w:val="none" w:sz="0" w:space="0" w:color="auto"/>
      </w:divBdr>
    </w:div>
    <w:div w:id="1148981585">
      <w:bodyDiv w:val="1"/>
      <w:marLeft w:val="0"/>
      <w:marRight w:val="0"/>
      <w:marTop w:val="0"/>
      <w:marBottom w:val="0"/>
      <w:divBdr>
        <w:top w:val="none" w:sz="0" w:space="0" w:color="auto"/>
        <w:left w:val="none" w:sz="0" w:space="0" w:color="auto"/>
        <w:bottom w:val="none" w:sz="0" w:space="0" w:color="auto"/>
        <w:right w:val="none" w:sz="0" w:space="0" w:color="auto"/>
      </w:divBdr>
    </w:div>
    <w:div w:id="1233157127">
      <w:bodyDiv w:val="1"/>
      <w:marLeft w:val="0"/>
      <w:marRight w:val="0"/>
      <w:marTop w:val="0"/>
      <w:marBottom w:val="0"/>
      <w:divBdr>
        <w:top w:val="none" w:sz="0" w:space="0" w:color="auto"/>
        <w:left w:val="none" w:sz="0" w:space="0" w:color="auto"/>
        <w:bottom w:val="none" w:sz="0" w:space="0" w:color="auto"/>
        <w:right w:val="none" w:sz="0" w:space="0" w:color="auto"/>
      </w:divBdr>
    </w:div>
    <w:div w:id="1360624142">
      <w:bodyDiv w:val="1"/>
      <w:marLeft w:val="0"/>
      <w:marRight w:val="0"/>
      <w:marTop w:val="0"/>
      <w:marBottom w:val="0"/>
      <w:divBdr>
        <w:top w:val="none" w:sz="0" w:space="0" w:color="auto"/>
        <w:left w:val="none" w:sz="0" w:space="0" w:color="auto"/>
        <w:bottom w:val="none" w:sz="0" w:space="0" w:color="auto"/>
        <w:right w:val="none" w:sz="0" w:space="0" w:color="auto"/>
      </w:divBdr>
    </w:div>
    <w:div w:id="1404328867">
      <w:bodyDiv w:val="1"/>
      <w:marLeft w:val="0"/>
      <w:marRight w:val="0"/>
      <w:marTop w:val="0"/>
      <w:marBottom w:val="0"/>
      <w:divBdr>
        <w:top w:val="none" w:sz="0" w:space="0" w:color="auto"/>
        <w:left w:val="none" w:sz="0" w:space="0" w:color="auto"/>
        <w:bottom w:val="none" w:sz="0" w:space="0" w:color="auto"/>
        <w:right w:val="none" w:sz="0" w:space="0" w:color="auto"/>
      </w:divBdr>
    </w:div>
    <w:div w:id="1492790374">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5</Pages>
  <Words>7097</Words>
  <Characters>4046</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61</cp:revision>
  <dcterms:created xsi:type="dcterms:W3CDTF">2023-09-14T08:37:00Z</dcterms:created>
  <dcterms:modified xsi:type="dcterms:W3CDTF">2025-07-21T13:50:00Z</dcterms:modified>
</cp:coreProperties>
</file>