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4BB5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color w:val="000000"/>
          <w:sz w:val="28"/>
          <w:szCs w:val="28"/>
          <w:u w:color="000000"/>
          <w:bdr w:val="nil"/>
          <w:lang w:val="ru-RU"/>
        </w:rPr>
      </w:pPr>
      <w:r w:rsidRPr="003D24BA">
        <w:rPr>
          <w:rFonts w:ascii="Times New Roman" w:hAnsi="Times New Roman"/>
          <w:noProof/>
          <w:color w:val="000000"/>
          <w:sz w:val="28"/>
          <w:szCs w:val="28"/>
          <w:u w:color="000000"/>
          <w:bdr w:val="nil"/>
        </w:rPr>
        <w:drawing>
          <wp:inline distT="0" distB="0" distL="0" distR="0" wp14:anchorId="1B2282FD" wp14:editId="1607E699">
            <wp:extent cx="419100" cy="609600"/>
            <wp:effectExtent l="0" t="0" r="0" b="0"/>
            <wp:docPr id="2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30B9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ДЕРЖАВНА УСТАНОВА</w:t>
      </w:r>
    </w:p>
    <w:p w14:paraId="6F911E78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 xml:space="preserve">«ЦЕНТР ГРОМАДСЬКОГО ЗДОРОВ’Я </w:t>
      </w:r>
    </w:p>
    <w:p w14:paraId="2D4AC5B3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МІНІСТЕРСТВА ОХОРОНИ ЗДОРОВ’Я УКРАЇНИ»</w:t>
      </w:r>
    </w:p>
    <w:p w14:paraId="288F3148" w14:textId="17B98C01" w:rsidR="00773679" w:rsidRPr="00664B33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вул. Ярославська, 41, м. Київ, 04071, </w:t>
      </w:r>
      <w:proofErr w:type="spellStart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тел</w:t>
      </w:r>
      <w:proofErr w:type="spellEnd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. (044) </w:t>
      </w:r>
      <w:r w:rsidR="00FD494F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336-56-89</w:t>
      </w:r>
    </w:p>
    <w:p w14:paraId="1862550D" w14:textId="77777777" w:rsidR="00773679" w:rsidRPr="00773679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E-</w:t>
      </w:r>
      <w:proofErr w:type="spellStart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mail</w:t>
      </w:r>
      <w:proofErr w:type="spellEnd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: info@phc.org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>.</w:t>
      </w:r>
      <w:proofErr w:type="spellStart"/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>ua</w:t>
      </w:r>
      <w:proofErr w:type="spellEnd"/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,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код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ЄДРПОУ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40524109</w:t>
      </w:r>
    </w:p>
    <w:p w14:paraId="0F65888D" w14:textId="77777777" w:rsidR="003E41D3" w:rsidRPr="003C1C77" w:rsidRDefault="004C076D" w:rsidP="003E41D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C77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  <w:r w:rsidR="00773679" w:rsidRPr="003C1C77">
        <w:rPr>
          <w:rFonts w:ascii="Times New Roman" w:eastAsia="Times New Roman" w:hAnsi="Times New Roman" w:cs="Times New Roman"/>
          <w:b/>
          <w:sz w:val="28"/>
          <w:szCs w:val="28"/>
        </w:rPr>
        <w:t>ЗАКУПІВЛІ</w:t>
      </w:r>
    </w:p>
    <w:p w14:paraId="45343EDF" w14:textId="3F5DA5C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технічних та якісних характеристик закупівлі паперу, розміру бюджетного призначення</w:t>
      </w:r>
      <w:r w:rsidR="008958BC">
        <w:rPr>
          <w:rFonts w:ascii="Times New Roman" w:hAnsi="Times New Roman"/>
          <w:color w:val="000000"/>
          <w:sz w:val="20"/>
          <w:szCs w:val="20"/>
        </w:rPr>
        <w:t>/</w:t>
      </w:r>
      <w:r w:rsidRPr="003E41D3">
        <w:rPr>
          <w:rFonts w:ascii="Times New Roman" w:hAnsi="Times New Roman"/>
          <w:color w:val="000000"/>
          <w:sz w:val="20"/>
          <w:szCs w:val="20"/>
        </w:rPr>
        <w:t>очікуваної вартості</w:t>
      </w:r>
    </w:p>
    <w:p w14:paraId="005CCCF4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предмета закупівлі</w:t>
      </w:r>
    </w:p>
    <w:p w14:paraId="032F5B40" w14:textId="77777777" w:rsidR="003E41D3" w:rsidRPr="003E41D3" w:rsidRDefault="003E41D3" w:rsidP="003E41D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ACC58FA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(оприлюднюється на виконання постанови КМУ № 710 від 11.10.2016 «Про ефективне використання</w:t>
      </w:r>
    </w:p>
    <w:p w14:paraId="1C7E55EA" w14:textId="77777777" w:rsidR="00773679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 xml:space="preserve">державних коштів» (зі змінами)) </w:t>
      </w:r>
      <w:r w:rsidR="004C076D" w:rsidRPr="003E41D3">
        <w:rPr>
          <w:rFonts w:ascii="Times New Roman" w:hAnsi="Times New Roman"/>
          <w:color w:val="000000"/>
          <w:sz w:val="20"/>
          <w:szCs w:val="20"/>
        </w:rPr>
        <w:t>розміру бюджетного призначення, очікуваної вартості предмета закупівлі</w:t>
      </w:r>
    </w:p>
    <w:p w14:paraId="35B2A329" w14:textId="5815C60B" w:rsidR="00DD61B0" w:rsidRPr="00225E0E" w:rsidRDefault="004C076D" w:rsidP="0093185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0" w:name="_Hlk210817185"/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>Найменування</w:t>
      </w:r>
      <w:bookmarkEnd w:id="0"/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>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25E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України»; вул. Ярославська, 41, м.</w:t>
      </w:r>
      <w:r w:rsidR="00742AA4" w:rsidRPr="00225E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 xml:space="preserve">Київ, 04071, код за ЄДРПОУ – 40524109; категорія замовника - </w:t>
      </w:r>
      <w:r w:rsidR="00280468" w:rsidRPr="00225E0E">
        <w:rPr>
          <w:rFonts w:ascii="Times New Roman" w:hAnsi="Times New Roman"/>
          <w:color w:val="000000"/>
          <w:sz w:val="24"/>
          <w:szCs w:val="24"/>
        </w:rPr>
        <w:t>ю</w:t>
      </w:r>
      <w:r w:rsidR="00A37298" w:rsidRPr="00225E0E">
        <w:rPr>
          <w:rFonts w:ascii="Times New Roman" w:hAnsi="Times New Roman"/>
          <w:color w:val="000000"/>
          <w:sz w:val="24"/>
          <w:szCs w:val="24"/>
        </w:rPr>
        <w:t>ридична особа, яка забезпечує потреби держави або територіальної громади.</w:t>
      </w:r>
    </w:p>
    <w:p w14:paraId="212A3BBB" w14:textId="378DD37E" w:rsidR="00280468" w:rsidRPr="0093185B" w:rsidRDefault="004C076D" w:rsidP="00DF183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5E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8BC" w:rsidRPr="0093185B">
        <w:rPr>
          <w:rFonts w:ascii="Times New Roman" w:eastAsia="Times New Roman" w:hAnsi="Times New Roman" w:cs="Times New Roman"/>
          <w:sz w:val="24"/>
          <w:szCs w:val="24"/>
          <w:lang w:val="uk"/>
        </w:rPr>
        <w:t xml:space="preserve">ДК 021:2015 22460000-2 </w:t>
      </w:r>
      <w:r w:rsidR="008958BC" w:rsidRPr="0093185B">
        <w:rPr>
          <w:rFonts w:ascii="Times New Roman" w:eastAsia="Times New Roman" w:hAnsi="Times New Roman" w:cs="Times New Roman"/>
          <w:sz w:val="24"/>
          <w:szCs w:val="24"/>
        </w:rPr>
        <w:t xml:space="preserve">Рекламні матеріали, каталоги товарів та посібники </w:t>
      </w:r>
      <w:r w:rsidR="008958BC" w:rsidRPr="0093185B">
        <w:rPr>
          <w:rFonts w:ascii="Times New Roman" w:eastAsia="Times New Roman" w:hAnsi="Times New Roman" w:cs="Times New Roman"/>
          <w:sz w:val="24"/>
          <w:szCs w:val="24"/>
          <w:lang w:val="uk"/>
        </w:rPr>
        <w:t>(Посібник з розвитку напряму надання допомоги у відмові від куріння на рівні громади</w:t>
      </w:r>
      <w:r w:rsidR="008958BC" w:rsidRPr="009318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58BC" w:rsidRPr="0093185B">
        <w:rPr>
          <w:rFonts w:ascii="Times New Roman" w:eastAsia="Times New Roman" w:hAnsi="Times New Roman" w:cs="Times New Roman"/>
          <w:sz w:val="24"/>
          <w:szCs w:val="24"/>
          <w:lang w:val="uk"/>
        </w:rPr>
        <w:t xml:space="preserve"> плакат «Що відбувається з організмом, коли ви курите»</w:t>
      </w:r>
      <w:r w:rsidR="008958BC" w:rsidRPr="009318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958BC" w:rsidRPr="0093185B">
        <w:rPr>
          <w:rFonts w:ascii="Times New Roman" w:eastAsia="Times New Roman" w:hAnsi="Times New Roman" w:cs="Times New Roman"/>
          <w:sz w:val="24"/>
          <w:szCs w:val="24"/>
          <w:lang w:val="uk"/>
        </w:rPr>
        <w:t>ліфлет</w:t>
      </w:r>
      <w:proofErr w:type="spellEnd"/>
      <w:r w:rsidR="008958BC" w:rsidRPr="0093185B">
        <w:rPr>
          <w:rFonts w:ascii="Times New Roman" w:eastAsia="Times New Roman" w:hAnsi="Times New Roman" w:cs="Times New Roman"/>
          <w:sz w:val="24"/>
          <w:szCs w:val="24"/>
          <w:lang w:val="uk"/>
        </w:rPr>
        <w:t xml:space="preserve"> «Що варто знати про нікотин»</w:t>
      </w:r>
      <w:r w:rsidR="008958BC" w:rsidRPr="009318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58BC" w:rsidRPr="0093185B">
        <w:rPr>
          <w:rFonts w:ascii="Times New Roman" w:eastAsia="Times New Roman" w:hAnsi="Times New Roman" w:cs="Times New Roman"/>
          <w:sz w:val="24"/>
          <w:szCs w:val="24"/>
          <w:lang w:val="uk"/>
        </w:rPr>
        <w:t xml:space="preserve"> </w:t>
      </w:r>
      <w:proofErr w:type="spellStart"/>
      <w:r w:rsidR="008958BC" w:rsidRPr="0093185B">
        <w:rPr>
          <w:rFonts w:ascii="Times New Roman" w:eastAsia="Times New Roman" w:hAnsi="Times New Roman" w:cs="Times New Roman"/>
          <w:sz w:val="24"/>
          <w:szCs w:val="24"/>
          <w:lang w:val="uk"/>
        </w:rPr>
        <w:t>ліфлет</w:t>
      </w:r>
      <w:proofErr w:type="spellEnd"/>
      <w:r w:rsidR="008958BC" w:rsidRPr="0093185B">
        <w:rPr>
          <w:rFonts w:ascii="Times New Roman" w:eastAsia="Times New Roman" w:hAnsi="Times New Roman" w:cs="Times New Roman"/>
          <w:sz w:val="24"/>
          <w:szCs w:val="24"/>
          <w:lang w:val="uk"/>
        </w:rPr>
        <w:t xml:space="preserve"> «Що потрібно знати про ХОЗЛ»</w:t>
      </w:r>
      <w:r w:rsidR="008958BC" w:rsidRPr="009318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58BC" w:rsidRPr="0093185B">
        <w:rPr>
          <w:rFonts w:ascii="Times New Roman" w:eastAsia="Times New Roman" w:hAnsi="Times New Roman" w:cs="Times New Roman"/>
          <w:sz w:val="24"/>
          <w:szCs w:val="24"/>
          <w:lang w:val="uk"/>
        </w:rPr>
        <w:t xml:space="preserve"> </w:t>
      </w:r>
      <w:proofErr w:type="spellStart"/>
      <w:r w:rsidR="008958BC" w:rsidRPr="0093185B">
        <w:rPr>
          <w:rFonts w:ascii="Times New Roman" w:eastAsia="Times New Roman" w:hAnsi="Times New Roman" w:cs="Times New Roman"/>
          <w:sz w:val="24"/>
          <w:szCs w:val="24"/>
          <w:lang w:val="uk"/>
        </w:rPr>
        <w:t>стікерпак</w:t>
      </w:r>
      <w:proofErr w:type="spellEnd"/>
      <w:r w:rsidR="008958BC" w:rsidRPr="0093185B">
        <w:rPr>
          <w:rFonts w:ascii="Times New Roman" w:eastAsia="Times New Roman" w:hAnsi="Times New Roman" w:cs="Times New Roman"/>
          <w:sz w:val="24"/>
          <w:szCs w:val="24"/>
          <w:lang w:val="uk"/>
        </w:rPr>
        <w:t xml:space="preserve"> фігурний «Кидай курити з безкоштовною підтримкою!»</w:t>
      </w:r>
      <w:r w:rsidR="008958BC" w:rsidRPr="0093185B">
        <w:rPr>
          <w:rFonts w:ascii="Times New Roman" w:eastAsia="Times New Roman" w:hAnsi="Times New Roman" w:cs="Times New Roman"/>
          <w:sz w:val="24"/>
          <w:szCs w:val="24"/>
        </w:rPr>
        <w:t xml:space="preserve"> (варіант 1), </w:t>
      </w:r>
      <w:proofErr w:type="spellStart"/>
      <w:r w:rsidR="008958BC" w:rsidRPr="0093185B">
        <w:rPr>
          <w:rFonts w:ascii="Times New Roman" w:eastAsia="Times New Roman" w:hAnsi="Times New Roman" w:cs="Times New Roman"/>
          <w:sz w:val="24"/>
          <w:szCs w:val="24"/>
          <w:lang w:val="uk"/>
        </w:rPr>
        <w:t>стікерпак</w:t>
      </w:r>
      <w:proofErr w:type="spellEnd"/>
      <w:r w:rsidR="008958BC" w:rsidRPr="0093185B">
        <w:rPr>
          <w:rFonts w:ascii="Times New Roman" w:eastAsia="Times New Roman" w:hAnsi="Times New Roman" w:cs="Times New Roman"/>
          <w:sz w:val="24"/>
          <w:szCs w:val="24"/>
          <w:lang w:val="uk"/>
        </w:rPr>
        <w:t xml:space="preserve"> фігурний «Кидай курити з безкоштовною підтримкою!» </w:t>
      </w:r>
      <w:r w:rsidR="008958BC" w:rsidRPr="0093185B">
        <w:rPr>
          <w:rFonts w:ascii="Times New Roman" w:eastAsia="Times New Roman" w:hAnsi="Times New Roman" w:cs="Times New Roman"/>
          <w:sz w:val="24"/>
          <w:szCs w:val="24"/>
        </w:rPr>
        <w:t xml:space="preserve">(варіант </w:t>
      </w:r>
      <w:r w:rsidR="008958BC" w:rsidRPr="0093185B">
        <w:rPr>
          <w:rFonts w:ascii="Times New Roman" w:eastAsia="Times New Roman" w:hAnsi="Times New Roman" w:cs="Times New Roman"/>
          <w:sz w:val="24"/>
          <w:szCs w:val="24"/>
          <w:lang w:val="uk"/>
        </w:rPr>
        <w:t>2</w:t>
      </w:r>
      <w:r w:rsidR="008958BC" w:rsidRPr="0093185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8958BC" w:rsidRPr="0093185B">
        <w:rPr>
          <w:rFonts w:ascii="Times New Roman" w:eastAsia="Times New Roman" w:hAnsi="Times New Roman" w:cs="Times New Roman"/>
          <w:sz w:val="24"/>
          <w:szCs w:val="24"/>
          <w:lang w:val="uk"/>
        </w:rPr>
        <w:t>флаєр</w:t>
      </w:r>
      <w:proofErr w:type="spellEnd"/>
      <w:r w:rsidR="008958BC" w:rsidRPr="0093185B">
        <w:rPr>
          <w:rFonts w:ascii="Times New Roman" w:eastAsia="Times New Roman" w:hAnsi="Times New Roman" w:cs="Times New Roman"/>
          <w:sz w:val="24"/>
          <w:szCs w:val="24"/>
          <w:lang w:val="uk"/>
        </w:rPr>
        <w:t xml:space="preserve"> «Я кидаю курити»)</w:t>
      </w:r>
      <w:r w:rsidR="009E6C0E" w:rsidRPr="009318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3C58AA" w14:textId="4206F432" w:rsidR="0093185B" w:rsidRDefault="004C076D" w:rsidP="0093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B04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закупівлі:</w:t>
      </w:r>
      <w:r w:rsidR="008958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11E2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="0093185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41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CAC">
        <w:rPr>
          <w:rFonts w:ascii="Times New Roman" w:eastAsia="Times New Roman" w:hAnsi="Times New Roman" w:cs="Times New Roman"/>
          <w:sz w:val="24"/>
          <w:szCs w:val="24"/>
        </w:rPr>
        <w:t>закупівл</w:t>
      </w:r>
      <w:r w:rsidR="0093185B">
        <w:rPr>
          <w:rFonts w:ascii="Times New Roman" w:eastAsia="Times New Roman" w:hAnsi="Times New Roman" w:cs="Times New Roman"/>
          <w:sz w:val="24"/>
          <w:szCs w:val="24"/>
        </w:rPr>
        <w:t>і</w:t>
      </w:r>
      <w:r w:rsidR="00C20CA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80468" w:rsidRPr="00E91B04">
        <w:rPr>
          <w:rFonts w:ascii="Times New Roman" w:eastAsia="Times New Roman" w:hAnsi="Times New Roman" w:cs="Times New Roman"/>
          <w:sz w:val="24"/>
          <w:szCs w:val="24"/>
        </w:rPr>
        <w:t>відкриті торги з особливостями</w:t>
      </w:r>
      <w:r w:rsidR="0093185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C42349F" w14:textId="2322253C" w:rsidR="00DD61B0" w:rsidRDefault="008958BC" w:rsidP="0093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85B">
        <w:rPr>
          <w:rFonts w:ascii="Times New Roman" w:eastAsia="Times New Roman" w:hAnsi="Times New Roman" w:cs="Times New Roman"/>
          <w:sz w:val="24"/>
          <w:szCs w:val="24"/>
        </w:rPr>
        <w:t>UA-2025-10-03-006967-a</w:t>
      </w:r>
      <w:r w:rsidR="004F3E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05D01A" w14:textId="77777777" w:rsidR="0093185B" w:rsidRDefault="0093185B" w:rsidP="0093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A373D3" w14:textId="260F4FC6" w:rsidR="00FD10A9" w:rsidRDefault="00FD10A9" w:rsidP="0093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Розмір бюджетного призначення: </w:t>
      </w:r>
      <w:r w:rsidRPr="00FD10A9">
        <w:rPr>
          <w:rFonts w:ascii="Times New Roman" w:eastAsia="Times New Roman" w:hAnsi="Times New Roman" w:cs="Times New Roman"/>
          <w:sz w:val="24"/>
          <w:szCs w:val="24"/>
        </w:rPr>
        <w:t>454 667,02 грн з ПДВ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10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джерело фінансування - кошти проекту: </w:t>
      </w:r>
      <w:r w:rsidRPr="00FD10A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UNION</w:t>
      </w:r>
      <w:r w:rsidRPr="00FD10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 «</w:t>
      </w:r>
      <w:proofErr w:type="spellStart"/>
      <w:r w:rsidRPr="00FD10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Приоритет</w:t>
      </w:r>
      <w:proofErr w:type="spellEnd"/>
      <w:r w:rsidRPr="00FD10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охорони здоров`я в питаннях формування та реалізації політики у сфері боротьби проти вживання тютюну» за фінансової підтримки міжнародної організації </w:t>
      </w:r>
      <w:proofErr w:type="spellStart"/>
      <w:r w:rsidRPr="00FD10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Vital</w:t>
      </w:r>
      <w:proofErr w:type="spellEnd"/>
      <w:r w:rsidRPr="00FD10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D10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Strategies</w:t>
      </w:r>
      <w:proofErr w:type="spellEnd"/>
      <w:r w:rsidRPr="00FD10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FD10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Inc</w:t>
      </w:r>
      <w:proofErr w:type="spellEnd"/>
      <w:r w:rsidRPr="00FD10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номер угоди про надання </w:t>
      </w:r>
      <w:proofErr w:type="spellStart"/>
      <w:r w:rsidRPr="00FD10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субгранту</w:t>
      </w:r>
      <w:proofErr w:type="spellEnd"/>
      <w:r w:rsidRPr="00FD10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UKRAINE-32-03 від 01.12.2023 року</w:t>
      </w:r>
      <w:r w:rsidR="009A26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(далі – Проект).</w:t>
      </w:r>
    </w:p>
    <w:p w14:paraId="090B4DBC" w14:textId="77777777" w:rsidR="00FD10A9" w:rsidRPr="004F3E29" w:rsidRDefault="00FD10A9" w:rsidP="0093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9A0BD" w14:textId="77777777" w:rsidR="00742AA4" w:rsidRPr="00225E0E" w:rsidRDefault="004C076D" w:rsidP="0093185B">
      <w:pPr>
        <w:pStyle w:val="rvps2"/>
        <w:shd w:val="clear" w:color="auto" w:fill="FFFFFF"/>
        <w:spacing w:before="0" w:beforeAutospacing="0" w:after="150" w:afterAutospacing="0"/>
        <w:jc w:val="both"/>
      </w:pPr>
      <w:r w:rsidRPr="00225E0E">
        <w:rPr>
          <w:b/>
        </w:rPr>
        <w:t>Очікувана вартість та обґрунтування очікуваної вартості предмета закупівлі:</w:t>
      </w:r>
      <w:r w:rsidRPr="00225E0E">
        <w:t xml:space="preserve"> </w:t>
      </w:r>
    </w:p>
    <w:p w14:paraId="08A2EAAE" w14:textId="0CB55DF8" w:rsidR="0093185B" w:rsidRDefault="00C20CAC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C20CAC">
        <w:t xml:space="preserve">Визначення очікуваної вартості предмета закупівлі </w:t>
      </w:r>
      <w:r>
        <w:t xml:space="preserve">було здійснено </w:t>
      </w:r>
      <w:r w:rsidRPr="00AC70C5">
        <w:rPr>
          <w:rFonts w:eastAsia="Calibri"/>
        </w:rPr>
        <w:t>із застосуванням проведення моніторингу цін</w:t>
      </w:r>
      <w:r w:rsidR="0093185B">
        <w:rPr>
          <w:rFonts w:eastAsia="Calibri"/>
        </w:rPr>
        <w:t xml:space="preserve">, а саме, </w:t>
      </w:r>
      <w:r w:rsidRPr="00AC70C5">
        <w:rPr>
          <w:rFonts w:eastAsia="Calibri"/>
        </w:rPr>
        <w:t xml:space="preserve">шляхом запиту комерційних пропозицій від постачальників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AC70C5">
        <w:rPr>
          <w:rFonts w:eastAsia="Calibri"/>
        </w:rPr>
        <w:t>закупівель</w:t>
      </w:r>
      <w:proofErr w:type="spellEnd"/>
      <w:r w:rsidRPr="00AC70C5">
        <w:rPr>
          <w:rFonts w:eastAsia="Calibri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</w:t>
      </w:r>
      <w:r w:rsidR="009A26FD">
        <w:rPr>
          <w:rFonts w:eastAsia="Calibri"/>
        </w:rPr>
        <w:t xml:space="preserve"> (далі – Методика)</w:t>
      </w:r>
      <w:r w:rsidRPr="00AC70C5">
        <w:rPr>
          <w:rFonts w:eastAsia="Calibri"/>
        </w:rPr>
        <w:t>.</w:t>
      </w:r>
    </w:p>
    <w:p w14:paraId="17C83892" w14:textId="36079823" w:rsidR="00742AA4" w:rsidRPr="00225E0E" w:rsidRDefault="00C60FAB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>
        <w:t xml:space="preserve">У відповідь на запит </w:t>
      </w:r>
      <w:r w:rsidR="0093185B">
        <w:t xml:space="preserve">комерційних пропозицій </w:t>
      </w:r>
      <w:r>
        <w:t xml:space="preserve">було </w:t>
      </w:r>
      <w:r w:rsidR="00892F9D" w:rsidRPr="00CB7AC8">
        <w:t>отрима</w:t>
      </w:r>
      <w:r>
        <w:t>но</w:t>
      </w:r>
      <w:r w:rsidR="00892F9D" w:rsidRPr="00CB7AC8">
        <w:t xml:space="preserve"> </w:t>
      </w:r>
      <w:r w:rsidR="00C20CAC">
        <w:t>3</w:t>
      </w:r>
      <w:r w:rsidR="00892F9D" w:rsidRPr="00CB7AC8">
        <w:t xml:space="preserve"> (</w:t>
      </w:r>
      <w:r w:rsidR="00C20CAC">
        <w:t>три</w:t>
      </w:r>
      <w:r w:rsidR="00892F9D" w:rsidRPr="00CB7AC8">
        <w:t>) комерційні</w:t>
      </w:r>
      <w:r w:rsidR="00892F9D" w:rsidRPr="00225E0E">
        <w:t xml:space="preserve"> пропозиції</w:t>
      </w:r>
      <w:r w:rsidR="00FD10A9">
        <w:t>. З</w:t>
      </w:r>
      <w:r w:rsidR="00742AA4" w:rsidRPr="00225E0E">
        <w:t xml:space="preserve">гідно з підпунктом 3, пунктом 1 розділу ІІІ </w:t>
      </w:r>
      <w:r w:rsidR="009A26FD">
        <w:t>Методики</w:t>
      </w:r>
      <w:r w:rsidR="00742AA4" w:rsidRPr="00225E0E">
        <w:t>, а саме: 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772EFE92" w14:textId="77777777" w:rsidR="00742AA4" w:rsidRPr="00225E0E" w:rsidRDefault="00742AA4" w:rsidP="00F04B4C">
      <w:pPr>
        <w:shd w:val="clear" w:color="auto" w:fill="FFFFFF"/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n60"/>
      <w:bookmarkEnd w:id="1"/>
      <w:proofErr w:type="spellStart"/>
      <w:r w:rsidRPr="00225E0E">
        <w:rPr>
          <w:rFonts w:ascii="Times New Roman" w:eastAsia="Times New Roman" w:hAnsi="Times New Roman" w:cs="Times New Roman"/>
          <w:sz w:val="24"/>
          <w:szCs w:val="24"/>
        </w:rPr>
        <w:t>Цод</w:t>
      </w:r>
      <w:proofErr w:type="spellEnd"/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 = (Ц1 +… + </w:t>
      </w:r>
      <w:proofErr w:type="spellStart"/>
      <w:r w:rsidRPr="00225E0E">
        <w:rPr>
          <w:rFonts w:ascii="Times New Roman" w:eastAsia="Times New Roman" w:hAnsi="Times New Roman" w:cs="Times New Roman"/>
          <w:sz w:val="24"/>
          <w:szCs w:val="24"/>
        </w:rPr>
        <w:t>Цк</w:t>
      </w:r>
      <w:proofErr w:type="spellEnd"/>
      <w:r w:rsidRPr="00225E0E">
        <w:rPr>
          <w:rFonts w:ascii="Times New Roman" w:eastAsia="Times New Roman" w:hAnsi="Times New Roman" w:cs="Times New Roman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799"/>
        <w:gridCol w:w="158"/>
        <w:gridCol w:w="7789"/>
      </w:tblGrid>
      <w:tr w:rsidR="00742AA4" w:rsidRPr="00225E0E" w14:paraId="1AC727DE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91675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n61"/>
            <w:bookmarkEnd w:id="2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F643D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Цод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55AEB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DAC49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 ціна за одиницю;</w:t>
            </w:r>
          </w:p>
        </w:tc>
      </w:tr>
      <w:tr w:rsidR="00742AA4" w:rsidRPr="00225E0E" w14:paraId="137A2921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11DBA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E5D9B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Ц1, </w:t>
            </w:r>
            <w:proofErr w:type="spellStart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Цк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9F8E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D5CB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ціни, отримані з відкритих джерел інформації, приведені до єдиних умов;</w:t>
            </w:r>
          </w:p>
        </w:tc>
      </w:tr>
      <w:tr w:rsidR="00742AA4" w:rsidRPr="00225E0E" w14:paraId="333AB93A" w14:textId="77777777" w:rsidTr="00F04B4C">
        <w:trPr>
          <w:trHeight w:val="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89242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FBB7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723F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A7D0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цін, отриманих з відкритих джерел інформації; </w:t>
            </w:r>
          </w:p>
        </w:tc>
      </w:tr>
    </w:tbl>
    <w:p w14:paraId="6EE0B771" w14:textId="77777777" w:rsidR="00742AA4" w:rsidRPr="00225E0E" w:rsidRDefault="00742AA4" w:rsidP="005C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A4DEE" w14:textId="5CE20A61" w:rsidR="00742AA4" w:rsidRPr="00CB7AC8" w:rsidRDefault="00AA72A8" w:rsidP="00F04B4C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Потенційними учасниками ринку бул</w:t>
      </w:r>
      <w:r w:rsidR="0072753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надан</w:t>
      </w:r>
      <w:r w:rsidR="00727534">
        <w:rPr>
          <w:rFonts w:ascii="Times New Roman" w:eastAsia="Times New Roman" w:hAnsi="Times New Roman" w:cs="Times New Roman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комерційні пропозиції за наступними цінами</w:t>
      </w:r>
      <w:r w:rsidR="00742AA4" w:rsidRPr="00CB7AC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BC823E" w14:textId="327518D9" w:rsidR="00742AA4" w:rsidRPr="00CB7AC8" w:rsidRDefault="00742AA4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Учасник 1 </w:t>
      </w:r>
      <w:r w:rsidR="006E6E6B" w:rsidRPr="00CB7AC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02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CAC" w:rsidRPr="00C20CAC">
        <w:rPr>
          <w:rFonts w:ascii="Times New Roman" w:eastAsia="Times New Roman" w:hAnsi="Times New Roman" w:cs="Times New Roman"/>
          <w:i/>
          <w:iCs/>
          <w:sz w:val="25"/>
          <w:szCs w:val="25"/>
        </w:rPr>
        <w:t>385 038,00</w:t>
      </w:r>
      <w:r w:rsidR="00C402B3"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</w:p>
    <w:p w14:paraId="3ADD7C1C" w14:textId="5146F9D3" w:rsidR="006E6E6B" w:rsidRPr="00CB7AC8" w:rsidRDefault="006E6E6B" w:rsidP="007A39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>Учасник 2 –</w:t>
      </w:r>
      <w:r w:rsidR="006510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20CAC" w:rsidRPr="00C20CAC">
        <w:rPr>
          <w:rFonts w:ascii="Times New Roman" w:eastAsia="Times New Roman" w:hAnsi="Times New Roman" w:cs="Times New Roman"/>
          <w:i/>
          <w:iCs/>
          <w:sz w:val="25"/>
          <w:szCs w:val="25"/>
        </w:rPr>
        <w:t>715 734,00</w:t>
      </w:r>
      <w:r w:rsidR="00C402B3"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</w:p>
    <w:p w14:paraId="5DEF141D" w14:textId="2AEAFEF4" w:rsidR="005C7C1E" w:rsidRPr="00CB7AC8" w:rsidRDefault="006E6E6B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5592909"/>
      <w:r w:rsidRPr="00CB7AC8">
        <w:rPr>
          <w:rFonts w:ascii="Times New Roman" w:eastAsia="Times New Roman" w:hAnsi="Times New Roman" w:cs="Times New Roman"/>
          <w:sz w:val="24"/>
          <w:szCs w:val="24"/>
        </w:rPr>
        <w:t>Учасник 3 –</w:t>
      </w:r>
      <w:r w:rsidR="009E6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CAC" w:rsidRPr="00C20CAC">
        <w:rPr>
          <w:rFonts w:ascii="Times New Roman" w:eastAsia="Times New Roman" w:hAnsi="Times New Roman" w:cs="Times New Roman"/>
          <w:i/>
          <w:iCs/>
          <w:sz w:val="25"/>
          <w:szCs w:val="25"/>
        </w:rPr>
        <w:t>463 080,00</w:t>
      </w:r>
      <w:r w:rsidR="00C402B3"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</w:p>
    <w:bookmarkEnd w:id="3"/>
    <w:p w14:paraId="2E381BEB" w14:textId="1AE6B9BB" w:rsidR="006E6E6B" w:rsidRPr="00CB7AC8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4D801" w14:textId="22CE71B6" w:rsidR="00225E0E" w:rsidRPr="00CB7AC8" w:rsidRDefault="00225E0E" w:rsidP="00225E0E">
      <w:pPr>
        <w:shd w:val="clear" w:color="auto" w:fill="FFFFFF"/>
        <w:spacing w:before="150" w:after="15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B7AC8">
        <w:rPr>
          <w:rFonts w:ascii="Times New Roman" w:eastAsia="Times New Roman" w:hAnsi="Times New Roman" w:cs="Times New Roman"/>
          <w:sz w:val="24"/>
          <w:szCs w:val="24"/>
        </w:rPr>
        <w:t>Цод</w:t>
      </w:r>
      <w:proofErr w:type="spellEnd"/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 = </w:t>
      </w:r>
      <w:r w:rsidR="00AA6573" w:rsidRPr="00AA6573">
        <w:rPr>
          <w:rFonts w:ascii="Times New Roman" w:eastAsia="Times New Roman" w:hAnsi="Times New Roman" w:cs="Times New Roman"/>
          <w:i/>
          <w:iCs/>
          <w:sz w:val="25"/>
          <w:szCs w:val="25"/>
        </w:rPr>
        <w:t>385 038,00+715 734,00+463 080,00)/3=</w:t>
      </w:r>
      <w:bookmarkStart w:id="4" w:name="_Hlk210825142"/>
      <w:r w:rsidR="00AA6573" w:rsidRPr="00AA6573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521 284,00, грн</w:t>
      </w:r>
      <w:bookmarkEnd w:id="4"/>
      <w:r w:rsidR="00AA6573" w:rsidRPr="00AA6573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 xml:space="preserve"> з ПДВ</w:t>
      </w:r>
      <w:r w:rsidR="00E76CE5" w:rsidRPr="00CB7AC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06FEEDC" w14:textId="012B430B" w:rsidR="00225E0E" w:rsidRPr="00CB7AC8" w:rsidRDefault="00225E0E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AFF1F" w14:textId="492E2202" w:rsidR="001B1E47" w:rsidRPr="001B1E47" w:rsidRDefault="001B1E47" w:rsidP="001B1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E47">
        <w:rPr>
          <w:rFonts w:ascii="Times New Roman" w:eastAsia="Times New Roman" w:hAnsi="Times New Roman" w:cs="Times New Roman"/>
          <w:sz w:val="24"/>
          <w:szCs w:val="24"/>
        </w:rPr>
        <w:t xml:space="preserve">Враховуючи результати проведеного ринкового дослідження очікувана вартість закупівлі має становити – </w:t>
      </w:r>
      <w:r w:rsidR="00AA6573" w:rsidRPr="00AA6573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521 284,00, грн</w:t>
      </w:r>
      <w:r w:rsidRPr="001B1E4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649F67F" w14:textId="20103E1B" w:rsidR="001B1E47" w:rsidRPr="001B1E47" w:rsidRDefault="001B1E47" w:rsidP="001B1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47">
        <w:rPr>
          <w:rFonts w:ascii="Times New Roman" w:eastAsia="Times New Roman" w:hAnsi="Times New Roman" w:cs="Times New Roman"/>
          <w:sz w:val="24"/>
          <w:szCs w:val="24"/>
        </w:rPr>
        <w:t xml:space="preserve">Але, враховуючи розмір </w:t>
      </w:r>
      <w:r w:rsidR="00AA6573" w:rsidRPr="00AC70C5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бюджетного призначення</w:t>
      </w:r>
      <w:r w:rsidRPr="001B1E47">
        <w:rPr>
          <w:rFonts w:ascii="Times New Roman" w:eastAsia="Times New Roman" w:hAnsi="Times New Roman" w:cs="Times New Roman"/>
          <w:sz w:val="24"/>
          <w:szCs w:val="24"/>
        </w:rPr>
        <w:t xml:space="preserve"> виділених за </w:t>
      </w:r>
      <w:r w:rsidR="00AA6573">
        <w:rPr>
          <w:rFonts w:ascii="Times New Roman" w:eastAsia="Times New Roman" w:hAnsi="Times New Roman" w:cs="Times New Roman"/>
          <w:sz w:val="24"/>
          <w:szCs w:val="24"/>
        </w:rPr>
        <w:t xml:space="preserve">даним </w:t>
      </w:r>
      <w:r w:rsidRPr="001B1E47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AA657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B1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2B3">
        <w:rPr>
          <w:rFonts w:ascii="Times New Roman" w:eastAsia="Times New Roman" w:hAnsi="Times New Roman" w:cs="Times New Roman"/>
          <w:sz w:val="24"/>
          <w:szCs w:val="24"/>
        </w:rPr>
        <w:t xml:space="preserve">коштів </w:t>
      </w:r>
      <w:r w:rsidRPr="001B1E47">
        <w:rPr>
          <w:rFonts w:ascii="Times New Roman" w:eastAsia="Times New Roman" w:hAnsi="Times New Roman" w:cs="Times New Roman"/>
          <w:sz w:val="24"/>
          <w:szCs w:val="24"/>
        </w:rPr>
        <w:t xml:space="preserve">очікувана вартість даної закупівлі становить </w:t>
      </w:r>
      <w:r w:rsidR="00AA6573">
        <w:rPr>
          <w:rFonts w:ascii="Times New Roman" w:eastAsia="Times New Roman" w:hAnsi="Times New Roman" w:cs="Times New Roman"/>
          <w:sz w:val="24"/>
          <w:szCs w:val="24"/>
        </w:rPr>
        <w:t xml:space="preserve">розміру бюджетного призначення, а саме, </w:t>
      </w:r>
      <w:r w:rsidR="00A05325" w:rsidRPr="00A05325">
        <w:rPr>
          <w:rFonts w:ascii="Times New Roman" w:eastAsia="Times New Roman" w:hAnsi="Times New Roman" w:cs="Times New Roman"/>
          <w:b/>
          <w:bCs/>
          <w:sz w:val="24"/>
          <w:szCs w:val="24"/>
        </w:rPr>
        <w:t>454</w:t>
      </w:r>
      <w:r w:rsidR="00A053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5325" w:rsidRPr="00A05325">
        <w:rPr>
          <w:rFonts w:ascii="Times New Roman" w:eastAsia="Times New Roman" w:hAnsi="Times New Roman" w:cs="Times New Roman"/>
          <w:b/>
          <w:bCs/>
          <w:sz w:val="24"/>
          <w:szCs w:val="24"/>
        </w:rPr>
        <w:t>667,02</w:t>
      </w:r>
      <w:r w:rsidR="00A053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1E47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A05325">
        <w:rPr>
          <w:rFonts w:ascii="Times New Roman" w:eastAsia="Times New Roman" w:hAnsi="Times New Roman" w:cs="Times New Roman"/>
          <w:b/>
          <w:bCs/>
          <w:sz w:val="24"/>
          <w:szCs w:val="24"/>
        </w:rPr>
        <w:t>Чотириста п’ятдесят чотири</w:t>
      </w:r>
      <w:r w:rsidRPr="001B1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тисяч</w:t>
      </w:r>
      <w:r w:rsidR="00A05325"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r w:rsidRPr="001B1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5325">
        <w:rPr>
          <w:rFonts w:ascii="Times New Roman" w:eastAsia="Times New Roman" w:hAnsi="Times New Roman" w:cs="Times New Roman"/>
          <w:b/>
          <w:bCs/>
          <w:sz w:val="24"/>
          <w:szCs w:val="24"/>
        </w:rPr>
        <w:t>шістсот шістдесят сім</w:t>
      </w:r>
      <w:r w:rsidRPr="001B1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гривень </w:t>
      </w:r>
      <w:r w:rsidR="00A05325">
        <w:rPr>
          <w:rFonts w:ascii="Times New Roman" w:eastAsia="Times New Roman" w:hAnsi="Times New Roman" w:cs="Times New Roman"/>
          <w:b/>
          <w:bCs/>
          <w:sz w:val="24"/>
          <w:szCs w:val="24"/>
        </w:rPr>
        <w:t>02</w:t>
      </w:r>
      <w:r w:rsidRPr="001B1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копій</w:t>
      </w:r>
      <w:r w:rsidR="00A05325">
        <w:rPr>
          <w:rFonts w:ascii="Times New Roman" w:eastAsia="Times New Roman" w:hAnsi="Times New Roman" w:cs="Times New Roman"/>
          <w:b/>
          <w:bCs/>
          <w:sz w:val="24"/>
          <w:szCs w:val="24"/>
        </w:rPr>
        <w:t>ки</w:t>
      </w:r>
      <w:r w:rsidRPr="001B1E47">
        <w:rPr>
          <w:rFonts w:ascii="Times New Roman" w:eastAsia="Times New Roman" w:hAnsi="Times New Roman" w:cs="Times New Roman"/>
          <w:b/>
          <w:bCs/>
          <w:sz w:val="24"/>
          <w:szCs w:val="24"/>
        </w:rPr>
        <w:t>) грн з ПДВ.</w:t>
      </w:r>
    </w:p>
    <w:p w14:paraId="27EDC90F" w14:textId="77777777" w:rsidR="001B1E47" w:rsidRPr="00225E0E" w:rsidRDefault="001B1E47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CB265" w14:textId="4A0024AA" w:rsidR="00C939FE" w:rsidRPr="00225E0E" w:rsidRDefault="004C076D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="00DF183F">
        <w:rPr>
          <w:rFonts w:ascii="Times New Roman" w:eastAsia="Times New Roman" w:hAnsi="Times New Roman" w:cs="Times New Roman"/>
          <w:sz w:val="24"/>
          <w:szCs w:val="24"/>
        </w:rPr>
        <w:t xml:space="preserve">Термін </w:t>
      </w:r>
      <w:r w:rsidR="00A05325">
        <w:rPr>
          <w:rFonts w:ascii="Times New Roman" w:eastAsia="Times New Roman" w:hAnsi="Times New Roman" w:cs="Times New Roman"/>
          <w:sz w:val="24"/>
          <w:szCs w:val="24"/>
        </w:rPr>
        <w:t>постачання товару</w:t>
      </w:r>
      <w:r w:rsidR="00DF183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12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E1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>31.1</w:t>
      </w:r>
      <w:r w:rsidR="00A05325">
        <w:rPr>
          <w:rFonts w:ascii="Times New Roman" w:eastAsia="Times New Roman" w:hAnsi="Times New Roman" w:cs="Times New Roman"/>
          <w:sz w:val="24"/>
          <w:szCs w:val="24"/>
        </w:rPr>
        <w:t>0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807C8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14:paraId="5D648CC1" w14:textId="631E7A1D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закупівлі визначено відповідно до потреб Центру з дотриманням норм та принципів Закону України «Про публічні закупівлі»</w:t>
      </w:r>
      <w:r w:rsidR="00C402B3">
        <w:rPr>
          <w:rFonts w:ascii="Times New Roman" w:eastAsia="Times New Roman" w:hAnsi="Times New Roman" w:cs="Times New Roman"/>
          <w:sz w:val="24"/>
          <w:szCs w:val="24"/>
        </w:rPr>
        <w:t xml:space="preserve"> та Особливостей.</w:t>
      </w:r>
    </w:p>
    <w:p w14:paraId="7578AD90" w14:textId="0B7C1103" w:rsidR="00C939F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Інформація про технічні, якісні та інші харак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>теристики предмета закупівлі є Д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одатком 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30629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до тендерної документації.</w:t>
      </w:r>
    </w:p>
    <w:p w14:paraId="67E5F6E3" w14:textId="77777777" w:rsidR="00C402B3" w:rsidRPr="00356850" w:rsidRDefault="00C402B3" w:rsidP="00C402B3">
      <w:pPr>
        <w:tabs>
          <w:tab w:val="left" w:pos="9639"/>
        </w:tabs>
        <w:spacing w:before="120" w:after="120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568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ДОДАТОК 3</w:t>
      </w:r>
    </w:p>
    <w:p w14:paraId="7C3D4A3D" w14:textId="77777777" w:rsidR="00C402B3" w:rsidRPr="00356850" w:rsidRDefault="00C402B3" w:rsidP="00C402B3">
      <w:pPr>
        <w:tabs>
          <w:tab w:val="left" w:pos="9639"/>
        </w:tabs>
        <w:spacing w:before="120" w:after="120"/>
        <w:ind w:left="5103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  <w:r w:rsidRPr="00356850"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>до тендерної документації</w:t>
      </w:r>
    </w:p>
    <w:p w14:paraId="5655F5F4" w14:textId="77777777" w:rsidR="00C402B3" w:rsidRPr="00356850" w:rsidRDefault="00C402B3" w:rsidP="00C402B3">
      <w:pPr>
        <w:tabs>
          <w:tab w:val="left" w:pos="9639"/>
        </w:tabs>
        <w:spacing w:before="120" w:after="120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C96BC8" w14:textId="77777777" w:rsidR="00C402B3" w:rsidRPr="00356850" w:rsidRDefault="00C402B3" w:rsidP="00C4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Hlk142310935"/>
      <w:bookmarkStart w:id="6" w:name="_Hlk210383894"/>
      <w:r w:rsidRPr="0035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ТЕХНІЧНА СПЕЦИФІКАЦІЯ</w:t>
      </w:r>
    </w:p>
    <w:p w14:paraId="5C389ED6" w14:textId="77777777" w:rsidR="00C402B3" w:rsidRPr="00356850" w:rsidRDefault="00C402B3" w:rsidP="00C4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5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ІНФОРМАЦІЯ ПРО ТЕХНІЧНІ, ЯКІСНІ ТА КІЛЬКІСНІ </w:t>
      </w:r>
    </w:p>
    <w:p w14:paraId="03326704" w14:textId="77777777" w:rsidR="00C402B3" w:rsidRPr="00356850" w:rsidRDefault="00C402B3" w:rsidP="00C4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 ПРЕДМЕТА ЗАКУПІВЛІ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3FA6ADD0" w14:textId="77777777" w:rsidR="00C402B3" w:rsidRPr="00356850" w:rsidRDefault="00C402B3" w:rsidP="00C4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5"/>
    <w:p w14:paraId="7866E897" w14:textId="77777777" w:rsidR="00C402B3" w:rsidRDefault="00C402B3" w:rsidP="00C4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685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на закупівлю згідно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з </w:t>
      </w:r>
      <w:r w:rsidRPr="0035685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ом</w:t>
      </w:r>
      <w:r w:rsidRPr="0035685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en-US"/>
        </w:rPr>
        <w:t xml:space="preserve">ДК 021:2015: 22460000-2 </w:t>
      </w:r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Рекламні матеріали, каталоги товарів та посібники </w:t>
      </w:r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en-US"/>
        </w:rPr>
        <w:t>(</w:t>
      </w:r>
      <w:bookmarkStart w:id="7" w:name="_Hlk210140944"/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en-US"/>
        </w:rPr>
        <w:t>Посібник з розвитку напряму надання допомоги у відмові від куріння на рівні громади</w:t>
      </w:r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,</w:t>
      </w:r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en-US"/>
        </w:rPr>
        <w:t xml:space="preserve"> плакат «Що відбувається з організмом, коли ви курите»</w:t>
      </w:r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, </w:t>
      </w:r>
      <w:proofErr w:type="spellStart"/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en-US"/>
        </w:rPr>
        <w:t>ліфлет</w:t>
      </w:r>
      <w:proofErr w:type="spellEnd"/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en-US"/>
        </w:rPr>
        <w:t xml:space="preserve"> «Що варто знати про нікотин»</w:t>
      </w:r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,</w:t>
      </w:r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en-US"/>
        </w:rPr>
        <w:t xml:space="preserve"> </w:t>
      </w:r>
      <w:proofErr w:type="spellStart"/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en-US"/>
        </w:rPr>
        <w:t>ліфлет</w:t>
      </w:r>
      <w:proofErr w:type="spellEnd"/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en-US"/>
        </w:rPr>
        <w:t xml:space="preserve"> «Що потрібно знати про ХОЗЛ»</w:t>
      </w:r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,</w:t>
      </w:r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en-US"/>
        </w:rPr>
        <w:t xml:space="preserve"> </w:t>
      </w:r>
      <w:proofErr w:type="spellStart"/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en-US"/>
        </w:rPr>
        <w:t>стікерпак</w:t>
      </w:r>
      <w:proofErr w:type="spellEnd"/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en-US"/>
        </w:rPr>
        <w:t xml:space="preserve"> фігурний «Кидай курити з безкоштовною підтримкою!»</w:t>
      </w:r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(варіант 1), </w:t>
      </w:r>
      <w:proofErr w:type="spellStart"/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en-US"/>
        </w:rPr>
        <w:t>стікерпак</w:t>
      </w:r>
      <w:proofErr w:type="spellEnd"/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en-US"/>
        </w:rPr>
        <w:t xml:space="preserve"> фігурний «Кидай курити з безкоштовною підтримкою!» </w:t>
      </w:r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(варіант </w:t>
      </w:r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en-US"/>
        </w:rPr>
        <w:t>2</w:t>
      </w:r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), </w:t>
      </w:r>
      <w:proofErr w:type="spellStart"/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en-US"/>
        </w:rPr>
        <w:t>флаєр</w:t>
      </w:r>
      <w:proofErr w:type="spellEnd"/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en-US"/>
        </w:rPr>
        <w:t xml:space="preserve"> «Я кидаю курити»)</w:t>
      </w:r>
      <w:bookmarkEnd w:id="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)</w:t>
      </w:r>
    </w:p>
    <w:p w14:paraId="1EF5EC82" w14:textId="77777777" w:rsidR="00C402B3" w:rsidRPr="00356850" w:rsidRDefault="00C402B3" w:rsidP="00C4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B7EF03F" w14:textId="77777777" w:rsidR="00C402B3" w:rsidRPr="00356850" w:rsidRDefault="00C402B3" w:rsidP="00C402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68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Загальні вимоги</w:t>
      </w:r>
      <w:r w:rsidRPr="0035685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:</w:t>
      </w:r>
    </w:p>
    <w:p w14:paraId="2FD3837E" w14:textId="77777777" w:rsidR="00C402B3" w:rsidRPr="00873B3A" w:rsidRDefault="00C402B3" w:rsidP="00C4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uk" w:eastAsia="en-US"/>
        </w:rPr>
      </w:pPr>
    </w:p>
    <w:p w14:paraId="6068541C" w14:textId="77777777" w:rsidR="00C402B3" w:rsidRPr="00873B3A" w:rsidRDefault="00C402B3" w:rsidP="00C402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</w:pPr>
      <w:r w:rsidRPr="00873B3A"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>Рекламні матеріали, каталоги товарів та посібники (</w:t>
      </w:r>
      <w:r w:rsidRPr="00873B3A">
        <w:rPr>
          <w:rFonts w:ascii="Times New Roman" w:eastAsia="Times New Roman" w:hAnsi="Times New Roman" w:cs="Times New Roman"/>
          <w:sz w:val="24"/>
          <w:szCs w:val="24"/>
          <w:lang w:val="uk" w:eastAsia="en-US"/>
        </w:rPr>
        <w:t>Посібник з розвитку напряму надання допомоги у відмові від куріння на рівні громади</w:t>
      </w:r>
      <w:r w:rsidRPr="00873B3A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873B3A">
        <w:rPr>
          <w:rFonts w:ascii="Times New Roman" w:eastAsia="Times New Roman" w:hAnsi="Times New Roman" w:cs="Times New Roman"/>
          <w:sz w:val="24"/>
          <w:szCs w:val="24"/>
          <w:lang w:val="uk" w:eastAsia="en-US"/>
        </w:rPr>
        <w:t xml:space="preserve"> плакат «Що відбувається з організмом, коли ви курите»</w:t>
      </w:r>
      <w:r w:rsidRPr="00873B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73B3A">
        <w:rPr>
          <w:rFonts w:ascii="Times New Roman" w:eastAsia="Times New Roman" w:hAnsi="Times New Roman" w:cs="Times New Roman"/>
          <w:sz w:val="24"/>
          <w:szCs w:val="24"/>
          <w:lang w:val="uk" w:eastAsia="en-US"/>
        </w:rPr>
        <w:t>ліфлет</w:t>
      </w:r>
      <w:proofErr w:type="spellEnd"/>
      <w:r w:rsidRPr="00873B3A">
        <w:rPr>
          <w:rFonts w:ascii="Times New Roman" w:eastAsia="Times New Roman" w:hAnsi="Times New Roman" w:cs="Times New Roman"/>
          <w:sz w:val="24"/>
          <w:szCs w:val="24"/>
          <w:lang w:val="uk" w:eastAsia="en-US"/>
        </w:rPr>
        <w:t xml:space="preserve"> «Що варто знати про нікотин»</w:t>
      </w:r>
      <w:r w:rsidRPr="00873B3A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873B3A">
        <w:rPr>
          <w:rFonts w:ascii="Times New Roman" w:eastAsia="Times New Roman" w:hAnsi="Times New Roman" w:cs="Times New Roman"/>
          <w:sz w:val="24"/>
          <w:szCs w:val="24"/>
          <w:lang w:val="uk" w:eastAsia="en-US"/>
        </w:rPr>
        <w:t xml:space="preserve"> </w:t>
      </w:r>
      <w:proofErr w:type="spellStart"/>
      <w:r w:rsidRPr="00873B3A">
        <w:rPr>
          <w:rFonts w:ascii="Times New Roman" w:eastAsia="Times New Roman" w:hAnsi="Times New Roman" w:cs="Times New Roman"/>
          <w:sz w:val="24"/>
          <w:szCs w:val="24"/>
          <w:lang w:val="uk" w:eastAsia="en-US"/>
        </w:rPr>
        <w:t>ліфлет</w:t>
      </w:r>
      <w:proofErr w:type="spellEnd"/>
      <w:r w:rsidRPr="00873B3A">
        <w:rPr>
          <w:rFonts w:ascii="Times New Roman" w:eastAsia="Times New Roman" w:hAnsi="Times New Roman" w:cs="Times New Roman"/>
          <w:sz w:val="24"/>
          <w:szCs w:val="24"/>
          <w:lang w:val="uk" w:eastAsia="en-US"/>
        </w:rPr>
        <w:t xml:space="preserve"> «Що потрібно знати про ХОЗЛ»</w:t>
      </w:r>
      <w:r w:rsidRPr="00873B3A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873B3A">
        <w:rPr>
          <w:rFonts w:ascii="Times New Roman" w:eastAsia="Times New Roman" w:hAnsi="Times New Roman" w:cs="Times New Roman"/>
          <w:sz w:val="24"/>
          <w:szCs w:val="24"/>
          <w:lang w:val="uk" w:eastAsia="en-US"/>
        </w:rPr>
        <w:t xml:space="preserve"> </w:t>
      </w:r>
      <w:proofErr w:type="spellStart"/>
      <w:r w:rsidRPr="00873B3A">
        <w:rPr>
          <w:rFonts w:ascii="Times New Roman" w:eastAsia="Times New Roman" w:hAnsi="Times New Roman" w:cs="Times New Roman"/>
          <w:sz w:val="24"/>
          <w:szCs w:val="24"/>
          <w:lang w:val="uk" w:eastAsia="en-US"/>
        </w:rPr>
        <w:t>стікерпак</w:t>
      </w:r>
      <w:proofErr w:type="spellEnd"/>
      <w:r w:rsidRPr="00873B3A">
        <w:rPr>
          <w:rFonts w:ascii="Times New Roman" w:eastAsia="Times New Roman" w:hAnsi="Times New Roman" w:cs="Times New Roman"/>
          <w:sz w:val="24"/>
          <w:szCs w:val="24"/>
          <w:lang w:val="uk" w:eastAsia="en-US"/>
        </w:rPr>
        <w:t xml:space="preserve"> фігурний «Кидай курити з безкоштовною підтримкою!»</w:t>
      </w:r>
      <w:r w:rsidRPr="00873B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(варіант 1), </w:t>
      </w:r>
      <w:proofErr w:type="spellStart"/>
      <w:r w:rsidRPr="00873B3A">
        <w:rPr>
          <w:rFonts w:ascii="Times New Roman" w:eastAsia="Times New Roman" w:hAnsi="Times New Roman" w:cs="Times New Roman"/>
          <w:sz w:val="24"/>
          <w:szCs w:val="24"/>
          <w:lang w:val="uk" w:eastAsia="en-US"/>
        </w:rPr>
        <w:t>стікерпак</w:t>
      </w:r>
      <w:proofErr w:type="spellEnd"/>
      <w:r w:rsidRPr="00873B3A">
        <w:rPr>
          <w:rFonts w:ascii="Times New Roman" w:eastAsia="Times New Roman" w:hAnsi="Times New Roman" w:cs="Times New Roman"/>
          <w:sz w:val="24"/>
          <w:szCs w:val="24"/>
          <w:lang w:val="uk" w:eastAsia="en-US"/>
        </w:rPr>
        <w:t xml:space="preserve"> фігурний «Кидай курити з безкоштовною підтримкою!» </w:t>
      </w:r>
      <w:r w:rsidRPr="00873B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(варіант </w:t>
      </w:r>
      <w:r w:rsidRPr="00873B3A">
        <w:rPr>
          <w:rFonts w:ascii="Times New Roman" w:eastAsia="Times New Roman" w:hAnsi="Times New Roman" w:cs="Times New Roman"/>
          <w:sz w:val="24"/>
          <w:szCs w:val="24"/>
          <w:lang w:val="uk" w:eastAsia="en-US"/>
        </w:rPr>
        <w:t>2</w:t>
      </w:r>
      <w:r w:rsidRPr="00873B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proofErr w:type="spellStart"/>
      <w:r w:rsidRPr="00873B3A">
        <w:rPr>
          <w:rFonts w:ascii="Times New Roman" w:eastAsia="Times New Roman" w:hAnsi="Times New Roman" w:cs="Times New Roman"/>
          <w:sz w:val="24"/>
          <w:szCs w:val="24"/>
          <w:lang w:val="uk" w:eastAsia="en-US"/>
        </w:rPr>
        <w:t>флаєр</w:t>
      </w:r>
      <w:proofErr w:type="spellEnd"/>
      <w:r w:rsidRPr="00873B3A">
        <w:rPr>
          <w:rFonts w:ascii="Times New Roman" w:eastAsia="Times New Roman" w:hAnsi="Times New Roman" w:cs="Times New Roman"/>
          <w:sz w:val="24"/>
          <w:szCs w:val="24"/>
          <w:lang w:val="uk" w:eastAsia="en-US"/>
        </w:rPr>
        <w:t xml:space="preserve"> «Я кидаю курити») є необхідним</w:t>
      </w:r>
      <w:r w:rsidRPr="00873B3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873B3A">
        <w:rPr>
          <w:rFonts w:ascii="Times New Roman" w:eastAsia="Times New Roman" w:hAnsi="Times New Roman" w:cs="Times New Roman"/>
          <w:sz w:val="24"/>
          <w:szCs w:val="24"/>
          <w:lang w:val="uk" w:eastAsia="en-US"/>
        </w:rPr>
        <w:t xml:space="preserve"> для забезпечення ефективної комунікації з населенням у сфері профілактики вживання тютюнових та нікотинових виробів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 xml:space="preserve">, а також для підтримки та розширення спроможності центрів контролю та профілактики </w:t>
      </w:r>
      <w:proofErr w:type="spellStart"/>
      <w:r w:rsidRPr="00873B3A"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>хвороб</w:t>
      </w:r>
      <w:proofErr w:type="spellEnd"/>
      <w:r w:rsidRPr="00873B3A"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 xml:space="preserve"> (ЦКПХ) працювати з громадами 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 xml:space="preserve"> напрям</w:t>
      </w:r>
      <w:proofErr w:type="spellStart"/>
      <w:r w:rsidRPr="00873B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ом</w:t>
      </w:r>
      <w:proofErr w:type="spellEnd"/>
      <w:r w:rsidRPr="00873B3A"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 xml:space="preserve"> створення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середовищ вільних від тютюну та нікотину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>. Матеріали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>містять достовірну інформацію про шкоду тютюнокуріння, наслідки для здоров’я та можливості отримання допомоги у відмові від куріння, що сприятиме підвищенню рівня обізнаності населення, формуванню мотивації до відмови від куріння та зміцненню профілактичної роботи на місцевому рівні.</w:t>
      </w:r>
    </w:p>
    <w:p w14:paraId="1D6FA01F" w14:textId="77777777" w:rsidR="00C402B3" w:rsidRPr="00873B3A" w:rsidRDefault="00C402B3" w:rsidP="00C40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</w:pPr>
    </w:p>
    <w:tbl>
      <w:tblPr>
        <w:tblW w:w="949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3544"/>
        <w:gridCol w:w="1134"/>
        <w:gridCol w:w="1418"/>
      </w:tblGrid>
      <w:tr w:rsidR="00C402B3" w:rsidRPr="00873B3A" w14:paraId="32FD53A3" w14:textId="77777777" w:rsidTr="00676B27">
        <w:trPr>
          <w:trHeight w:val="825"/>
        </w:trPr>
        <w:tc>
          <w:tcPr>
            <w:tcW w:w="709" w:type="dxa"/>
            <w:vAlign w:val="center"/>
          </w:tcPr>
          <w:p w14:paraId="5E5E98F5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</w:pPr>
            <w:bookmarkStart w:id="8" w:name="_heading=h.ctjgaejopme7" w:colFirst="0" w:colLast="0"/>
            <w:bookmarkEnd w:id="8"/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№ п/п</w:t>
            </w:r>
          </w:p>
        </w:tc>
        <w:tc>
          <w:tcPr>
            <w:tcW w:w="2693" w:type="dxa"/>
            <w:vAlign w:val="center"/>
          </w:tcPr>
          <w:p w14:paraId="6E1EC4B8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Назва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Товару</w:t>
            </w:r>
          </w:p>
        </w:tc>
        <w:tc>
          <w:tcPr>
            <w:tcW w:w="3544" w:type="dxa"/>
            <w:vAlign w:val="center"/>
          </w:tcPr>
          <w:p w14:paraId="2D6DBF41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Характеристика товару та вимоги</w:t>
            </w:r>
          </w:p>
        </w:tc>
        <w:tc>
          <w:tcPr>
            <w:tcW w:w="1134" w:type="dxa"/>
            <w:vAlign w:val="center"/>
          </w:tcPr>
          <w:p w14:paraId="664EF68E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418" w:type="dxa"/>
            <w:vAlign w:val="center"/>
          </w:tcPr>
          <w:p w14:paraId="7E558C89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Кількість</w:t>
            </w:r>
          </w:p>
        </w:tc>
      </w:tr>
      <w:tr w:rsidR="00C402B3" w:rsidRPr="00873B3A" w14:paraId="1E051931" w14:textId="77777777" w:rsidTr="00676B27">
        <w:trPr>
          <w:trHeight w:val="275"/>
        </w:trPr>
        <w:tc>
          <w:tcPr>
            <w:tcW w:w="709" w:type="dxa"/>
            <w:vAlign w:val="center"/>
          </w:tcPr>
          <w:p w14:paraId="3B7E7566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1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vAlign w:val="center"/>
          </w:tcPr>
          <w:p w14:paraId="7D6A9415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Посібник з розвитку напряму надання допомоги у відмові від куріння на рівні громади</w:t>
            </w:r>
          </w:p>
        </w:tc>
        <w:tc>
          <w:tcPr>
            <w:tcW w:w="3544" w:type="dxa"/>
          </w:tcPr>
          <w:p w14:paraId="7CBFD526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Формат та розмір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А5 (148 x 210)</w:t>
            </w:r>
          </w:p>
          <w:p w14:paraId="666105D1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Обкладинка: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матовий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папір щільністю не менше 200 г/м², двосторонній кольоровий друк 4+4, з глянцевою ламінацією по зовні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ш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ній стороні, 1+0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33291C3C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Внутрішні сторінки: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52 сторінки, матовий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офсетний папір щільністю не менше 130 г/м², двосторонній кольоровий друк 4+4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br/>
              <w:t>кріплення 2 скоби.</w:t>
            </w:r>
          </w:p>
          <w:p w14:paraId="4B2D068F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Тип друку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Офсетний, двосторонній, </w:t>
            </w:r>
            <w:proofErr w:type="spellStart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повнокольоровий</w:t>
            </w:r>
            <w:proofErr w:type="spellEnd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(4+4)</w:t>
            </w:r>
          </w:p>
          <w:p w14:paraId="196170D8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Обсяг сторінок: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56</w:t>
            </w:r>
          </w:p>
          <w:p w14:paraId="4A32E097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Пакування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п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о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0 штук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 упаковці – 30 упаковок</w:t>
            </w:r>
          </w:p>
          <w:p w14:paraId="1CDEDDB2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Макет: </w:t>
            </w:r>
            <w:hyperlink r:id="rId7" w:history="1">
              <w:r w:rsidRPr="00873B3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https://drive.google.com/file/d/1PO-uHSg8c-O65-jkHXyz_9EHoWH0r_Xc/view</w:t>
              </w:r>
            </w:hyperlink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CEBAB2A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штуки</w:t>
            </w:r>
          </w:p>
        </w:tc>
        <w:tc>
          <w:tcPr>
            <w:tcW w:w="1418" w:type="dxa"/>
            <w:vAlign w:val="center"/>
          </w:tcPr>
          <w:p w14:paraId="68123842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300</w:t>
            </w:r>
          </w:p>
        </w:tc>
      </w:tr>
      <w:tr w:rsidR="00C402B3" w:rsidRPr="00873B3A" w14:paraId="0C8790FB" w14:textId="77777777" w:rsidTr="00676B27">
        <w:trPr>
          <w:trHeight w:val="4243"/>
        </w:trPr>
        <w:tc>
          <w:tcPr>
            <w:tcW w:w="709" w:type="dxa"/>
            <w:vAlign w:val="center"/>
          </w:tcPr>
          <w:p w14:paraId="44A41EC7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2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vAlign w:val="center"/>
          </w:tcPr>
          <w:p w14:paraId="673D980D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Плакат «Що відбувається з організмом, коли ви курите»</w:t>
            </w:r>
          </w:p>
        </w:tc>
        <w:tc>
          <w:tcPr>
            <w:tcW w:w="3544" w:type="dxa"/>
          </w:tcPr>
          <w:p w14:paraId="40FF09CF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Формат та розмір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А2 (420 × 594)</w:t>
            </w:r>
          </w:p>
          <w:p w14:paraId="132810EF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Тип паперу: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крейдований матовий;</w:t>
            </w:r>
          </w:p>
          <w:p w14:paraId="031E6649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Щільність паперу: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не менше 200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г/м2</w:t>
            </w:r>
          </w:p>
          <w:p w14:paraId="4046C09B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Тип друку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 xml:space="preserve">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Офсетний, односторонній, </w:t>
            </w:r>
            <w:proofErr w:type="spellStart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повнокольоровий</w:t>
            </w:r>
            <w:proofErr w:type="spellEnd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(4+0)</w:t>
            </w:r>
          </w:p>
          <w:p w14:paraId="7557DC17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Пакування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о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25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штук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 упаковці 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24 упаковки</w:t>
            </w:r>
          </w:p>
          <w:p w14:paraId="46A350C5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Макет: </w:t>
            </w:r>
            <w:hyperlink r:id="rId8" w:history="1">
              <w:r w:rsidRPr="00873B3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https://drive.google.com/file/d/1h6mTKGzQYXvF2RsmIaBK43Jhv27hMflk/view</w:t>
              </w:r>
            </w:hyperlink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25E7D7F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штуки</w:t>
            </w:r>
          </w:p>
        </w:tc>
        <w:tc>
          <w:tcPr>
            <w:tcW w:w="1418" w:type="dxa"/>
            <w:vAlign w:val="center"/>
          </w:tcPr>
          <w:p w14:paraId="7E012223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600</w:t>
            </w:r>
          </w:p>
        </w:tc>
      </w:tr>
      <w:tr w:rsidR="00C402B3" w:rsidRPr="00873B3A" w14:paraId="4EE56E24" w14:textId="77777777" w:rsidTr="00676B27">
        <w:trPr>
          <w:trHeight w:val="5369"/>
        </w:trPr>
        <w:tc>
          <w:tcPr>
            <w:tcW w:w="709" w:type="dxa"/>
            <w:vAlign w:val="center"/>
          </w:tcPr>
          <w:p w14:paraId="47D1A5C1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3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vAlign w:val="center"/>
          </w:tcPr>
          <w:p w14:paraId="50D0BC46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Ліфлет</w:t>
            </w:r>
            <w:proofErr w:type="spellEnd"/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 xml:space="preserve"> «Що варто знати про нікотин»</w:t>
            </w:r>
          </w:p>
        </w:tc>
        <w:tc>
          <w:tcPr>
            <w:tcW w:w="3544" w:type="dxa"/>
          </w:tcPr>
          <w:p w14:paraId="72D39721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Формат та розмір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А4 (297х210 мм) в А5 (148×210 мм)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1 згин навпіл</w:t>
            </w:r>
          </w:p>
          <w:p w14:paraId="3A59B4B1" w14:textId="77777777" w:rsidR="00C402B3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Тип паперу: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крейдований матовий</w:t>
            </w:r>
          </w:p>
          <w:p w14:paraId="1E75ACC4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Щільність паперу: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не менше 130 г/м²</w:t>
            </w:r>
          </w:p>
          <w:p w14:paraId="2371931A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Тип друку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Офсетний, двосторонній, </w:t>
            </w:r>
            <w:proofErr w:type="spellStart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повнокольоровий</w:t>
            </w:r>
            <w:proofErr w:type="spellEnd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(4+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)</w:t>
            </w:r>
          </w:p>
          <w:p w14:paraId="57251340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Фальцювання: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1 згин</w:t>
            </w:r>
          </w:p>
          <w:p w14:paraId="4460710A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Обсяг сторінок: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 сторінки</w:t>
            </w:r>
          </w:p>
          <w:p w14:paraId="42DD70F6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Пакування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о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2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00 штук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 упаковці – 125 упаковок</w:t>
            </w:r>
          </w:p>
          <w:p w14:paraId="44436F86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Макет: </w:t>
            </w:r>
            <w:hyperlink r:id="rId9" w:history="1">
              <w:r w:rsidRPr="00873B3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https://drive.google.com/file/d/1GNsw-G-4d3mHabyfMgpcHSWSnUkWXLhq/view</w:t>
              </w:r>
            </w:hyperlink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A1A3F91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штуки</w:t>
            </w:r>
          </w:p>
        </w:tc>
        <w:tc>
          <w:tcPr>
            <w:tcW w:w="1418" w:type="dxa"/>
            <w:vAlign w:val="center"/>
          </w:tcPr>
          <w:p w14:paraId="0C05A05B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25</w:t>
            </w:r>
            <w:r w:rsidRPr="00337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000</w:t>
            </w:r>
          </w:p>
        </w:tc>
      </w:tr>
      <w:tr w:rsidR="00C402B3" w:rsidRPr="00873B3A" w14:paraId="60AF5E9B" w14:textId="77777777" w:rsidTr="00676B27">
        <w:trPr>
          <w:trHeight w:val="985"/>
        </w:trPr>
        <w:tc>
          <w:tcPr>
            <w:tcW w:w="709" w:type="dxa"/>
            <w:vAlign w:val="center"/>
          </w:tcPr>
          <w:p w14:paraId="52BF45ED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4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vAlign w:val="center"/>
          </w:tcPr>
          <w:p w14:paraId="0EEA6FB0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</w:pPr>
            <w:proofErr w:type="spellStart"/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Ліфлет</w:t>
            </w:r>
            <w:proofErr w:type="spellEnd"/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 xml:space="preserve"> «Що потрібно знати про ХОЗЛ»</w:t>
            </w:r>
          </w:p>
        </w:tc>
        <w:tc>
          <w:tcPr>
            <w:tcW w:w="3544" w:type="dxa"/>
          </w:tcPr>
          <w:p w14:paraId="52CB7D91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Формат та розмір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А4 (297х210 мм) в А5 (148×210 мм)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1 згин навпіл</w:t>
            </w:r>
          </w:p>
          <w:p w14:paraId="639CFA37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Тип паперу: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крейдований матовий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br/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Щільність паперу: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не менше 130 г/м²</w:t>
            </w:r>
          </w:p>
          <w:p w14:paraId="18380851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Тип друку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Офсетний, двосторонній, </w:t>
            </w:r>
            <w:proofErr w:type="spellStart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повнокольоровий</w:t>
            </w:r>
            <w:proofErr w:type="spellEnd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(4+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)</w:t>
            </w:r>
          </w:p>
          <w:p w14:paraId="38A3DA53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Фальцювання: 1 згин</w:t>
            </w:r>
          </w:p>
          <w:p w14:paraId="00FB8643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Обсяг сторінок: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 сторінки</w:t>
            </w:r>
          </w:p>
          <w:p w14:paraId="4C5A5F3A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Пакування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о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2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00 штук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 упаковці – 125 упаковок</w:t>
            </w:r>
          </w:p>
          <w:p w14:paraId="42041853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Макет: </w:t>
            </w:r>
            <w:hyperlink r:id="rId10" w:history="1">
              <w:r w:rsidRPr="00873B3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https://drive.google.com/file/d/1ySP9u5jygbj-mOmbuh5fq8rki2vZQyoO/view</w:t>
              </w:r>
            </w:hyperlink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2260ECE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bookmarkStart w:id="9" w:name="_heading=h.71hfmyubhk61" w:colFirst="0" w:colLast="0"/>
            <w:bookmarkEnd w:id="9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штуки</w:t>
            </w:r>
          </w:p>
        </w:tc>
        <w:tc>
          <w:tcPr>
            <w:tcW w:w="1418" w:type="dxa"/>
            <w:vAlign w:val="center"/>
          </w:tcPr>
          <w:p w14:paraId="7912C8D4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25</w:t>
            </w:r>
            <w:r w:rsidRPr="00337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000</w:t>
            </w:r>
          </w:p>
        </w:tc>
      </w:tr>
      <w:tr w:rsidR="00C402B3" w:rsidRPr="00873B3A" w14:paraId="6157D032" w14:textId="77777777" w:rsidTr="00676B27">
        <w:trPr>
          <w:trHeight w:val="5804"/>
        </w:trPr>
        <w:tc>
          <w:tcPr>
            <w:tcW w:w="709" w:type="dxa"/>
            <w:vAlign w:val="center"/>
          </w:tcPr>
          <w:p w14:paraId="42CD483C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5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vAlign w:val="center"/>
          </w:tcPr>
          <w:p w14:paraId="5858FD29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Стікерпак</w:t>
            </w:r>
            <w:proofErr w:type="spellEnd"/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 xml:space="preserve"> фігурний «Кидай курити з безкоштовною підтримкою!»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(варіант 1)</w:t>
            </w:r>
          </w:p>
        </w:tc>
        <w:tc>
          <w:tcPr>
            <w:tcW w:w="3544" w:type="dxa"/>
          </w:tcPr>
          <w:p w14:paraId="68F50627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Формат та розмір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А5 (148 × 210 мм)</w:t>
            </w:r>
          </w:p>
          <w:p w14:paraId="1AF9F477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Матеріал: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</w:t>
            </w:r>
            <w:proofErr w:type="spellStart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самоклеюч</w:t>
            </w:r>
            <w:proofErr w:type="spellEnd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 біла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плівка під ламінацію</w:t>
            </w:r>
          </w:p>
          <w:p w14:paraId="02243B19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Тип друку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офсетний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/цифровий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, односторонній, </w:t>
            </w:r>
            <w:proofErr w:type="spellStart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повнокольоровий</w:t>
            </w:r>
            <w:proofErr w:type="spellEnd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(4+0)</w:t>
            </w:r>
          </w:p>
          <w:p w14:paraId="42FBD498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Додатково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ламінація матова з лицьової сторони 1+0, фігурна </w:t>
            </w:r>
            <w:proofErr w:type="spellStart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порізка</w:t>
            </w:r>
            <w:proofErr w:type="spellEnd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,</w:t>
            </w:r>
          </w:p>
          <w:p w14:paraId="5217B2FF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Відстань між наліпками: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(5 мм відступ між </w:t>
            </w:r>
            <w:proofErr w:type="spellStart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стікерпаками</w:t>
            </w:r>
            <w:proofErr w:type="spellEnd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)</w:t>
            </w:r>
          </w:p>
          <w:p w14:paraId="723AC111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Обсяг: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 1 сторінці 2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</w:t>
            </w:r>
            <w:proofErr w:type="spellStart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ст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ікерпаки</w:t>
            </w:r>
            <w:proofErr w:type="spellEnd"/>
          </w:p>
          <w:p w14:paraId="530DA09C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Пакування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о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5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00 штук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 упаковці – 16 упаковок</w:t>
            </w:r>
          </w:p>
          <w:p w14:paraId="4CD76F31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Макет: </w:t>
            </w:r>
            <w:hyperlink r:id="rId11" w:history="1">
              <w:r w:rsidRPr="00873B3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https://drive.google.com/file/d/1P7EzoBxZ6bdIjnxzBE48jz2uSsC4m6P_/view</w:t>
              </w:r>
            </w:hyperlink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FD18190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штуки</w:t>
            </w:r>
          </w:p>
        </w:tc>
        <w:tc>
          <w:tcPr>
            <w:tcW w:w="1418" w:type="dxa"/>
            <w:vAlign w:val="center"/>
          </w:tcPr>
          <w:p w14:paraId="23647E8E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Pr="00337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000</w:t>
            </w:r>
          </w:p>
        </w:tc>
      </w:tr>
      <w:tr w:rsidR="00C402B3" w:rsidRPr="00873B3A" w14:paraId="609A339B" w14:textId="77777777" w:rsidTr="00676B27">
        <w:trPr>
          <w:trHeight w:val="983"/>
        </w:trPr>
        <w:tc>
          <w:tcPr>
            <w:tcW w:w="709" w:type="dxa"/>
            <w:vAlign w:val="center"/>
          </w:tcPr>
          <w:p w14:paraId="00DAFA5D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3" w:type="dxa"/>
            <w:vAlign w:val="center"/>
          </w:tcPr>
          <w:p w14:paraId="6BC38059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Стікерпак</w:t>
            </w:r>
            <w:proofErr w:type="spellEnd"/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 xml:space="preserve"> фігурний «Кидай курити з безкоштовною підтримкою!» 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(варіант 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2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 xml:space="preserve"> </w:t>
            </w:r>
          </w:p>
        </w:tc>
        <w:tc>
          <w:tcPr>
            <w:tcW w:w="3544" w:type="dxa"/>
          </w:tcPr>
          <w:p w14:paraId="461FC9DF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Формат та розмір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А5 (148 × 210 мм)</w:t>
            </w:r>
          </w:p>
          <w:p w14:paraId="4C9058D6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Матеріал: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</w:t>
            </w:r>
            <w:proofErr w:type="spellStart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самоклеюч</w:t>
            </w:r>
            <w:proofErr w:type="spellEnd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 біла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плівка під ламінацію</w:t>
            </w:r>
          </w:p>
          <w:p w14:paraId="58ACE800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Тип друку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офсетний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/цифровий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, односторонній, </w:t>
            </w:r>
            <w:proofErr w:type="spellStart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повнокольоровий</w:t>
            </w:r>
            <w:proofErr w:type="spellEnd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(4+0)</w:t>
            </w:r>
          </w:p>
          <w:p w14:paraId="7C4D352B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Додатково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ламінація матова з лицьової сторони 1+0, фігурна </w:t>
            </w:r>
            <w:proofErr w:type="spellStart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порізка</w:t>
            </w:r>
            <w:proofErr w:type="spellEnd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,</w:t>
            </w:r>
          </w:p>
          <w:p w14:paraId="38FDA569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Відстань між наліпками: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(5 мм відступ між </w:t>
            </w:r>
            <w:proofErr w:type="spellStart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стікерпаками</w:t>
            </w:r>
            <w:proofErr w:type="spellEnd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)</w:t>
            </w:r>
          </w:p>
          <w:p w14:paraId="75BF9178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Обсяг сторінок: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 1 сторінці 2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</w:t>
            </w:r>
            <w:proofErr w:type="spellStart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ст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ікерпаки</w:t>
            </w:r>
            <w:proofErr w:type="spellEnd"/>
          </w:p>
          <w:p w14:paraId="513CB11D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Пакування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о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5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00 штук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 упаковці – 16 упаковок</w:t>
            </w:r>
          </w:p>
          <w:p w14:paraId="20637D94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Макет: </w:t>
            </w:r>
            <w:hyperlink r:id="rId12" w:history="1">
              <w:r w:rsidRPr="00873B3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https://drive.google.com/file/d/1861VSMSjiy6Z1jsx7tbu_cJiVvbZTG08/view</w:t>
              </w:r>
            </w:hyperlink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3D55AA7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штуки</w:t>
            </w:r>
          </w:p>
        </w:tc>
        <w:tc>
          <w:tcPr>
            <w:tcW w:w="1418" w:type="dxa"/>
            <w:vAlign w:val="center"/>
          </w:tcPr>
          <w:p w14:paraId="4B0381DF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Pr="00337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000</w:t>
            </w:r>
          </w:p>
        </w:tc>
      </w:tr>
      <w:tr w:rsidR="00C402B3" w:rsidRPr="00873B3A" w14:paraId="2DB4D4C7" w14:textId="77777777" w:rsidTr="00676B27">
        <w:trPr>
          <w:trHeight w:val="4525"/>
        </w:trPr>
        <w:tc>
          <w:tcPr>
            <w:tcW w:w="709" w:type="dxa"/>
            <w:vAlign w:val="center"/>
          </w:tcPr>
          <w:p w14:paraId="16BABB38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93" w:type="dxa"/>
            <w:vAlign w:val="center"/>
          </w:tcPr>
          <w:p w14:paraId="14AD1B21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Флаєр</w:t>
            </w:r>
            <w:proofErr w:type="spellEnd"/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 xml:space="preserve"> «Я 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д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аю курити»</w:t>
            </w:r>
          </w:p>
        </w:tc>
        <w:tc>
          <w:tcPr>
            <w:tcW w:w="3544" w:type="dxa"/>
          </w:tcPr>
          <w:p w14:paraId="4FF674EA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Формат та розмір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210 мм*98 мм</w:t>
            </w:r>
          </w:p>
          <w:p w14:paraId="3CF00A20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Тип паперу: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крейдований, </w:t>
            </w:r>
          </w:p>
          <w:p w14:paraId="5FC154A6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друк кольоровий 4+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  <w:p w14:paraId="16D95B25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Щ</w:t>
            </w:r>
            <w:proofErr w:type="spellStart"/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ільність</w:t>
            </w:r>
            <w:proofErr w:type="spellEnd"/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 xml:space="preserve"> паперу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не менше 170 г/м2</w:t>
            </w:r>
          </w:p>
          <w:p w14:paraId="2B8A5111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Тип друку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proofErr w:type="spellStart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фсет</w:t>
            </w:r>
            <w:proofErr w:type="spellEnd"/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ний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,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одно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сторонній, кольоровий (4+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)</w:t>
            </w:r>
          </w:p>
          <w:p w14:paraId="7454BC9C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Обсяг сторінок: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 сторінка</w:t>
            </w:r>
          </w:p>
          <w:p w14:paraId="71D498CA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" w:eastAsia="en-US"/>
              </w:rPr>
              <w:t>Пакування</w:t>
            </w: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о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2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00 штук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 упаковці – 125 упаковок</w:t>
            </w:r>
          </w:p>
          <w:p w14:paraId="03F681C9" w14:textId="77777777" w:rsidR="00C402B3" w:rsidRPr="00873B3A" w:rsidRDefault="00C402B3" w:rsidP="0067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Макет: </w:t>
            </w:r>
            <w:hyperlink r:id="rId13" w:history="1">
              <w:r w:rsidRPr="00873B3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uk" w:eastAsia="en-US"/>
                </w:rPr>
                <w:t>https://drive.google.com/file/d/1LLnwiCeumyq4S3mRJbfZVaRhKiw6C9rd/view</w:t>
              </w:r>
            </w:hyperlink>
          </w:p>
        </w:tc>
        <w:tc>
          <w:tcPr>
            <w:tcW w:w="1134" w:type="dxa"/>
            <w:vAlign w:val="center"/>
          </w:tcPr>
          <w:p w14:paraId="22DDAE00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штуки</w:t>
            </w:r>
          </w:p>
        </w:tc>
        <w:tc>
          <w:tcPr>
            <w:tcW w:w="1418" w:type="dxa"/>
            <w:vAlign w:val="center"/>
          </w:tcPr>
          <w:p w14:paraId="2D68EF66" w14:textId="77777777" w:rsidR="00C402B3" w:rsidRPr="00873B3A" w:rsidRDefault="00C402B3" w:rsidP="006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</w:pP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25</w:t>
            </w:r>
            <w:r w:rsidRPr="00337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 xml:space="preserve"> </w:t>
            </w:r>
            <w:r w:rsidRPr="00873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en-US"/>
              </w:rPr>
              <w:t>000</w:t>
            </w:r>
          </w:p>
        </w:tc>
      </w:tr>
    </w:tbl>
    <w:p w14:paraId="0D539D07" w14:textId="77777777" w:rsidR="00C402B3" w:rsidRPr="00873B3A" w:rsidRDefault="00C402B3" w:rsidP="00C402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en-US"/>
        </w:rPr>
      </w:pPr>
    </w:p>
    <w:p w14:paraId="5BBBDB00" w14:textId="77777777" w:rsidR="00C402B3" w:rsidRPr="00873B3A" w:rsidRDefault="00C402B3" w:rsidP="00C402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</w:pPr>
      <w:r w:rsidRPr="00873B3A">
        <w:rPr>
          <w:rFonts w:ascii="Times New Roman" w:eastAsia="Times New Roman" w:hAnsi="Times New Roman" w:cs="Times New Roman"/>
          <w:b/>
          <w:bCs/>
          <w:sz w:val="24"/>
          <w:szCs w:val="24"/>
          <w:lang w:val="uk" w:eastAsia="en-US"/>
        </w:rPr>
        <w:t>Вимоги до Товару та його пакування:</w:t>
      </w:r>
    </w:p>
    <w:p w14:paraId="50CD7773" w14:textId="77777777" w:rsidR="00C402B3" w:rsidRPr="00873B3A" w:rsidRDefault="00C402B3" w:rsidP="00C402B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>Учасник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 xml:space="preserve"> за свій рахунок 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здійснює адаптацію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 xml:space="preserve"> макету до вимог обладнання для друку.</w:t>
      </w:r>
    </w:p>
    <w:p w14:paraId="756C588E" w14:textId="77777777" w:rsidR="00C402B3" w:rsidRPr="00873B3A" w:rsidRDefault="00C402B3" w:rsidP="00C402B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Учасник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надає Замовнику тестовий примірник кожного найменування Товару на погодження перед друком усього тиражу.</w:t>
      </w:r>
    </w:p>
    <w:p w14:paraId="588E415C" w14:textId="77777777" w:rsidR="00C402B3" w:rsidRPr="00873B3A" w:rsidRDefault="00C402B3" w:rsidP="00C402B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</w:pPr>
      <w:r w:rsidRPr="00873B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До отримання погодження від Замовника тестового примірника Товару, друк Товару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Учасником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не здійснюється.</w:t>
      </w:r>
    </w:p>
    <w:p w14:paraId="646E5756" w14:textId="77777777" w:rsidR="00C402B3" w:rsidRPr="00873B3A" w:rsidRDefault="00C402B3" w:rsidP="00C402B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</w:pPr>
      <w:r w:rsidRPr="00873B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Товар повинен бути упакований належним чином, що забезпечить його збереження при транспортуванні та зберіганні.</w:t>
      </w:r>
    </w:p>
    <w:p w14:paraId="7819742D" w14:textId="77777777" w:rsidR="00C402B3" w:rsidRPr="00873B3A" w:rsidRDefault="00C402B3" w:rsidP="00C402B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</w:pPr>
      <w:r w:rsidRPr="00873B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Товар має бути запакований окремо для кожного отримувача.</w:t>
      </w:r>
    </w:p>
    <w:p w14:paraId="038ADECF" w14:textId="77777777" w:rsidR="00C402B3" w:rsidRPr="00873B3A" w:rsidRDefault="00C402B3" w:rsidP="00C402B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</w:pPr>
      <w:r w:rsidRPr="00873B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Пакування повинно забезпечувати збереження цілісності, неушкодженість та товарний вигляд протягом усього процесу транспортування, включаючи завантаження, розвантаження. Пакування має бути виконане з матеріалів, які захищають товар від механічних пошкоджень, вологи, пилу та інших негативних факторів навколишнього середовища.</w:t>
      </w:r>
    </w:p>
    <w:p w14:paraId="01925371" w14:textId="77777777" w:rsidR="00C402B3" w:rsidRPr="00873B3A" w:rsidRDefault="00C402B3" w:rsidP="00C402B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>Учасник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 xml:space="preserve"> зобов’язаний зробити доставку Товару, в комплекті для кожного регіону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>.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 xml:space="preserve">Товар 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>має бути запакований згідно з вказаною кількістю, зазначеній в таблиці «Перелік отримувачів та адрес доставки Товару</w:t>
      </w:r>
      <w:r w:rsidRPr="00060740"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 xml:space="preserve">» Додатку 3 до тендерної документації  з позначенням назви Товару. Таке позначення має </w:t>
      </w:r>
      <w:r w:rsidRPr="0006074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розміщуватись на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одному з боків пакувальної одиниці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шляхом 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наклею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вання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паперов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ого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ярлик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з назвою Товару, кількістю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Товару </w:t>
      </w:r>
      <w:r w:rsidRPr="00873B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та назвою установи-отримувача.</w:t>
      </w:r>
    </w:p>
    <w:p w14:paraId="6597B7EB" w14:textId="77777777" w:rsidR="00C402B3" w:rsidRPr="00ED3525" w:rsidRDefault="00C402B3" w:rsidP="00C402B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ED352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Доставка Товару здійснюється транспортом Учасника за його рахунок до місця, зазначеного Замовником. </w:t>
      </w:r>
      <w:proofErr w:type="spellStart"/>
      <w:r w:rsidRPr="00ED352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Завантажувально</w:t>
      </w:r>
      <w:proofErr w:type="spellEnd"/>
      <w:r w:rsidRPr="00ED352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-розвантажувальні роботи здійснюються силами та за кошти Учасника. Учасник зобов’язується попередньо узгодити дату та час доставки з Замовником для забезпечення своєчасного приймання Товару. Разом із Товаром Учасник зобов’язаний надати супровідну документацію: видаткові накладні.</w:t>
      </w:r>
    </w:p>
    <w:p w14:paraId="0877901C" w14:textId="77777777" w:rsidR="00C402B3" w:rsidRPr="00ED3525" w:rsidRDefault="00C402B3" w:rsidP="00C402B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ED352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Заміна Товару неналежної якості здійснюється протягом 3 (трьох) календарних днів з моменту отримання листа Замовника про виявлення такого Товару.</w:t>
      </w:r>
    </w:p>
    <w:p w14:paraId="6DE04A07" w14:textId="77777777" w:rsidR="00C402B3" w:rsidRPr="00ED3525" w:rsidRDefault="00C402B3" w:rsidP="00C402B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ED3525"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 xml:space="preserve">Строк поставки Товару – з дати фінального погодження тестового примірника, але не пізніше </w:t>
      </w:r>
      <w:r w:rsidRPr="00ED3525">
        <w:rPr>
          <w:rFonts w:ascii="Times New Roman" w:eastAsia="Times New Roman" w:hAnsi="Times New Roman" w:cs="Times New Roman"/>
          <w:b/>
          <w:sz w:val="24"/>
          <w:szCs w:val="24"/>
          <w:lang w:val="uk" w:eastAsia="en-US"/>
        </w:rPr>
        <w:t>31 жовтня 2025 року</w:t>
      </w:r>
      <w:r w:rsidRPr="00ED3525">
        <w:rPr>
          <w:rFonts w:ascii="Times New Roman" w:eastAsia="Times New Roman" w:hAnsi="Times New Roman" w:cs="Times New Roman"/>
          <w:bCs/>
          <w:sz w:val="24"/>
          <w:szCs w:val="24"/>
          <w:lang w:val="uk" w:eastAsia="en-US"/>
        </w:rPr>
        <w:t>.</w:t>
      </w:r>
    </w:p>
    <w:bookmarkEnd w:id="6"/>
    <w:p w14:paraId="6ABCCBDE" w14:textId="77777777" w:rsidR="00C402B3" w:rsidRPr="00225E0E" w:rsidRDefault="00C402B3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A76B45" w14:textId="77777777" w:rsidR="00CA3501" w:rsidRPr="00225E0E" w:rsidRDefault="00CA3501" w:rsidP="00F04B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AF693" w14:textId="77777777" w:rsidR="00DD61B0" w:rsidRPr="00C939FE" w:rsidRDefault="00DD61B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274AA" w14:textId="77777777" w:rsidR="00DD61B0" w:rsidRPr="00C939FE" w:rsidRDefault="00DD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D61B0" w:rsidRPr="00C939F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649DB"/>
    <w:multiLevelType w:val="hybridMultilevel"/>
    <w:tmpl w:val="80E67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36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B0"/>
    <w:rsid w:val="000120A8"/>
    <w:rsid w:val="000563DE"/>
    <w:rsid w:val="00072EE7"/>
    <w:rsid w:val="000860FC"/>
    <w:rsid w:val="00091CF4"/>
    <w:rsid w:val="000E44CB"/>
    <w:rsid w:val="001010F8"/>
    <w:rsid w:val="00130629"/>
    <w:rsid w:val="001B1E47"/>
    <w:rsid w:val="001D08F3"/>
    <w:rsid w:val="00225E0E"/>
    <w:rsid w:val="00256C11"/>
    <w:rsid w:val="00280468"/>
    <w:rsid w:val="002807C8"/>
    <w:rsid w:val="002E3844"/>
    <w:rsid w:val="00370F3F"/>
    <w:rsid w:val="0038331A"/>
    <w:rsid w:val="00383D38"/>
    <w:rsid w:val="003C1C77"/>
    <w:rsid w:val="003E41D3"/>
    <w:rsid w:val="0044191E"/>
    <w:rsid w:val="00443723"/>
    <w:rsid w:val="004C076D"/>
    <w:rsid w:val="004C1042"/>
    <w:rsid w:val="004E2563"/>
    <w:rsid w:val="004F3E29"/>
    <w:rsid w:val="00501292"/>
    <w:rsid w:val="005026C0"/>
    <w:rsid w:val="00504383"/>
    <w:rsid w:val="00537E1D"/>
    <w:rsid w:val="005452F2"/>
    <w:rsid w:val="00547CA8"/>
    <w:rsid w:val="005512FA"/>
    <w:rsid w:val="00566A55"/>
    <w:rsid w:val="00595A02"/>
    <w:rsid w:val="005A6E5F"/>
    <w:rsid w:val="005C7C1E"/>
    <w:rsid w:val="005D1D91"/>
    <w:rsid w:val="005E5C50"/>
    <w:rsid w:val="00616237"/>
    <w:rsid w:val="00624749"/>
    <w:rsid w:val="006510CE"/>
    <w:rsid w:val="006E6E6B"/>
    <w:rsid w:val="006E77D2"/>
    <w:rsid w:val="00727534"/>
    <w:rsid w:val="007411E2"/>
    <w:rsid w:val="00742AA4"/>
    <w:rsid w:val="00752F28"/>
    <w:rsid w:val="00773679"/>
    <w:rsid w:val="007A3987"/>
    <w:rsid w:val="007A3F38"/>
    <w:rsid w:val="007C4F52"/>
    <w:rsid w:val="007E7D7F"/>
    <w:rsid w:val="007F47DE"/>
    <w:rsid w:val="00827E33"/>
    <w:rsid w:val="0087045B"/>
    <w:rsid w:val="00892202"/>
    <w:rsid w:val="00892F9D"/>
    <w:rsid w:val="008958BC"/>
    <w:rsid w:val="0093185B"/>
    <w:rsid w:val="009577FE"/>
    <w:rsid w:val="009A26FD"/>
    <w:rsid w:val="009E6C0E"/>
    <w:rsid w:val="00A05325"/>
    <w:rsid w:val="00A37298"/>
    <w:rsid w:val="00A81DD9"/>
    <w:rsid w:val="00AA6573"/>
    <w:rsid w:val="00AA72A8"/>
    <w:rsid w:val="00AC544A"/>
    <w:rsid w:val="00B07E4E"/>
    <w:rsid w:val="00BC2229"/>
    <w:rsid w:val="00BD3174"/>
    <w:rsid w:val="00C0233C"/>
    <w:rsid w:val="00C20CAC"/>
    <w:rsid w:val="00C402B3"/>
    <w:rsid w:val="00C53BA3"/>
    <w:rsid w:val="00C60FAB"/>
    <w:rsid w:val="00C939FE"/>
    <w:rsid w:val="00CA3501"/>
    <w:rsid w:val="00CA37A6"/>
    <w:rsid w:val="00CB7AC8"/>
    <w:rsid w:val="00CF23CA"/>
    <w:rsid w:val="00D71972"/>
    <w:rsid w:val="00DA3AE0"/>
    <w:rsid w:val="00DD61B0"/>
    <w:rsid w:val="00DF183F"/>
    <w:rsid w:val="00E76CE5"/>
    <w:rsid w:val="00E91B04"/>
    <w:rsid w:val="00EB4087"/>
    <w:rsid w:val="00F04B4C"/>
    <w:rsid w:val="00F753CB"/>
    <w:rsid w:val="00FD10A9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B868"/>
  <w15:docId w15:val="{E71E08E4-EE5D-456D-AA83-9E5AD14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E0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rvps2">
    <w:name w:val="rvps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42AA4"/>
  </w:style>
  <w:style w:type="character" w:customStyle="1" w:styleId="rvts40">
    <w:name w:val="rvts40"/>
    <w:basedOn w:val="a0"/>
    <w:rsid w:val="00742AA4"/>
  </w:style>
  <w:style w:type="paragraph" w:customStyle="1" w:styleId="rvps14">
    <w:name w:val="rvps14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44CB"/>
    <w:rPr>
      <w:b/>
      <w:bCs/>
    </w:rPr>
  </w:style>
  <w:style w:type="character" w:customStyle="1" w:styleId="nr-t">
    <w:name w:val="nr-t"/>
    <w:basedOn w:val="a0"/>
    <w:rsid w:val="00443723"/>
  </w:style>
  <w:style w:type="character" w:styleId="a9">
    <w:name w:val="Hyperlink"/>
    <w:basedOn w:val="a0"/>
    <w:uiPriority w:val="99"/>
    <w:semiHidden/>
    <w:unhideWhenUsed/>
    <w:rsid w:val="00E91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6mTKGzQYXvF2RsmIaBK43Jhv27hMflk/view" TargetMode="External"/><Relationship Id="rId13" Type="http://schemas.openxmlformats.org/officeDocument/2006/relationships/hyperlink" Target="https://drive.google.com/file/d/1LLnwiCeumyq4S3mRJbfZVaRhKiw6C9rd/view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PO-uHSg8c-O65-jkHXyz_9EHoWH0r_Xc/view" TargetMode="External"/><Relationship Id="rId12" Type="http://schemas.openxmlformats.org/officeDocument/2006/relationships/hyperlink" Target="https://drive.google.com/file/d/1861VSMSjiy6Z1jsx7tbu_cJiVvbZTG08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rive.google.com/file/d/1P7EzoBxZ6bdIjnxzBE48jz2uSsC4m6P_/vie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ySP9u5jygbj-mOmbuh5fq8rki2vZQyoO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GNsw-G-4d3mHabyfMgpcHSWSnUkWXLhq/vi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6</Pages>
  <Words>7567</Words>
  <Characters>4314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Оксана Іванова</cp:lastModifiedBy>
  <cp:revision>59</cp:revision>
  <dcterms:created xsi:type="dcterms:W3CDTF">2023-12-26T11:45:00Z</dcterms:created>
  <dcterms:modified xsi:type="dcterms:W3CDTF">2025-10-08T12:40:00Z</dcterms:modified>
</cp:coreProperties>
</file>