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930279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93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УСТАНОВ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591E4CF9" w14:textId="77777777" w:rsidR="009443DC" w:rsidRPr="00930279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930279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7D4D16EB" w14:textId="77777777" w:rsidR="009443DC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ЄДРПОУ </w:t>
      </w:r>
      <w:r w:rsidRPr="0093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40524109</w:t>
      </w:r>
    </w:p>
    <w:p w14:paraId="11753B1F" w14:textId="77777777" w:rsidR="009443DC" w:rsidRPr="00930279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60A1">
        <w:rPr>
          <w:rFonts w:ascii="Times New Roman" w:hAnsi="Times New Roman"/>
          <w:b/>
          <w:bCs/>
          <w:sz w:val="20"/>
          <w:szCs w:val="20"/>
        </w:rPr>
        <w:t xml:space="preserve">ОБҐРУНТУВАННЯ </w:t>
      </w:r>
    </w:p>
    <w:p w14:paraId="1C5309AC" w14:textId="7FC3B798" w:rsidR="009443DC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60A1">
        <w:rPr>
          <w:rFonts w:ascii="Times New Roman" w:hAnsi="Times New Roman"/>
          <w:bCs/>
          <w:sz w:val="20"/>
          <w:szCs w:val="20"/>
        </w:rPr>
        <w:t>технічних та якісних характеристик</w:t>
      </w:r>
      <w:r w:rsidR="0084332E">
        <w:rPr>
          <w:rFonts w:ascii="Times New Roman" w:hAnsi="Times New Roman"/>
          <w:bCs/>
          <w:sz w:val="20"/>
          <w:szCs w:val="20"/>
        </w:rPr>
        <w:t xml:space="preserve"> закупівлі,</w:t>
      </w:r>
      <w:r w:rsidR="009443DC" w:rsidRPr="009443DC">
        <w:rPr>
          <w:rFonts w:ascii="Times New Roman" w:hAnsi="Times New Roman"/>
          <w:bCs/>
          <w:sz w:val="20"/>
          <w:szCs w:val="20"/>
        </w:rPr>
        <w:t xml:space="preserve"> </w:t>
      </w:r>
      <w:r w:rsidR="009443DC" w:rsidRPr="005160A1">
        <w:rPr>
          <w:rFonts w:ascii="Times New Roman" w:hAnsi="Times New Roman"/>
          <w:bCs/>
          <w:sz w:val="20"/>
          <w:szCs w:val="20"/>
        </w:rPr>
        <w:t>розміру бюджетного призначення, очікуваної вартості предмета закупівлі</w:t>
      </w:r>
      <w:r w:rsidR="0084332E">
        <w:rPr>
          <w:rFonts w:ascii="Times New Roman" w:hAnsi="Times New Roman"/>
          <w:bCs/>
          <w:sz w:val="20"/>
          <w:szCs w:val="20"/>
        </w:rPr>
        <w:t>:</w:t>
      </w:r>
      <w:r w:rsidRPr="005160A1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59A1FD00" w14:textId="28668D7A" w:rsidR="002B72AC" w:rsidRPr="005160A1" w:rsidRDefault="002B6E58" w:rsidP="009443D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9443DC">
        <w:rPr>
          <w:rFonts w:ascii="Times New Roman" w:hAnsi="Times New Roman"/>
          <w:b/>
          <w:bCs/>
          <w:sz w:val="20"/>
          <w:szCs w:val="20"/>
        </w:rPr>
        <w:t>ДК 021:2015:38430000-2 - Детектори та аналізатори</w:t>
      </w:r>
      <w:r>
        <w:rPr>
          <w:rFonts w:ascii="Times New Roman" w:hAnsi="Times New Roman"/>
          <w:b/>
          <w:bCs/>
          <w:sz w:val="20"/>
          <w:szCs w:val="20"/>
        </w:rPr>
        <w:t xml:space="preserve"> (</w:t>
      </w:r>
      <w:r w:rsidR="009443DC" w:rsidRPr="009443DC">
        <w:rPr>
          <w:rFonts w:ascii="Times New Roman" w:hAnsi="Times New Roman"/>
          <w:b/>
          <w:bCs/>
          <w:sz w:val="20"/>
          <w:szCs w:val="20"/>
        </w:rPr>
        <w:t>Бактеріологічний аналізатор з модулями згідно</w:t>
      </w:r>
      <w:r>
        <w:rPr>
          <w:rFonts w:ascii="Times New Roman" w:hAnsi="Times New Roman"/>
          <w:b/>
          <w:bCs/>
          <w:sz w:val="20"/>
          <w:szCs w:val="20"/>
        </w:rPr>
        <w:br/>
      </w:r>
      <w:r w:rsidR="009443DC" w:rsidRPr="009443DC">
        <w:rPr>
          <w:rFonts w:ascii="Times New Roman" w:hAnsi="Times New Roman"/>
          <w:b/>
          <w:bCs/>
          <w:sz w:val="20"/>
          <w:szCs w:val="20"/>
        </w:rPr>
        <w:t xml:space="preserve"> НК 024:2019:56747-Аналізатор бактеріологічної ідентифікації та визначення антимікробної чутливості ІВД, автоматичний</w:t>
      </w:r>
      <w:r>
        <w:rPr>
          <w:rFonts w:ascii="Times New Roman" w:hAnsi="Times New Roman"/>
          <w:b/>
          <w:bCs/>
          <w:sz w:val="20"/>
          <w:szCs w:val="20"/>
        </w:rPr>
        <w:t>)</w:t>
      </w:r>
      <w:r w:rsidR="009443DC" w:rsidRPr="009443DC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3673CAB5" w14:textId="77777777" w:rsidR="002B72AC" w:rsidRPr="002B4A84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0"/>
          <w:szCs w:val="20"/>
        </w:rPr>
      </w:pPr>
      <w:r w:rsidRPr="002B4A84">
        <w:rPr>
          <w:rStyle w:val="a3"/>
          <w:rFonts w:ascii="Times New Roman" w:hAnsi="Times New Roman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3345633" w14:textId="098F25AD" w:rsidR="002B72AC" w:rsidRPr="00226C86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uk-UA"/>
        </w:rPr>
      </w:pPr>
      <w:r w:rsidRPr="00226C86">
        <w:rPr>
          <w:rStyle w:val="a3"/>
          <w:rFonts w:ascii="Times New Roman" w:hAnsi="Times New Roman"/>
          <w:b/>
          <w:bCs/>
          <w:i w:val="0"/>
          <w:iCs w:val="0"/>
          <w:sz w:val="20"/>
          <w:szCs w:val="20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26C86">
        <w:rPr>
          <w:rStyle w:val="a3"/>
          <w:rFonts w:ascii="Times New Roman" w:hAnsi="Times New Roman"/>
          <w:i w:val="0"/>
          <w:iCs w:val="0"/>
          <w:sz w:val="20"/>
          <w:szCs w:val="20"/>
        </w:rPr>
        <w:t xml:space="preserve"> </w:t>
      </w:r>
      <w:r w:rsidR="0084332E" w:rsidRPr="00226C86">
        <w:rPr>
          <w:rStyle w:val="a3"/>
          <w:rFonts w:ascii="Times New Roman" w:hAnsi="Times New Roman"/>
          <w:i w:val="0"/>
          <w:iCs w:val="0"/>
          <w:sz w:val="20"/>
          <w:szCs w:val="20"/>
        </w:rPr>
        <w:t xml:space="preserve">Державна установа: «Центр громадського здоров’я Міністерства охорони здоров’я України», 04071, Київська обл., м. Київ, </w:t>
      </w:r>
      <w:r w:rsidR="0084332E" w:rsidRPr="00226C86">
        <w:rPr>
          <w:rStyle w:val="a3"/>
          <w:rFonts w:ascii="Times New Roman" w:hAnsi="Times New Roman"/>
          <w:i w:val="0"/>
          <w:iCs w:val="0"/>
          <w:sz w:val="20"/>
          <w:szCs w:val="20"/>
        </w:rPr>
        <w:br/>
        <w:t>вул. Ярославська, 41, ЄДРПОУ 40524109, категорія замовника - Юридична особа, яка забезпечує потреби держави або територіальної громади</w:t>
      </w:r>
      <w:r w:rsidR="00226C86">
        <w:rPr>
          <w:rStyle w:val="a3"/>
          <w:rFonts w:ascii="Times New Roman" w:hAnsi="Times New Roman"/>
          <w:i w:val="0"/>
          <w:iCs w:val="0"/>
          <w:sz w:val="20"/>
          <w:szCs w:val="20"/>
        </w:rPr>
        <w:t>.</w:t>
      </w:r>
    </w:p>
    <w:p w14:paraId="59DBB133" w14:textId="53A52494" w:rsidR="002B72AC" w:rsidRPr="00A02681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26C86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 xml:space="preserve">Назва предмета закупівлі </w:t>
      </w:r>
      <w:r w:rsidRPr="00226C8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Pr="00A02681">
        <w:rPr>
          <w:rFonts w:ascii="Times New Roman" w:hAnsi="Times New Roman"/>
          <w:bCs/>
          <w:sz w:val="20"/>
          <w:szCs w:val="20"/>
        </w:rPr>
        <w:t xml:space="preserve">Код </w:t>
      </w:r>
      <w:r w:rsidR="0084332E" w:rsidRPr="0084332E">
        <w:rPr>
          <w:rFonts w:ascii="Times New Roman" w:hAnsi="Times New Roman"/>
          <w:bCs/>
          <w:sz w:val="20"/>
          <w:szCs w:val="20"/>
        </w:rPr>
        <w:t>ДК 021:2015:38430000-2 - Детектори та аналізатори</w:t>
      </w:r>
      <w:r w:rsidR="00226C86">
        <w:rPr>
          <w:rFonts w:ascii="Times New Roman" w:hAnsi="Times New Roman"/>
          <w:bCs/>
          <w:sz w:val="20"/>
          <w:szCs w:val="20"/>
        </w:rPr>
        <w:t xml:space="preserve"> (</w:t>
      </w:r>
      <w:r w:rsidR="00226C86" w:rsidRPr="00226C86">
        <w:rPr>
          <w:rFonts w:ascii="Times New Roman" w:hAnsi="Times New Roman"/>
          <w:bCs/>
          <w:sz w:val="20"/>
          <w:szCs w:val="20"/>
        </w:rPr>
        <w:t>Бактеріологічний аналізатор з модулями згідно НК 024:2019:56747-Аналізатор бактеріологічної ідентифікації та визначення антимікробної чутливості ІВД, автоматичний</w:t>
      </w:r>
      <w:r w:rsidR="00226C86">
        <w:rPr>
          <w:rFonts w:ascii="Times New Roman" w:hAnsi="Times New Roman"/>
          <w:bCs/>
          <w:sz w:val="20"/>
          <w:szCs w:val="20"/>
        </w:rPr>
        <w:t>).</w:t>
      </w:r>
    </w:p>
    <w:p w14:paraId="5C29E717" w14:textId="01792D97" w:rsidR="002B72AC" w:rsidRPr="00F358F7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Вид та ідентифікатор процедури закупівлі</w:t>
      </w:r>
      <w:r w:rsidRPr="00955A54">
        <w:rPr>
          <w:rFonts w:ascii="Times New Roman" w:hAnsi="Times New Roman"/>
          <w:b/>
          <w:bCs/>
          <w:sz w:val="20"/>
          <w:szCs w:val="20"/>
        </w:rPr>
        <w:t>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84332E">
        <w:rPr>
          <w:rFonts w:ascii="Times New Roman" w:hAnsi="Times New Roman"/>
          <w:sz w:val="20"/>
          <w:szCs w:val="20"/>
        </w:rPr>
        <w:t>Відкриті торги з публікацією англійською мовою</w:t>
      </w:r>
      <w:r w:rsidR="002E2676">
        <w:rPr>
          <w:rFonts w:ascii="Times New Roman" w:hAnsi="Times New Roman"/>
          <w:sz w:val="20"/>
          <w:szCs w:val="20"/>
        </w:rPr>
        <w:br/>
        <w:t xml:space="preserve"> </w:t>
      </w:r>
      <w:r w:rsidR="002E2676" w:rsidRPr="002E2676">
        <w:rPr>
          <w:rFonts w:ascii="Times New Roman" w:hAnsi="Times New Roman"/>
          <w:sz w:val="20"/>
          <w:szCs w:val="20"/>
        </w:rPr>
        <w:t>UA-2022-06-16-006921-a</w:t>
      </w:r>
      <w:r w:rsidR="00226C86">
        <w:rPr>
          <w:rFonts w:ascii="Times New Roman" w:hAnsi="Times New Roman"/>
          <w:sz w:val="20"/>
          <w:szCs w:val="20"/>
        </w:rPr>
        <w:t>.</w:t>
      </w:r>
    </w:p>
    <w:p w14:paraId="4E9336F8" w14:textId="6367C07E" w:rsidR="002B72AC" w:rsidRPr="00422E29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Очікувана вартість та обґрунтування очікуваної вартості предмет</w:t>
      </w:r>
      <w:r>
        <w:rPr>
          <w:rFonts w:ascii="Times New Roman" w:hAnsi="Times New Roman"/>
          <w:b/>
          <w:sz w:val="20"/>
          <w:szCs w:val="20"/>
        </w:rPr>
        <w:t>а</w:t>
      </w:r>
      <w:r w:rsidRPr="00F358F7">
        <w:rPr>
          <w:rFonts w:ascii="Times New Roman" w:hAnsi="Times New Roman"/>
          <w:b/>
          <w:sz w:val="20"/>
          <w:szCs w:val="20"/>
        </w:rPr>
        <w:t xml:space="preserve"> закупівлі</w:t>
      </w:r>
      <w:r w:rsidRPr="00955A54">
        <w:rPr>
          <w:rFonts w:ascii="Times New Roman" w:hAnsi="Times New Roman"/>
          <w:b/>
          <w:bCs/>
          <w:sz w:val="20"/>
          <w:szCs w:val="20"/>
        </w:rPr>
        <w:t>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2E2676" w:rsidRPr="002E2676">
        <w:rPr>
          <w:rFonts w:ascii="Times New Roman" w:hAnsi="Times New Roman"/>
          <w:sz w:val="20"/>
          <w:szCs w:val="20"/>
        </w:rPr>
        <w:t>55 050 000,00</w:t>
      </w:r>
      <w:r w:rsidRPr="00F358F7">
        <w:rPr>
          <w:rFonts w:ascii="Times New Roman" w:hAnsi="Times New Roman"/>
          <w:sz w:val="20"/>
          <w:szCs w:val="20"/>
        </w:rPr>
        <w:t xml:space="preserve"> грн</w:t>
      </w:r>
      <w:r w:rsidR="002C7992">
        <w:rPr>
          <w:rFonts w:ascii="Times New Roman" w:hAnsi="Times New Roman"/>
          <w:sz w:val="20"/>
          <w:szCs w:val="20"/>
        </w:rPr>
        <w:t xml:space="preserve"> з ПДВ</w:t>
      </w:r>
      <w:r w:rsidRPr="00F358F7">
        <w:rPr>
          <w:rFonts w:ascii="Times New Roman" w:hAnsi="Times New Roman"/>
          <w:sz w:val="20"/>
          <w:szCs w:val="20"/>
        </w:rPr>
        <w:t xml:space="preserve">. </w:t>
      </w:r>
      <w:r w:rsidRPr="00422E29">
        <w:rPr>
          <w:rFonts w:ascii="Times New Roman" w:eastAsia="Calibri" w:hAnsi="Times New Roman" w:cs="Times New Roman"/>
          <w:sz w:val="20"/>
          <w:szCs w:val="20"/>
        </w:rPr>
        <w:t xml:space="preserve">Визначення очікуваної вартості предмета закупівлі </w:t>
      </w:r>
      <w:r w:rsidR="00FA72FC" w:rsidRPr="00FA72FC">
        <w:rPr>
          <w:rFonts w:ascii="Times New Roman" w:eastAsia="Calibri" w:hAnsi="Times New Roman" w:cs="Times New Roman"/>
          <w:sz w:val="20"/>
          <w:szCs w:val="20"/>
        </w:rPr>
        <w:t>здійснювалося із застосуванням проведен</w:t>
      </w:r>
      <w:r w:rsidR="00FA72FC">
        <w:rPr>
          <w:rFonts w:ascii="Times New Roman" w:eastAsia="Calibri" w:hAnsi="Times New Roman" w:cs="Times New Roman"/>
          <w:sz w:val="20"/>
          <w:szCs w:val="20"/>
        </w:rPr>
        <w:t>ня</w:t>
      </w:r>
      <w:r w:rsidR="00FA72FC" w:rsidRPr="00FA72FC">
        <w:rPr>
          <w:rFonts w:ascii="Times New Roman" w:eastAsia="Calibri" w:hAnsi="Times New Roman" w:cs="Times New Roman"/>
          <w:sz w:val="20"/>
          <w:szCs w:val="20"/>
        </w:rPr>
        <w:t xml:space="preserve"> моніторинг</w:t>
      </w:r>
      <w:r w:rsidR="00FA72FC">
        <w:rPr>
          <w:rFonts w:ascii="Times New Roman" w:eastAsia="Calibri" w:hAnsi="Times New Roman" w:cs="Times New Roman"/>
          <w:sz w:val="20"/>
          <w:szCs w:val="20"/>
        </w:rPr>
        <w:t>у</w:t>
      </w:r>
      <w:r w:rsidR="00FA72FC" w:rsidRPr="00FA72FC">
        <w:rPr>
          <w:rFonts w:ascii="Times New Roman" w:eastAsia="Calibri" w:hAnsi="Times New Roman" w:cs="Times New Roman"/>
          <w:sz w:val="20"/>
          <w:szCs w:val="20"/>
        </w:rPr>
        <w:t xml:space="preserve"> цін, шляхом запиту комерційних пропозицій від постачальникі</w:t>
      </w:r>
      <w:r w:rsidR="00FA72FC">
        <w:rPr>
          <w:rFonts w:ascii="Times New Roman" w:eastAsia="Calibri" w:hAnsi="Times New Roman" w:cs="Times New Roman"/>
          <w:sz w:val="20"/>
          <w:szCs w:val="20"/>
        </w:rPr>
        <w:t>в</w:t>
      </w:r>
      <w:r w:rsidR="002C799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на підставі </w:t>
      </w:r>
      <w:r w:rsidRPr="00F2212F">
        <w:rPr>
          <w:rFonts w:ascii="Times New Roman" w:eastAsia="Calibri" w:hAnsi="Times New Roman" w:cs="Times New Roman"/>
          <w:sz w:val="20"/>
          <w:szCs w:val="20"/>
        </w:rPr>
        <w:t>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</w:t>
      </w:r>
      <w:r>
        <w:rPr>
          <w:rFonts w:ascii="Times New Roman" w:eastAsia="Calibri" w:hAnsi="Times New Roman" w:cs="Times New Roman"/>
          <w:sz w:val="20"/>
          <w:szCs w:val="20"/>
        </w:rPr>
        <w:t xml:space="preserve">ої вартості предмета закупівлі, а саме: згідно з пунктом 1 </w:t>
      </w:r>
      <w:r w:rsidRPr="00680562">
        <w:rPr>
          <w:rFonts w:ascii="Times New Roman" w:eastAsia="Calibri" w:hAnsi="Times New Roman" w:cs="Times New Roman"/>
          <w:sz w:val="20"/>
          <w:szCs w:val="20"/>
        </w:rPr>
        <w:t xml:space="preserve">розділу ІІІ </w:t>
      </w:r>
      <w:r w:rsidRPr="00F2212F">
        <w:rPr>
          <w:rFonts w:ascii="Times New Roman" w:eastAsia="Calibri" w:hAnsi="Times New Roman" w:cs="Times New Roman"/>
          <w:sz w:val="20"/>
          <w:szCs w:val="20"/>
        </w:rPr>
        <w:t>наказ</w:t>
      </w:r>
      <w:r>
        <w:rPr>
          <w:rFonts w:ascii="Times New Roman" w:eastAsia="Calibri" w:hAnsi="Times New Roman" w:cs="Times New Roman"/>
          <w:sz w:val="20"/>
          <w:szCs w:val="20"/>
        </w:rPr>
        <w:t>у</w:t>
      </w:r>
      <w:r w:rsidRPr="00F2212F">
        <w:rPr>
          <w:rFonts w:ascii="Times New Roman" w:eastAsia="Calibri" w:hAnsi="Times New Roman" w:cs="Times New Roman"/>
          <w:sz w:val="20"/>
          <w:szCs w:val="20"/>
        </w:rPr>
        <w:t xml:space="preserve"> Міністерства розвитку економіки, торгівлі та сільського господарства України від 18.02.2020  № 275 із змінами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00B0AB3A" w14:textId="28ACB70E" w:rsidR="002B72AC" w:rsidRPr="00BD55D5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uk-UA"/>
        </w:rPr>
      </w:pPr>
      <w:r w:rsidRPr="005160A1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Розмір бюджетного призначення: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 w:rsidR="00366514" w:rsidRPr="00366514">
        <w:rPr>
          <w:rFonts w:ascii="Times New Roman" w:eastAsia="Times New Roman" w:hAnsi="Times New Roman"/>
          <w:bCs/>
          <w:sz w:val="20"/>
          <w:szCs w:val="20"/>
          <w:lang w:eastAsia="uk-UA"/>
        </w:rPr>
        <w:t>55 050 000,00 грн</w:t>
      </w:r>
      <w:r w:rsidR="002C7992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з ПДВ.</w:t>
      </w:r>
    </w:p>
    <w:p w14:paraId="7EEF8683" w14:textId="3F8E12E0" w:rsidR="00226C86" w:rsidRDefault="002B72AC" w:rsidP="002B72AC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28F9">
        <w:rPr>
          <w:rFonts w:ascii="Times New Roman" w:hAnsi="Times New Roman"/>
          <w:b/>
          <w:sz w:val="20"/>
          <w:szCs w:val="20"/>
        </w:rPr>
        <w:t>Об</w:t>
      </w:r>
      <w:r>
        <w:rPr>
          <w:rFonts w:ascii="Times New Roman" w:hAnsi="Times New Roman"/>
          <w:b/>
          <w:sz w:val="20"/>
          <w:szCs w:val="20"/>
        </w:rPr>
        <w:t>ґ</w:t>
      </w:r>
      <w:r w:rsidRPr="00C728F9">
        <w:rPr>
          <w:rFonts w:ascii="Times New Roman" w:hAnsi="Times New Roman"/>
          <w:b/>
          <w:sz w:val="20"/>
          <w:szCs w:val="20"/>
        </w:rPr>
        <w:t xml:space="preserve">рунтування </w:t>
      </w:r>
      <w:r>
        <w:rPr>
          <w:rFonts w:ascii="Times New Roman" w:hAnsi="Times New Roman"/>
          <w:b/>
          <w:sz w:val="20"/>
          <w:szCs w:val="20"/>
        </w:rPr>
        <w:t>т</w:t>
      </w:r>
      <w:r w:rsidRPr="00F358F7">
        <w:rPr>
          <w:rFonts w:ascii="Times New Roman" w:hAnsi="Times New Roman"/>
          <w:b/>
          <w:sz w:val="20"/>
          <w:szCs w:val="20"/>
        </w:rPr>
        <w:t>ехнічн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та я</w:t>
      </w:r>
      <w:r w:rsidRPr="00F358F7">
        <w:rPr>
          <w:rFonts w:ascii="Times New Roman" w:hAnsi="Times New Roman"/>
          <w:b/>
          <w:sz w:val="20"/>
          <w:szCs w:val="20"/>
        </w:rPr>
        <w:t>кісн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характеристик</w:t>
      </w:r>
      <w:r>
        <w:rPr>
          <w:rFonts w:ascii="Times New Roman" w:hAnsi="Times New Roman"/>
          <w:b/>
          <w:sz w:val="20"/>
          <w:szCs w:val="20"/>
        </w:rPr>
        <w:t xml:space="preserve"> предмета закупівлі</w:t>
      </w:r>
      <w:r w:rsidRPr="00F358F7">
        <w:rPr>
          <w:rFonts w:ascii="Times New Roman" w:hAnsi="Times New Roman"/>
          <w:b/>
          <w:sz w:val="20"/>
          <w:szCs w:val="20"/>
        </w:rPr>
        <w:t xml:space="preserve">. </w:t>
      </w:r>
    </w:p>
    <w:p w14:paraId="4876FA75" w14:textId="2E633D42" w:rsidR="009E2250" w:rsidRDefault="009E2250" w:rsidP="002B72AC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Кількість – 15 штук.</w:t>
      </w:r>
    </w:p>
    <w:p w14:paraId="14A58F76" w14:textId="5E4101D1" w:rsidR="002B72AC" w:rsidRPr="00F358F7" w:rsidRDefault="002B72AC" w:rsidP="002B72A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sz w:val="20"/>
          <w:szCs w:val="20"/>
        </w:rPr>
        <w:t xml:space="preserve">Термін постачання </w:t>
      </w:r>
      <w:r>
        <w:rPr>
          <w:rFonts w:ascii="Times New Roman" w:hAnsi="Times New Roman"/>
          <w:sz w:val="20"/>
          <w:szCs w:val="20"/>
        </w:rPr>
        <w:t>—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Pr="00366514">
        <w:rPr>
          <w:rFonts w:ascii="Times New Roman" w:hAnsi="Times New Roman"/>
          <w:sz w:val="20"/>
          <w:szCs w:val="20"/>
        </w:rPr>
        <w:t>з дати укладання договору</w:t>
      </w:r>
      <w:r w:rsidR="00366514" w:rsidRPr="00366514">
        <w:rPr>
          <w:rFonts w:ascii="Times New Roman" w:hAnsi="Times New Roman"/>
          <w:sz w:val="20"/>
          <w:szCs w:val="20"/>
        </w:rPr>
        <w:t xml:space="preserve"> </w:t>
      </w:r>
      <w:r w:rsidR="00366514">
        <w:rPr>
          <w:rFonts w:ascii="Times New Roman" w:hAnsi="Times New Roman"/>
          <w:sz w:val="20"/>
          <w:szCs w:val="20"/>
        </w:rPr>
        <w:t xml:space="preserve">по 23 грудня </w:t>
      </w:r>
      <w:r w:rsidRPr="00F358F7">
        <w:rPr>
          <w:rFonts w:ascii="Times New Roman" w:hAnsi="Times New Roman"/>
          <w:sz w:val="20"/>
          <w:szCs w:val="20"/>
        </w:rPr>
        <w:t>202</w:t>
      </w:r>
      <w:r w:rsidR="00366514">
        <w:rPr>
          <w:rFonts w:ascii="Times New Roman" w:hAnsi="Times New Roman"/>
          <w:sz w:val="20"/>
          <w:szCs w:val="20"/>
        </w:rPr>
        <w:t>2.</w:t>
      </w:r>
      <w:r w:rsidRPr="00F358F7">
        <w:rPr>
          <w:rFonts w:ascii="Times New Roman" w:hAnsi="Times New Roman"/>
          <w:sz w:val="20"/>
          <w:szCs w:val="20"/>
        </w:rPr>
        <w:t xml:space="preserve"> </w:t>
      </w:r>
    </w:p>
    <w:p w14:paraId="2E7D6EF9" w14:textId="303A9C68" w:rsidR="002B72AC" w:rsidRDefault="002B72AC" w:rsidP="002B72A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D55D5">
        <w:rPr>
          <w:rFonts w:ascii="Times New Roman" w:hAnsi="Times New Roman"/>
          <w:sz w:val="20"/>
          <w:szCs w:val="20"/>
        </w:rPr>
        <w:t>Якісні та технічні характеристики</w:t>
      </w:r>
      <w:r>
        <w:rPr>
          <w:rFonts w:ascii="Times New Roman" w:hAnsi="Times New Roman"/>
          <w:sz w:val="20"/>
          <w:szCs w:val="20"/>
        </w:rPr>
        <w:t xml:space="preserve"> заявленої кількості</w:t>
      </w:r>
      <w:r w:rsidRPr="00BD55D5">
        <w:rPr>
          <w:rFonts w:ascii="Times New Roman" w:hAnsi="Times New Roman"/>
          <w:sz w:val="20"/>
          <w:szCs w:val="20"/>
        </w:rPr>
        <w:t xml:space="preserve"> </w:t>
      </w:r>
      <w:r w:rsidR="00FF2C21">
        <w:rPr>
          <w:rFonts w:ascii="Times New Roman" w:hAnsi="Times New Roman"/>
          <w:sz w:val="20"/>
          <w:szCs w:val="20"/>
        </w:rPr>
        <w:t>товару</w:t>
      </w:r>
      <w:r w:rsidRPr="00BD55D5">
        <w:rPr>
          <w:rFonts w:ascii="Times New Roman" w:hAnsi="Times New Roman"/>
          <w:sz w:val="20"/>
          <w:szCs w:val="20"/>
        </w:rPr>
        <w:t xml:space="preserve"> визначені з урахуванням реальних потреб</w:t>
      </w:r>
      <w:r>
        <w:rPr>
          <w:rFonts w:ascii="Times New Roman" w:hAnsi="Times New Roman"/>
          <w:sz w:val="20"/>
          <w:szCs w:val="20"/>
        </w:rPr>
        <w:t xml:space="preserve"> </w:t>
      </w:r>
      <w:r w:rsidR="00FF2C21">
        <w:rPr>
          <w:rFonts w:ascii="Times New Roman" w:hAnsi="Times New Roman"/>
          <w:sz w:val="20"/>
          <w:szCs w:val="20"/>
        </w:rPr>
        <w:t>установи</w:t>
      </w:r>
      <w:r w:rsidRPr="00BD55D5">
        <w:rPr>
          <w:rFonts w:ascii="Times New Roman" w:hAnsi="Times New Roman"/>
          <w:sz w:val="20"/>
          <w:szCs w:val="20"/>
        </w:rPr>
        <w:t xml:space="preserve"> та оптимального співвідношення ціни та якості. </w:t>
      </w:r>
      <w:r w:rsidR="00226C86" w:rsidRPr="00226C86">
        <w:rPr>
          <w:rFonts w:ascii="Times New Roman" w:hAnsi="Times New Roman"/>
          <w:sz w:val="20"/>
          <w:szCs w:val="20"/>
        </w:rPr>
        <w:t xml:space="preserve">Технічні та якісні характеристики предмета закупівлі визначено з урахуванням діючих </w:t>
      </w:r>
      <w:r w:rsidR="005F6CE1">
        <w:rPr>
          <w:rFonts w:ascii="Times New Roman" w:hAnsi="Times New Roman"/>
          <w:sz w:val="20"/>
          <w:szCs w:val="20"/>
        </w:rPr>
        <w:t>нормативно-правовим актам</w:t>
      </w:r>
      <w:r w:rsidR="00226C86" w:rsidRPr="00226C86">
        <w:rPr>
          <w:rFonts w:ascii="Times New Roman" w:hAnsi="Times New Roman"/>
          <w:sz w:val="20"/>
          <w:szCs w:val="20"/>
        </w:rPr>
        <w:t>, яким повинен відповідати відповідний вид товару</w:t>
      </w:r>
      <w:r w:rsidR="00226C86">
        <w:rPr>
          <w:rFonts w:ascii="Times New Roman" w:hAnsi="Times New Roman"/>
          <w:sz w:val="20"/>
          <w:szCs w:val="20"/>
        </w:rPr>
        <w:t>.</w:t>
      </w:r>
    </w:p>
    <w:p w14:paraId="1D1701EA" w14:textId="77777777" w:rsidR="002B72AC" w:rsidRDefault="002B72AC" w:rsidP="002B72A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FF2C21" w:rsidRPr="00FF2C21" w14:paraId="1A0E8755" w14:textId="77777777" w:rsidTr="00FF2C21">
        <w:trPr>
          <w:trHeight w:val="202"/>
        </w:trPr>
        <w:tc>
          <w:tcPr>
            <w:tcW w:w="10348" w:type="dxa"/>
            <w:vAlign w:val="center"/>
          </w:tcPr>
          <w:p w14:paraId="413C8220" w14:textId="77777777" w:rsidR="00FF2C21" w:rsidRPr="00FF2C21" w:rsidRDefault="00FF2C21" w:rsidP="00FF2C21">
            <w:pPr>
              <w:suppressAutoHyphens/>
              <w:spacing w:after="51" w:line="240" w:lineRule="auto"/>
              <w:ind w:left="318" w:right="4" w:hanging="1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Опис предмета закупівлі</w:t>
            </w:r>
          </w:p>
          <w:p w14:paraId="4958E9BB" w14:textId="77777777" w:rsidR="00FF2C21" w:rsidRPr="00FF2C21" w:rsidRDefault="00FF2C21" w:rsidP="00FF2C21">
            <w:p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(технічні, якісні характеристики)</w:t>
            </w:r>
          </w:p>
        </w:tc>
      </w:tr>
      <w:tr w:rsidR="00FF2C21" w:rsidRPr="00FF2C21" w14:paraId="3DE6DC23" w14:textId="77777777" w:rsidTr="00FF2C21">
        <w:trPr>
          <w:trHeight w:val="963"/>
        </w:trPr>
        <w:tc>
          <w:tcPr>
            <w:tcW w:w="10348" w:type="dxa"/>
            <w:vAlign w:val="center"/>
          </w:tcPr>
          <w:p w14:paraId="3A6A7CDB" w14:textId="77777777" w:rsidR="00FF2C21" w:rsidRPr="00FF2C21" w:rsidRDefault="00FF2C21" w:rsidP="00FF2C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Аналізатор повинен містити модулі автоматичного визначення чутливості до антибіотиків диско-дифузійний метод та автоматичне зчитування смужок МІС Strip, здійснювати автоматичну ідентифікацію мікроорганізмів, проводити автоматичний підрахунок колоній, працювати з тестами різних виробників (мінімум два виробника).</w:t>
            </w:r>
          </w:p>
        </w:tc>
      </w:tr>
      <w:tr w:rsidR="00FF2C21" w:rsidRPr="00FF2C21" w14:paraId="3F5E3661" w14:textId="77777777" w:rsidTr="00FF2C21">
        <w:trPr>
          <w:trHeight w:val="294"/>
        </w:trPr>
        <w:tc>
          <w:tcPr>
            <w:tcW w:w="10348" w:type="dxa"/>
            <w:vAlign w:val="center"/>
          </w:tcPr>
          <w:p w14:paraId="5C98006E" w14:textId="77777777" w:rsidR="00FF2C21" w:rsidRPr="00FF2C21" w:rsidRDefault="00FF2C21" w:rsidP="00FF2C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 xml:space="preserve">Система зйомки зображення: </w:t>
            </w:r>
          </w:p>
        </w:tc>
      </w:tr>
      <w:tr w:rsidR="00FF2C21" w:rsidRPr="00FF2C21" w14:paraId="4EAF919E" w14:textId="77777777" w:rsidTr="00FF2C21">
        <w:trPr>
          <w:trHeight w:val="527"/>
        </w:trPr>
        <w:tc>
          <w:tcPr>
            <w:tcW w:w="10348" w:type="dxa"/>
            <w:vAlign w:val="center"/>
          </w:tcPr>
          <w:p w14:paraId="1C590739" w14:textId="77777777" w:rsidR="00FF2C21" w:rsidRPr="00FF2C21" w:rsidRDefault="00FF2C21" w:rsidP="00FF2C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 xml:space="preserve">Повнокольора цифрова оптична система високої роздільної здатності не гірше 2592 x 1944 пікселів </w:t>
            </w:r>
          </w:p>
          <w:p w14:paraId="1E76E356" w14:textId="77777777" w:rsidR="00FF2C21" w:rsidRPr="00FF2C21" w:rsidRDefault="00FF2C21" w:rsidP="00FF2C2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 xml:space="preserve">(5 МП) </w:t>
            </w:r>
          </w:p>
        </w:tc>
      </w:tr>
      <w:tr w:rsidR="00FF2C21" w:rsidRPr="00FF2C21" w14:paraId="2D6DEFDE" w14:textId="77777777" w:rsidTr="00FF2C21">
        <w:trPr>
          <w:trHeight w:val="546"/>
        </w:trPr>
        <w:tc>
          <w:tcPr>
            <w:tcW w:w="10348" w:type="dxa"/>
            <w:vAlign w:val="center"/>
          </w:tcPr>
          <w:p w14:paraId="40723849" w14:textId="77777777" w:rsidR="00FF2C21" w:rsidRPr="00FF2C21" w:rsidRDefault="00FF2C21" w:rsidP="00FF2C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lastRenderedPageBreak/>
              <w:t>Може зберігати та роздрукувати необмежену кількість зображень тестових пластин і панелей</w:t>
            </w:r>
          </w:p>
        </w:tc>
      </w:tr>
      <w:tr w:rsidR="00FF2C21" w:rsidRPr="00FF2C21" w14:paraId="17C1A478" w14:textId="77777777" w:rsidTr="00FF2C21">
        <w:trPr>
          <w:trHeight w:val="405"/>
        </w:trPr>
        <w:tc>
          <w:tcPr>
            <w:tcW w:w="10348" w:type="dxa"/>
            <w:vAlign w:val="center"/>
          </w:tcPr>
          <w:p w14:paraId="6D97D3D0" w14:textId="77777777" w:rsidR="00FF2C21" w:rsidRPr="00FF2C21" w:rsidRDefault="00FF2C21" w:rsidP="00FF2C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 xml:space="preserve">Конструкція камери завантаження: закрита камера </w:t>
            </w:r>
          </w:p>
        </w:tc>
      </w:tr>
      <w:tr w:rsidR="00FF2C21" w:rsidRPr="00FF2C21" w14:paraId="3F03DD39" w14:textId="77777777" w:rsidTr="00FF2C21">
        <w:trPr>
          <w:trHeight w:val="411"/>
        </w:trPr>
        <w:tc>
          <w:tcPr>
            <w:tcW w:w="10348" w:type="dxa"/>
            <w:vAlign w:val="center"/>
          </w:tcPr>
          <w:p w14:paraId="7ACF4A8F" w14:textId="77777777" w:rsidR="00FF2C21" w:rsidRPr="00FF2C21" w:rsidRDefault="00FF2C21" w:rsidP="00FF2C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Відсутність перешкод від зовнішнього освітлення</w:t>
            </w:r>
          </w:p>
        </w:tc>
      </w:tr>
      <w:tr w:rsidR="00FF2C21" w:rsidRPr="00FF2C21" w14:paraId="298B719C" w14:textId="77777777" w:rsidTr="00FF2C21">
        <w:trPr>
          <w:trHeight w:val="416"/>
        </w:trPr>
        <w:tc>
          <w:tcPr>
            <w:tcW w:w="10348" w:type="dxa"/>
            <w:vAlign w:val="center"/>
          </w:tcPr>
          <w:p w14:paraId="124AAF0C" w14:textId="77777777" w:rsidR="00FF2C21" w:rsidRPr="00FF2C21" w:rsidRDefault="00FF2C21" w:rsidP="00FF2C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Джерело світлодіодного світла</w:t>
            </w:r>
          </w:p>
        </w:tc>
      </w:tr>
      <w:tr w:rsidR="00FF2C21" w:rsidRPr="00FF2C21" w14:paraId="4D16A9BE" w14:textId="77777777" w:rsidTr="00FF2C21">
        <w:trPr>
          <w:trHeight w:val="422"/>
        </w:trPr>
        <w:tc>
          <w:tcPr>
            <w:tcW w:w="10348" w:type="dxa"/>
            <w:vAlign w:val="center"/>
          </w:tcPr>
          <w:p w14:paraId="65924363" w14:textId="77777777" w:rsidR="00FF2C21" w:rsidRPr="00FF2C21" w:rsidRDefault="00FF2C21" w:rsidP="00FF2C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Освітлення темного поля та яскраве освітлення.</w:t>
            </w:r>
          </w:p>
        </w:tc>
      </w:tr>
      <w:tr w:rsidR="00FF2C21" w:rsidRPr="00FF2C21" w14:paraId="225DFD6E" w14:textId="77777777" w:rsidTr="00FF2C21">
        <w:trPr>
          <w:trHeight w:val="414"/>
        </w:trPr>
        <w:tc>
          <w:tcPr>
            <w:tcW w:w="10348" w:type="dxa"/>
            <w:vAlign w:val="center"/>
          </w:tcPr>
          <w:p w14:paraId="797ABE01" w14:textId="77777777" w:rsidR="00FF2C21" w:rsidRPr="00FF2C21" w:rsidRDefault="00FF2C21" w:rsidP="00FF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Система оснащена сенсорним монітором, що встановлюється на камеру зчитувача з можливістю нахилу</w:t>
            </w:r>
          </w:p>
        </w:tc>
      </w:tr>
      <w:tr w:rsidR="00FF2C21" w:rsidRPr="00FF2C21" w14:paraId="273C50D3" w14:textId="77777777" w:rsidTr="00FF2C21">
        <w:trPr>
          <w:trHeight w:val="285"/>
        </w:trPr>
        <w:tc>
          <w:tcPr>
            <w:tcW w:w="10348" w:type="dxa"/>
            <w:vAlign w:val="center"/>
          </w:tcPr>
          <w:p w14:paraId="0AD02B9F" w14:textId="77777777" w:rsidR="00FF2C21" w:rsidRPr="00FF2C21" w:rsidRDefault="00FF2C21" w:rsidP="00FF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 xml:space="preserve"> Наявна операційна система: </w:t>
            </w:r>
          </w:p>
        </w:tc>
      </w:tr>
      <w:tr w:rsidR="00FF2C21" w:rsidRPr="00FF2C21" w14:paraId="129E26A2" w14:textId="77777777" w:rsidTr="00FF2C21">
        <w:trPr>
          <w:trHeight w:val="252"/>
        </w:trPr>
        <w:tc>
          <w:tcPr>
            <w:tcW w:w="10348" w:type="dxa"/>
            <w:vAlign w:val="center"/>
          </w:tcPr>
          <w:p w14:paraId="4FF569C5" w14:textId="77777777" w:rsidR="00FF2C21" w:rsidRPr="00FF2C21" w:rsidRDefault="00FF2C21" w:rsidP="00FF2C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Негірше ліцензійна Windows 10.</w:t>
            </w:r>
          </w:p>
        </w:tc>
      </w:tr>
      <w:tr w:rsidR="00FF2C21" w:rsidRPr="00FF2C21" w14:paraId="03C4B204" w14:textId="77777777" w:rsidTr="00FF2C21">
        <w:trPr>
          <w:trHeight w:val="285"/>
        </w:trPr>
        <w:tc>
          <w:tcPr>
            <w:tcW w:w="10348" w:type="dxa"/>
            <w:vAlign w:val="center"/>
          </w:tcPr>
          <w:p w14:paraId="583CE2ED" w14:textId="77777777" w:rsidR="00FF2C21" w:rsidRPr="00FF2C21" w:rsidRDefault="00FF2C21" w:rsidP="00FF2C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 xml:space="preserve">Не менше 4 USB порти; </w:t>
            </w:r>
          </w:p>
        </w:tc>
      </w:tr>
      <w:tr w:rsidR="00FF2C21" w:rsidRPr="00FF2C21" w14:paraId="13A5E28F" w14:textId="77777777" w:rsidTr="00FF2C21">
        <w:trPr>
          <w:trHeight w:val="252"/>
        </w:trPr>
        <w:tc>
          <w:tcPr>
            <w:tcW w:w="10348" w:type="dxa"/>
            <w:vAlign w:val="center"/>
          </w:tcPr>
          <w:p w14:paraId="2BEDFD39" w14:textId="77777777" w:rsidR="00FF2C21" w:rsidRPr="00FF2C21" w:rsidRDefault="00FF2C21" w:rsidP="00FF2C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Не менше 8 ГБ оперативної пам’яті;</w:t>
            </w:r>
          </w:p>
        </w:tc>
      </w:tr>
      <w:tr w:rsidR="00FF2C21" w:rsidRPr="00FF2C21" w14:paraId="4F524B7B" w14:textId="77777777" w:rsidTr="00FF2C21">
        <w:trPr>
          <w:trHeight w:val="255"/>
        </w:trPr>
        <w:tc>
          <w:tcPr>
            <w:tcW w:w="10348" w:type="dxa"/>
            <w:vAlign w:val="center"/>
          </w:tcPr>
          <w:p w14:paraId="5DF14F48" w14:textId="77777777" w:rsidR="00FF2C21" w:rsidRPr="00FF2C21" w:rsidRDefault="00FF2C21" w:rsidP="00FF2C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Жорсткий диск з не менш як 512 ГБ;</w:t>
            </w:r>
          </w:p>
        </w:tc>
      </w:tr>
      <w:tr w:rsidR="00FF2C21" w:rsidRPr="00FF2C21" w14:paraId="00454720" w14:textId="77777777" w:rsidTr="00FF2C21">
        <w:trPr>
          <w:trHeight w:val="285"/>
        </w:trPr>
        <w:tc>
          <w:tcPr>
            <w:tcW w:w="10348" w:type="dxa"/>
            <w:vAlign w:val="center"/>
          </w:tcPr>
          <w:p w14:paraId="23269277" w14:textId="77777777" w:rsidR="00FF2C21" w:rsidRPr="00FF2C21" w:rsidRDefault="00FF2C21" w:rsidP="00FF2C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Послідовний порт для інтерфейсу LIS / LIMS;</w:t>
            </w:r>
          </w:p>
        </w:tc>
      </w:tr>
      <w:tr w:rsidR="00FF2C21" w:rsidRPr="00FF2C21" w14:paraId="20F40ADD" w14:textId="77777777" w:rsidTr="00FF2C21">
        <w:trPr>
          <w:trHeight w:val="465"/>
        </w:trPr>
        <w:tc>
          <w:tcPr>
            <w:tcW w:w="10348" w:type="dxa"/>
            <w:vAlign w:val="center"/>
          </w:tcPr>
          <w:p w14:paraId="7CC64ED1" w14:textId="77777777" w:rsidR="00FF2C21" w:rsidRPr="00FF2C21" w:rsidRDefault="00FF2C21" w:rsidP="00FF2C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24-дюймовий широкоформатний сенсорний екран, клавіатура, мишка, ліцензійний пакет MS Office, блок безперебійного живлення  1000Ва,</w:t>
            </w:r>
          </w:p>
        </w:tc>
      </w:tr>
      <w:tr w:rsidR="00FF2C21" w:rsidRPr="00FF2C21" w14:paraId="44B89551" w14:textId="77777777" w:rsidTr="00FF2C21">
        <w:trPr>
          <w:trHeight w:val="300"/>
        </w:trPr>
        <w:tc>
          <w:tcPr>
            <w:tcW w:w="10348" w:type="dxa"/>
            <w:vAlign w:val="center"/>
          </w:tcPr>
          <w:p w14:paraId="4D5181EC" w14:textId="77777777" w:rsidR="00FF2C21" w:rsidRPr="00FF2C21" w:rsidRDefault="00FF2C21" w:rsidP="00FF2C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Зчитувач штрих-кодів.</w:t>
            </w:r>
          </w:p>
        </w:tc>
      </w:tr>
      <w:tr w:rsidR="00FF2C21" w:rsidRPr="00FF2C21" w14:paraId="67D0B9D9" w14:textId="77777777" w:rsidTr="00FF2C21">
        <w:trPr>
          <w:trHeight w:val="354"/>
        </w:trPr>
        <w:tc>
          <w:tcPr>
            <w:tcW w:w="10348" w:type="dxa"/>
            <w:vAlign w:val="center"/>
          </w:tcPr>
          <w:p w14:paraId="78450CBA" w14:textId="77777777" w:rsidR="00FF2C21" w:rsidRPr="00FF2C21" w:rsidRDefault="00FF2C21" w:rsidP="00FF2C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Експорт даних: текстовий; Microsoft Excel; Microsoft Access.</w:t>
            </w:r>
          </w:p>
        </w:tc>
      </w:tr>
      <w:tr w:rsidR="00FF2C21" w:rsidRPr="00FF2C21" w14:paraId="2051C1DA" w14:textId="77777777" w:rsidTr="00FF2C21">
        <w:trPr>
          <w:trHeight w:val="345"/>
        </w:trPr>
        <w:tc>
          <w:tcPr>
            <w:tcW w:w="10348" w:type="dxa"/>
            <w:vAlign w:val="center"/>
          </w:tcPr>
          <w:p w14:paraId="4D76A37B" w14:textId="77777777" w:rsidR="00FF2C21" w:rsidRPr="00FF2C21" w:rsidRDefault="00FF2C21" w:rsidP="00FF2C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Експертна інтерпретація результатів аналізів відповідно до правил CLSI та EUCAST.</w:t>
            </w:r>
          </w:p>
        </w:tc>
      </w:tr>
      <w:tr w:rsidR="00FF2C21" w:rsidRPr="00FF2C21" w14:paraId="5FC620A5" w14:textId="77777777" w:rsidTr="00FF2C21">
        <w:trPr>
          <w:trHeight w:val="285"/>
        </w:trPr>
        <w:tc>
          <w:tcPr>
            <w:tcW w:w="10348" w:type="dxa"/>
            <w:vAlign w:val="center"/>
          </w:tcPr>
          <w:p w14:paraId="7B8698BD" w14:textId="77777777" w:rsidR="00FF2C21" w:rsidRPr="00FF2C21" w:rsidRDefault="00FF2C21" w:rsidP="00FF2C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Необхідна мережа живлення: 100-240 В, 50-60Гц</w:t>
            </w:r>
          </w:p>
        </w:tc>
      </w:tr>
      <w:tr w:rsidR="00FF2C21" w:rsidRPr="00FF2C21" w14:paraId="6673353B" w14:textId="77777777" w:rsidTr="00FF2C21">
        <w:trPr>
          <w:trHeight w:val="431"/>
        </w:trPr>
        <w:tc>
          <w:tcPr>
            <w:tcW w:w="10348" w:type="dxa"/>
            <w:vAlign w:val="center"/>
          </w:tcPr>
          <w:p w14:paraId="4EDF5473" w14:textId="77777777" w:rsidR="00FF2C21" w:rsidRPr="00FF2C21" w:rsidRDefault="00FF2C21" w:rsidP="00FF2C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 xml:space="preserve">Наявність можливості (модулю) визначення чутливості до антибіотиків диско-дифузійний методом: </w:t>
            </w:r>
          </w:p>
        </w:tc>
      </w:tr>
      <w:tr w:rsidR="00FF2C21" w:rsidRPr="00FF2C21" w14:paraId="141FB872" w14:textId="77777777" w:rsidTr="00FF2C21">
        <w:trPr>
          <w:trHeight w:val="383"/>
        </w:trPr>
        <w:tc>
          <w:tcPr>
            <w:tcW w:w="10348" w:type="dxa"/>
            <w:vAlign w:val="center"/>
          </w:tcPr>
          <w:p w14:paraId="6CCE16E9" w14:textId="77777777" w:rsidR="00FF2C21" w:rsidRPr="00FF2C21" w:rsidRDefault="00FF2C21" w:rsidP="00FF2C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Зчитування панелей для діаметру чашок Петрі до 150 мм та квадратні до 120мм</w:t>
            </w:r>
          </w:p>
        </w:tc>
      </w:tr>
      <w:tr w:rsidR="00FF2C21" w:rsidRPr="00FF2C21" w14:paraId="1626C544" w14:textId="77777777" w:rsidTr="00FF2C21">
        <w:trPr>
          <w:trHeight w:val="360"/>
        </w:trPr>
        <w:tc>
          <w:tcPr>
            <w:tcW w:w="10348" w:type="dxa"/>
            <w:vAlign w:val="center"/>
          </w:tcPr>
          <w:p w14:paraId="1FF3B9FE" w14:textId="77777777" w:rsidR="00FF2C21" w:rsidRPr="00FF2C21" w:rsidRDefault="00FF2C21" w:rsidP="00FF2C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Точність зчитування не менше 97%</w:t>
            </w:r>
          </w:p>
        </w:tc>
      </w:tr>
      <w:tr w:rsidR="00FF2C21" w:rsidRPr="00FF2C21" w14:paraId="58D8E5BD" w14:textId="77777777" w:rsidTr="00FF2C21">
        <w:trPr>
          <w:trHeight w:val="426"/>
        </w:trPr>
        <w:tc>
          <w:tcPr>
            <w:tcW w:w="10348" w:type="dxa"/>
            <w:vAlign w:val="center"/>
          </w:tcPr>
          <w:p w14:paraId="686A73FA" w14:textId="77777777" w:rsidR="00FF2C21" w:rsidRPr="00FF2C21" w:rsidRDefault="00FF2C21" w:rsidP="00FF2C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 xml:space="preserve">Автоматичне вимірювання діаметра зон пригнічення </w:t>
            </w:r>
          </w:p>
        </w:tc>
      </w:tr>
      <w:tr w:rsidR="00FF2C21" w:rsidRPr="00FF2C21" w14:paraId="02D80A17" w14:textId="77777777" w:rsidTr="00FF2C21">
        <w:trPr>
          <w:trHeight w:val="392"/>
        </w:trPr>
        <w:tc>
          <w:tcPr>
            <w:tcW w:w="10348" w:type="dxa"/>
            <w:vAlign w:val="center"/>
          </w:tcPr>
          <w:p w14:paraId="13F27242" w14:textId="77777777" w:rsidR="00FF2C21" w:rsidRPr="00FF2C21" w:rsidRDefault="00FF2C21" w:rsidP="00FF2C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Швидка та об’єктивна інтерпретація результатів</w:t>
            </w:r>
          </w:p>
        </w:tc>
      </w:tr>
      <w:tr w:rsidR="00FF2C21" w:rsidRPr="00FF2C21" w14:paraId="4EDC8CD4" w14:textId="77777777" w:rsidTr="00FF2C21">
        <w:trPr>
          <w:trHeight w:val="568"/>
        </w:trPr>
        <w:tc>
          <w:tcPr>
            <w:tcW w:w="10348" w:type="dxa"/>
            <w:vAlign w:val="center"/>
          </w:tcPr>
          <w:p w14:paraId="3507D744" w14:textId="77777777" w:rsidR="00FF2C21" w:rsidRPr="00FF2C21" w:rsidRDefault="00FF2C21" w:rsidP="00FF2C2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Дозволяє точно розрахувати точку MIC</w:t>
            </w:r>
          </w:p>
          <w:p w14:paraId="08DA2D6A" w14:textId="77777777" w:rsidR="00FF2C21" w:rsidRPr="00FF2C21" w:rsidRDefault="00FF2C21" w:rsidP="00FF2C21">
            <w:pPr>
              <w:shd w:val="clear" w:color="auto" w:fill="FFFFFF"/>
              <w:spacing w:after="0" w:line="240" w:lineRule="auto"/>
              <w:ind w:left="74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значення при зчитуванні пластин за допомогою MIC-смужок за секунди</w:t>
            </w:r>
          </w:p>
        </w:tc>
      </w:tr>
      <w:tr w:rsidR="00FF2C21" w:rsidRPr="00FF2C21" w14:paraId="37308239" w14:textId="77777777" w:rsidTr="00FF2C21">
        <w:trPr>
          <w:trHeight w:val="406"/>
        </w:trPr>
        <w:tc>
          <w:tcPr>
            <w:tcW w:w="10348" w:type="dxa"/>
            <w:vAlign w:val="center"/>
          </w:tcPr>
          <w:p w14:paraId="7E137109" w14:textId="77777777" w:rsidR="00FF2C21" w:rsidRPr="00FF2C21" w:rsidRDefault="00FF2C21" w:rsidP="00FF2C2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Швидкі та точні вимірювання значення MIC</w:t>
            </w:r>
          </w:p>
        </w:tc>
      </w:tr>
      <w:tr w:rsidR="00FF2C21" w:rsidRPr="00FF2C21" w14:paraId="766F9935" w14:textId="77777777" w:rsidTr="00FF2C21">
        <w:trPr>
          <w:trHeight w:val="384"/>
        </w:trPr>
        <w:tc>
          <w:tcPr>
            <w:tcW w:w="10348" w:type="dxa"/>
            <w:vAlign w:val="center"/>
          </w:tcPr>
          <w:p w14:paraId="5B008F2F" w14:textId="77777777" w:rsidR="00FF2C21" w:rsidRPr="00FF2C21" w:rsidRDefault="00FF2C21" w:rsidP="00FF2C21">
            <w:pPr>
              <w:numPr>
                <w:ilvl w:val="0"/>
                <w:numId w:val="1"/>
              </w:num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Автоматичне розташування смужки та розпізнавання коду</w:t>
            </w:r>
          </w:p>
        </w:tc>
      </w:tr>
      <w:tr w:rsidR="00FF2C21" w:rsidRPr="00FF2C21" w14:paraId="66A4D8AA" w14:textId="77777777" w:rsidTr="00FF2C21">
        <w:trPr>
          <w:trHeight w:val="219"/>
        </w:trPr>
        <w:tc>
          <w:tcPr>
            <w:tcW w:w="10348" w:type="dxa"/>
            <w:vAlign w:val="center"/>
          </w:tcPr>
          <w:p w14:paraId="32557AC5" w14:textId="77777777" w:rsidR="00FF2C21" w:rsidRPr="00FF2C21" w:rsidRDefault="00FF2C21" w:rsidP="00FF2C21">
            <w:pPr>
              <w:numPr>
                <w:ilvl w:val="0"/>
                <w:numId w:val="1"/>
              </w:num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 xml:space="preserve">Повне відстеження результатів </w:t>
            </w:r>
          </w:p>
        </w:tc>
      </w:tr>
      <w:tr w:rsidR="00FF2C21" w:rsidRPr="00FF2C21" w14:paraId="461D6D49" w14:textId="77777777" w:rsidTr="00FF2C21">
        <w:trPr>
          <w:trHeight w:val="336"/>
        </w:trPr>
        <w:tc>
          <w:tcPr>
            <w:tcW w:w="10348" w:type="dxa"/>
            <w:vAlign w:val="center"/>
          </w:tcPr>
          <w:p w14:paraId="5D18CE25" w14:textId="77777777" w:rsidR="00FF2C21" w:rsidRPr="00FF2C21" w:rsidRDefault="00FF2C21" w:rsidP="00FF2C21">
            <w:pPr>
              <w:numPr>
                <w:ilvl w:val="0"/>
                <w:numId w:val="1"/>
              </w:num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 xml:space="preserve"> Оновлення програмного забезпечення та відсутність щорічної ліцензійної плати</w:t>
            </w:r>
          </w:p>
        </w:tc>
      </w:tr>
      <w:tr w:rsidR="00FF2C21" w:rsidRPr="00FF2C21" w14:paraId="73EC9F4E" w14:textId="77777777" w:rsidTr="00FF2C21">
        <w:trPr>
          <w:trHeight w:val="608"/>
        </w:trPr>
        <w:tc>
          <w:tcPr>
            <w:tcW w:w="10348" w:type="dxa"/>
            <w:vAlign w:val="center"/>
          </w:tcPr>
          <w:p w14:paraId="71F6647B" w14:textId="77777777" w:rsidR="00FF2C21" w:rsidRPr="00FF2C21" w:rsidRDefault="00FF2C21" w:rsidP="00FF2C21">
            <w:pPr>
              <w:shd w:val="clear" w:color="auto" w:fill="FFFFFF"/>
              <w:spacing w:after="20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 xml:space="preserve">Наявність можливості (модулю) ідентифікації мікроорганізмів: </w:t>
            </w:r>
          </w:p>
          <w:p w14:paraId="1479B028" w14:textId="77777777" w:rsidR="00FF2C21" w:rsidRPr="00FF2C21" w:rsidRDefault="00FF2C21" w:rsidP="00FF2C21">
            <w:pPr>
              <w:shd w:val="clear" w:color="auto" w:fill="FFFFFF"/>
              <w:spacing w:after="20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автоматичне зчитування панелей:</w:t>
            </w:r>
          </w:p>
        </w:tc>
      </w:tr>
      <w:tr w:rsidR="00FF2C21" w:rsidRPr="00FF2C21" w14:paraId="294475CA" w14:textId="77777777" w:rsidTr="00FF2C21">
        <w:trPr>
          <w:trHeight w:val="404"/>
        </w:trPr>
        <w:tc>
          <w:tcPr>
            <w:tcW w:w="10348" w:type="dxa"/>
            <w:vAlign w:val="center"/>
          </w:tcPr>
          <w:p w14:paraId="57A8793B" w14:textId="77777777" w:rsidR="00FF2C21" w:rsidRPr="00FF2C21" w:rsidRDefault="00FF2C21" w:rsidP="00FF2C21">
            <w:pPr>
              <w:numPr>
                <w:ilvl w:val="0"/>
                <w:numId w:val="1"/>
              </w:numPr>
              <w:shd w:val="clear" w:color="auto" w:fill="FFFFFF"/>
              <w:spacing w:after="20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Перегляд результатів тестування панелі ідентифікатора на екрані</w:t>
            </w:r>
          </w:p>
        </w:tc>
      </w:tr>
      <w:tr w:rsidR="00FF2C21" w:rsidRPr="00FF2C21" w14:paraId="2C7DCBCE" w14:textId="77777777" w:rsidTr="00FF2C21">
        <w:trPr>
          <w:trHeight w:val="423"/>
        </w:trPr>
        <w:tc>
          <w:tcPr>
            <w:tcW w:w="10348" w:type="dxa"/>
            <w:vAlign w:val="center"/>
          </w:tcPr>
          <w:p w14:paraId="426786BF" w14:textId="77777777" w:rsidR="00FF2C21" w:rsidRPr="00FF2C21" w:rsidRDefault="00FF2C21" w:rsidP="00FF2C21">
            <w:pPr>
              <w:numPr>
                <w:ilvl w:val="0"/>
                <w:numId w:val="1"/>
              </w:numPr>
              <w:shd w:val="clear" w:color="auto" w:fill="FFFFFF"/>
              <w:spacing w:after="20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Швидка ідентифікація видів мікробів відстежуваність та автоматизоване створення звітів</w:t>
            </w:r>
          </w:p>
        </w:tc>
      </w:tr>
      <w:tr w:rsidR="00FF2C21" w:rsidRPr="00FF2C21" w14:paraId="28E249A9" w14:textId="77777777" w:rsidTr="00FF2C21">
        <w:trPr>
          <w:trHeight w:val="416"/>
        </w:trPr>
        <w:tc>
          <w:tcPr>
            <w:tcW w:w="10348" w:type="dxa"/>
            <w:vAlign w:val="center"/>
          </w:tcPr>
          <w:p w14:paraId="71005FC5" w14:textId="77777777" w:rsidR="00FF2C21" w:rsidRPr="00FF2C21" w:rsidRDefault="00FF2C21" w:rsidP="00FF2C21">
            <w:pPr>
              <w:numPr>
                <w:ilvl w:val="0"/>
                <w:numId w:val="1"/>
              </w:num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Оновлення програмного забезпечення та відсутність щорічної ліцензійної плати.</w:t>
            </w:r>
          </w:p>
        </w:tc>
      </w:tr>
      <w:tr w:rsidR="00FF2C21" w:rsidRPr="00FF2C21" w14:paraId="46C1AE3D" w14:textId="77777777" w:rsidTr="00FF2C21">
        <w:trPr>
          <w:trHeight w:val="688"/>
        </w:trPr>
        <w:tc>
          <w:tcPr>
            <w:tcW w:w="10348" w:type="dxa"/>
            <w:vAlign w:val="center"/>
          </w:tcPr>
          <w:p w14:paraId="0C30A92C" w14:textId="77777777" w:rsidR="00FF2C21" w:rsidRPr="00FF2C21" w:rsidRDefault="00FF2C21" w:rsidP="00FF2C21">
            <w:pPr>
              <w:shd w:val="clear" w:color="auto" w:fill="FFFFFF"/>
              <w:spacing w:after="20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Наявність можливості (модулю) автоматичного підрахунку колоній: найменший виявлений діаметр колонії</w:t>
            </w:r>
          </w:p>
          <w:p w14:paraId="41D6A91E" w14:textId="77777777" w:rsidR="00FF2C21" w:rsidRPr="00FF2C21" w:rsidRDefault="00FF2C21" w:rsidP="00FF2C21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не гірше 0,05 мм:</w:t>
            </w:r>
          </w:p>
        </w:tc>
      </w:tr>
      <w:tr w:rsidR="00FF2C21" w:rsidRPr="00FF2C21" w14:paraId="29C25D6B" w14:textId="77777777" w:rsidTr="00FF2C21">
        <w:trPr>
          <w:trHeight w:val="428"/>
        </w:trPr>
        <w:tc>
          <w:tcPr>
            <w:tcW w:w="10348" w:type="dxa"/>
            <w:vAlign w:val="center"/>
          </w:tcPr>
          <w:p w14:paraId="0F462A09" w14:textId="77777777" w:rsidR="00FF2C21" w:rsidRPr="00FF2C21" w:rsidRDefault="00FF2C21" w:rsidP="00FF2C21">
            <w:pPr>
              <w:numPr>
                <w:ilvl w:val="0"/>
                <w:numId w:val="1"/>
              </w:num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В комплекті модулями повинен бути сканер штрих-кодів для автоматичного зчитування</w:t>
            </w:r>
          </w:p>
        </w:tc>
      </w:tr>
      <w:tr w:rsidR="00FF2C21" w:rsidRPr="00FF2C21" w14:paraId="4A695673" w14:textId="77777777" w:rsidTr="00FF2C21">
        <w:trPr>
          <w:trHeight w:val="547"/>
        </w:trPr>
        <w:tc>
          <w:tcPr>
            <w:tcW w:w="10348" w:type="dxa"/>
            <w:vAlign w:val="center"/>
          </w:tcPr>
          <w:p w14:paraId="208694A2" w14:textId="77777777" w:rsidR="00FF2C21" w:rsidRPr="00FF2C21" w:rsidRDefault="00FF2C21" w:rsidP="00FF2C21">
            <w:pPr>
              <w:numPr>
                <w:ilvl w:val="0"/>
                <w:numId w:val="1"/>
              </w:num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 xml:space="preserve">Усі згенеровані дані відповідають GLP/GMP/21 CFR Частина 11 і відповідають повному аудиту та можуть бути використані для створення професійних звітів. </w:t>
            </w:r>
          </w:p>
        </w:tc>
      </w:tr>
      <w:tr w:rsidR="00FF2C21" w:rsidRPr="00FF2C21" w14:paraId="30CE1550" w14:textId="77777777" w:rsidTr="00FF2C21">
        <w:trPr>
          <w:trHeight w:val="285"/>
        </w:trPr>
        <w:tc>
          <w:tcPr>
            <w:tcW w:w="10348" w:type="dxa"/>
            <w:vAlign w:val="center"/>
          </w:tcPr>
          <w:p w14:paraId="462647B4" w14:textId="77777777" w:rsidR="00FF2C21" w:rsidRPr="00FF2C21" w:rsidRDefault="00FF2C21" w:rsidP="00FF2C21">
            <w:pPr>
              <w:numPr>
                <w:ilvl w:val="0"/>
                <w:numId w:val="1"/>
              </w:num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В комплекті з наборами для калібрування та тестами до кожного модуля</w:t>
            </w:r>
          </w:p>
        </w:tc>
      </w:tr>
      <w:tr w:rsidR="00FF2C21" w:rsidRPr="00FF2C21" w14:paraId="701FD827" w14:textId="77777777" w:rsidTr="00FF2C21">
        <w:trPr>
          <w:trHeight w:val="546"/>
        </w:trPr>
        <w:tc>
          <w:tcPr>
            <w:tcW w:w="10348" w:type="dxa"/>
            <w:vAlign w:val="center"/>
          </w:tcPr>
          <w:p w14:paraId="6D147D72" w14:textId="77777777" w:rsidR="00FF2C21" w:rsidRPr="00FF2C21" w:rsidRDefault="00FF2C21" w:rsidP="00FF2C2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Наявність гарантійного обслуговування не менше 24 місяців; наявність у постачальника сервісної служби та спеціалістів для установки та навчання персоналу замовника (у вигляді листа) в Україні</w:t>
            </w:r>
          </w:p>
        </w:tc>
      </w:tr>
      <w:tr w:rsidR="00FF2C21" w:rsidRPr="00FF2C21" w14:paraId="74F3B0AD" w14:textId="77777777" w:rsidTr="00FF2C21">
        <w:trPr>
          <w:trHeight w:val="425"/>
        </w:trPr>
        <w:tc>
          <w:tcPr>
            <w:tcW w:w="10348" w:type="dxa"/>
            <w:vAlign w:val="center"/>
          </w:tcPr>
          <w:p w14:paraId="10B43A1F" w14:textId="77777777" w:rsidR="00FF2C21" w:rsidRPr="00FF2C21" w:rsidRDefault="00FF2C21" w:rsidP="00FF2C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C21">
              <w:rPr>
                <w:rFonts w:ascii="Times New Roman" w:hAnsi="Times New Roman"/>
                <w:sz w:val="20"/>
                <w:szCs w:val="20"/>
              </w:rPr>
              <w:t>Відповідність технічному регламенту CE Declaration «in vitro» або ISO 13485 для обладнання</w:t>
            </w:r>
          </w:p>
        </w:tc>
      </w:tr>
    </w:tbl>
    <w:p w14:paraId="7F9A69BE" w14:textId="77777777" w:rsidR="00A52318" w:rsidRPr="002B72AC" w:rsidRDefault="00A52318" w:rsidP="002B7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2318" w:rsidRPr="002B72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229220367">
    <w:abstractNumId w:val="1"/>
  </w:num>
  <w:num w:numId="2" w16cid:durableId="212534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226C86"/>
    <w:rsid w:val="002B6E58"/>
    <w:rsid w:val="002B72AC"/>
    <w:rsid w:val="002C7992"/>
    <w:rsid w:val="002E2676"/>
    <w:rsid w:val="00366514"/>
    <w:rsid w:val="005F6CE1"/>
    <w:rsid w:val="0084332E"/>
    <w:rsid w:val="009443DC"/>
    <w:rsid w:val="009E2250"/>
    <w:rsid w:val="00A52318"/>
    <w:rsid w:val="00D626B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3844</Words>
  <Characters>2192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PHC02</cp:lastModifiedBy>
  <cp:revision>3</cp:revision>
  <dcterms:created xsi:type="dcterms:W3CDTF">2022-06-17T08:59:00Z</dcterms:created>
  <dcterms:modified xsi:type="dcterms:W3CDTF">2022-06-20T08:57:00Z</dcterms:modified>
</cp:coreProperties>
</file>