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EF7C" w14:textId="4B50B08A" w:rsidR="009443DC" w:rsidRPr="00930279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30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930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УСТАНОВ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591E4CF9" w14:textId="77777777" w:rsidR="009443DC" w:rsidRPr="00930279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30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930279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30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7D4D16EB" w14:textId="77777777" w:rsidR="009443DC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ЄДРПОУ </w:t>
      </w:r>
      <w:r w:rsidRPr="00930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40524109</w:t>
      </w:r>
    </w:p>
    <w:p w14:paraId="11753B1F" w14:textId="77777777" w:rsidR="009443DC" w:rsidRPr="00930279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30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160A1">
        <w:rPr>
          <w:rFonts w:ascii="Times New Roman" w:hAnsi="Times New Roman"/>
          <w:b/>
          <w:bCs/>
          <w:sz w:val="20"/>
          <w:szCs w:val="20"/>
        </w:rPr>
        <w:t xml:space="preserve">ОБҐРУНТУВАННЯ </w:t>
      </w:r>
    </w:p>
    <w:p w14:paraId="1C5309AC" w14:textId="7FC3B798" w:rsidR="009443DC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160A1">
        <w:rPr>
          <w:rFonts w:ascii="Times New Roman" w:hAnsi="Times New Roman"/>
          <w:bCs/>
          <w:sz w:val="20"/>
          <w:szCs w:val="20"/>
        </w:rPr>
        <w:t>технічних та якісних характеристик</w:t>
      </w:r>
      <w:r w:rsidR="0084332E">
        <w:rPr>
          <w:rFonts w:ascii="Times New Roman" w:hAnsi="Times New Roman"/>
          <w:bCs/>
          <w:sz w:val="20"/>
          <w:szCs w:val="20"/>
        </w:rPr>
        <w:t xml:space="preserve"> закупівлі,</w:t>
      </w:r>
      <w:r w:rsidR="009443DC" w:rsidRPr="009443DC">
        <w:rPr>
          <w:rFonts w:ascii="Times New Roman" w:hAnsi="Times New Roman"/>
          <w:bCs/>
          <w:sz w:val="20"/>
          <w:szCs w:val="20"/>
        </w:rPr>
        <w:t xml:space="preserve"> </w:t>
      </w:r>
      <w:r w:rsidR="009443DC" w:rsidRPr="005160A1">
        <w:rPr>
          <w:rFonts w:ascii="Times New Roman" w:hAnsi="Times New Roman"/>
          <w:bCs/>
          <w:sz w:val="20"/>
          <w:szCs w:val="20"/>
        </w:rPr>
        <w:t>розміру бюджетного призначення, очікуваної вартості предмета закупівлі</w:t>
      </w:r>
      <w:r w:rsidR="0084332E">
        <w:rPr>
          <w:rFonts w:ascii="Times New Roman" w:hAnsi="Times New Roman"/>
          <w:bCs/>
          <w:sz w:val="20"/>
          <w:szCs w:val="20"/>
        </w:rPr>
        <w:t>:</w:t>
      </w:r>
      <w:r w:rsidRPr="005160A1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59A1FD00" w14:textId="498D263A" w:rsidR="002B72AC" w:rsidRPr="005160A1" w:rsidRDefault="002B6E58" w:rsidP="009443D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9443DC">
        <w:rPr>
          <w:rFonts w:ascii="Times New Roman" w:hAnsi="Times New Roman"/>
          <w:b/>
          <w:bCs/>
          <w:sz w:val="20"/>
          <w:szCs w:val="20"/>
        </w:rPr>
        <w:t>ДК 021:2015:38430000-2 - Детектори та аналізатори</w:t>
      </w:r>
      <w:r>
        <w:rPr>
          <w:rFonts w:ascii="Times New Roman" w:hAnsi="Times New Roman"/>
          <w:b/>
          <w:bCs/>
          <w:sz w:val="20"/>
          <w:szCs w:val="20"/>
        </w:rPr>
        <w:t xml:space="preserve"> (</w:t>
      </w:r>
      <w:r w:rsidR="007D5BBD" w:rsidRPr="007D5BBD">
        <w:rPr>
          <w:rFonts w:ascii="Times New Roman" w:hAnsi="Times New Roman"/>
          <w:b/>
          <w:bCs/>
          <w:sz w:val="20"/>
          <w:szCs w:val="20"/>
        </w:rPr>
        <w:t>Система для проведення елементного аналізу</w:t>
      </w:r>
      <w:r>
        <w:rPr>
          <w:rFonts w:ascii="Times New Roman" w:hAnsi="Times New Roman"/>
          <w:b/>
          <w:bCs/>
          <w:sz w:val="20"/>
          <w:szCs w:val="20"/>
        </w:rPr>
        <w:t>)</w:t>
      </w:r>
      <w:r w:rsidR="009443DC" w:rsidRPr="009443DC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3673CAB5" w14:textId="77777777" w:rsidR="002B72AC" w:rsidRPr="002B4A84" w:rsidRDefault="002B72AC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Cs/>
          <w:sz w:val="20"/>
          <w:szCs w:val="20"/>
        </w:rPr>
      </w:pPr>
      <w:r w:rsidRPr="002B4A84">
        <w:rPr>
          <w:rStyle w:val="a3"/>
          <w:rFonts w:ascii="Times New Roman" w:hAnsi="Times New Roman"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13345633" w14:textId="098F25AD" w:rsidR="002B72AC" w:rsidRPr="00226C86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uk-UA"/>
        </w:rPr>
      </w:pPr>
      <w:r w:rsidRPr="00226C86">
        <w:rPr>
          <w:rStyle w:val="a3"/>
          <w:rFonts w:ascii="Times New Roman" w:hAnsi="Times New Roman"/>
          <w:b/>
          <w:bCs/>
          <w:i w:val="0"/>
          <w:iCs w:val="0"/>
          <w:sz w:val="20"/>
          <w:szCs w:val="20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26C86">
        <w:rPr>
          <w:rStyle w:val="a3"/>
          <w:rFonts w:ascii="Times New Roman" w:hAnsi="Times New Roman"/>
          <w:i w:val="0"/>
          <w:iCs w:val="0"/>
          <w:sz w:val="20"/>
          <w:szCs w:val="20"/>
        </w:rPr>
        <w:t xml:space="preserve"> </w:t>
      </w:r>
      <w:r w:rsidR="0084332E" w:rsidRPr="00226C86">
        <w:rPr>
          <w:rStyle w:val="a3"/>
          <w:rFonts w:ascii="Times New Roman" w:hAnsi="Times New Roman"/>
          <w:i w:val="0"/>
          <w:iCs w:val="0"/>
          <w:sz w:val="20"/>
          <w:szCs w:val="20"/>
        </w:rPr>
        <w:t xml:space="preserve">Державна установа: «Центр громадського здоров’я Міністерства охорони здоров’я України», 04071, Київська обл., м. Київ, </w:t>
      </w:r>
      <w:r w:rsidR="0084332E" w:rsidRPr="00226C86">
        <w:rPr>
          <w:rStyle w:val="a3"/>
          <w:rFonts w:ascii="Times New Roman" w:hAnsi="Times New Roman"/>
          <w:i w:val="0"/>
          <w:iCs w:val="0"/>
          <w:sz w:val="20"/>
          <w:szCs w:val="20"/>
        </w:rPr>
        <w:br/>
        <w:t>вул. Ярославська, 41, ЄДРПОУ 40524109, категорія замовника - Юридична особа, яка забезпечує потреби держави або територіальної громади</w:t>
      </w:r>
      <w:r w:rsidR="00226C86">
        <w:rPr>
          <w:rStyle w:val="a3"/>
          <w:rFonts w:ascii="Times New Roman" w:hAnsi="Times New Roman"/>
          <w:i w:val="0"/>
          <w:iCs w:val="0"/>
          <w:sz w:val="20"/>
          <w:szCs w:val="20"/>
        </w:rPr>
        <w:t>.</w:t>
      </w:r>
    </w:p>
    <w:p w14:paraId="59DBB133" w14:textId="790CF42E" w:rsidR="002B72AC" w:rsidRPr="00A02681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226C86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</w:rPr>
        <w:t xml:space="preserve">Назва предмета закупівлі </w:t>
      </w:r>
      <w:r w:rsidRPr="00226C8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F358F7">
        <w:rPr>
          <w:rFonts w:ascii="Times New Roman" w:hAnsi="Times New Roman"/>
          <w:sz w:val="20"/>
          <w:szCs w:val="20"/>
        </w:rPr>
        <w:t xml:space="preserve"> </w:t>
      </w:r>
      <w:r w:rsidRPr="00A02681">
        <w:rPr>
          <w:rFonts w:ascii="Times New Roman" w:hAnsi="Times New Roman"/>
          <w:bCs/>
          <w:sz w:val="20"/>
          <w:szCs w:val="20"/>
        </w:rPr>
        <w:t xml:space="preserve">Код </w:t>
      </w:r>
      <w:r w:rsidR="0084332E" w:rsidRPr="0084332E">
        <w:rPr>
          <w:rFonts w:ascii="Times New Roman" w:hAnsi="Times New Roman"/>
          <w:bCs/>
          <w:sz w:val="20"/>
          <w:szCs w:val="20"/>
        </w:rPr>
        <w:t>ДК 021:2015:38430000-2 - Детектори та аналізатори</w:t>
      </w:r>
      <w:r w:rsidR="00226C86">
        <w:rPr>
          <w:rFonts w:ascii="Times New Roman" w:hAnsi="Times New Roman"/>
          <w:bCs/>
          <w:sz w:val="20"/>
          <w:szCs w:val="20"/>
        </w:rPr>
        <w:t xml:space="preserve"> (</w:t>
      </w:r>
      <w:r w:rsidR="007D5BBD" w:rsidRPr="007D5BBD">
        <w:rPr>
          <w:rFonts w:ascii="Times New Roman" w:hAnsi="Times New Roman"/>
          <w:bCs/>
          <w:sz w:val="20"/>
          <w:szCs w:val="20"/>
        </w:rPr>
        <w:t>Система для проведення елементного аналізу</w:t>
      </w:r>
      <w:r w:rsidR="00226C86">
        <w:rPr>
          <w:rFonts w:ascii="Times New Roman" w:hAnsi="Times New Roman"/>
          <w:bCs/>
          <w:sz w:val="20"/>
          <w:szCs w:val="20"/>
        </w:rPr>
        <w:t>).</w:t>
      </w:r>
    </w:p>
    <w:p w14:paraId="5C29E717" w14:textId="76000DAD" w:rsidR="002B72AC" w:rsidRPr="00F358F7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F358F7">
        <w:rPr>
          <w:rFonts w:ascii="Times New Roman" w:hAnsi="Times New Roman"/>
          <w:b/>
          <w:sz w:val="20"/>
          <w:szCs w:val="20"/>
        </w:rPr>
        <w:t>Вид та ідентифікатор процедури закупівлі</w:t>
      </w:r>
      <w:r w:rsidRPr="00955A54">
        <w:rPr>
          <w:rFonts w:ascii="Times New Roman" w:hAnsi="Times New Roman"/>
          <w:b/>
          <w:bCs/>
          <w:sz w:val="20"/>
          <w:szCs w:val="20"/>
        </w:rPr>
        <w:t>:</w:t>
      </w:r>
      <w:r w:rsidRPr="00F358F7">
        <w:rPr>
          <w:rFonts w:ascii="Times New Roman" w:hAnsi="Times New Roman"/>
          <w:sz w:val="20"/>
          <w:szCs w:val="20"/>
        </w:rPr>
        <w:t xml:space="preserve"> </w:t>
      </w:r>
      <w:r w:rsidR="0084332E">
        <w:rPr>
          <w:rFonts w:ascii="Times New Roman" w:hAnsi="Times New Roman"/>
          <w:sz w:val="20"/>
          <w:szCs w:val="20"/>
        </w:rPr>
        <w:t>Відкриті торги з публікацією англійською мовою</w:t>
      </w:r>
      <w:r w:rsidR="002E2676">
        <w:rPr>
          <w:rFonts w:ascii="Times New Roman" w:hAnsi="Times New Roman"/>
          <w:sz w:val="20"/>
          <w:szCs w:val="20"/>
        </w:rPr>
        <w:br/>
        <w:t xml:space="preserve"> </w:t>
      </w:r>
      <w:r w:rsidR="007D5BBD" w:rsidRPr="007D5BBD">
        <w:rPr>
          <w:rFonts w:ascii="Times New Roman" w:hAnsi="Times New Roman"/>
          <w:sz w:val="20"/>
          <w:szCs w:val="20"/>
        </w:rPr>
        <w:t>UA-2022-06-16-006964-a</w:t>
      </w:r>
      <w:r w:rsidR="00226C86">
        <w:rPr>
          <w:rFonts w:ascii="Times New Roman" w:hAnsi="Times New Roman"/>
          <w:sz w:val="20"/>
          <w:szCs w:val="20"/>
        </w:rPr>
        <w:t>.</w:t>
      </w:r>
    </w:p>
    <w:p w14:paraId="4E9336F8" w14:textId="6367C07E" w:rsidR="002B72AC" w:rsidRPr="00422E29" w:rsidRDefault="002B72AC" w:rsidP="007D5BB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58F7">
        <w:rPr>
          <w:rFonts w:ascii="Times New Roman" w:hAnsi="Times New Roman"/>
          <w:b/>
          <w:sz w:val="20"/>
          <w:szCs w:val="20"/>
        </w:rPr>
        <w:t>Очікувана вартість та обґрунтування очікуваної вартості предмет</w:t>
      </w:r>
      <w:r>
        <w:rPr>
          <w:rFonts w:ascii="Times New Roman" w:hAnsi="Times New Roman"/>
          <w:b/>
          <w:sz w:val="20"/>
          <w:szCs w:val="20"/>
        </w:rPr>
        <w:t>а</w:t>
      </w:r>
      <w:r w:rsidRPr="00F358F7">
        <w:rPr>
          <w:rFonts w:ascii="Times New Roman" w:hAnsi="Times New Roman"/>
          <w:b/>
          <w:sz w:val="20"/>
          <w:szCs w:val="20"/>
        </w:rPr>
        <w:t xml:space="preserve"> закупівлі</w:t>
      </w:r>
      <w:r w:rsidRPr="00955A54">
        <w:rPr>
          <w:rFonts w:ascii="Times New Roman" w:hAnsi="Times New Roman"/>
          <w:b/>
          <w:bCs/>
          <w:sz w:val="20"/>
          <w:szCs w:val="20"/>
        </w:rPr>
        <w:t>:</w:t>
      </w:r>
      <w:r w:rsidRPr="00F358F7">
        <w:rPr>
          <w:rFonts w:ascii="Times New Roman" w:hAnsi="Times New Roman"/>
          <w:sz w:val="20"/>
          <w:szCs w:val="20"/>
        </w:rPr>
        <w:t xml:space="preserve"> </w:t>
      </w:r>
      <w:r w:rsidR="002E2676" w:rsidRPr="002E2676">
        <w:rPr>
          <w:rFonts w:ascii="Times New Roman" w:hAnsi="Times New Roman"/>
          <w:sz w:val="20"/>
          <w:szCs w:val="20"/>
        </w:rPr>
        <w:t>55 050 000,00</w:t>
      </w:r>
      <w:r w:rsidRPr="00F358F7">
        <w:rPr>
          <w:rFonts w:ascii="Times New Roman" w:hAnsi="Times New Roman"/>
          <w:sz w:val="20"/>
          <w:szCs w:val="20"/>
        </w:rPr>
        <w:t xml:space="preserve"> грн</w:t>
      </w:r>
      <w:r w:rsidR="002C7992">
        <w:rPr>
          <w:rFonts w:ascii="Times New Roman" w:hAnsi="Times New Roman"/>
          <w:sz w:val="20"/>
          <w:szCs w:val="20"/>
        </w:rPr>
        <w:t xml:space="preserve"> з ПДВ</w:t>
      </w:r>
      <w:r w:rsidRPr="00F358F7">
        <w:rPr>
          <w:rFonts w:ascii="Times New Roman" w:hAnsi="Times New Roman"/>
          <w:sz w:val="20"/>
          <w:szCs w:val="20"/>
        </w:rPr>
        <w:t xml:space="preserve">. </w:t>
      </w:r>
      <w:r w:rsidRPr="00422E29">
        <w:rPr>
          <w:rFonts w:ascii="Times New Roman" w:eastAsia="Calibri" w:hAnsi="Times New Roman" w:cs="Times New Roman"/>
          <w:sz w:val="20"/>
          <w:szCs w:val="20"/>
        </w:rPr>
        <w:t xml:space="preserve">Визначення очікуваної вартості предмета закупівлі </w:t>
      </w:r>
      <w:r w:rsidR="00FA72FC" w:rsidRPr="00FA72FC">
        <w:rPr>
          <w:rFonts w:ascii="Times New Roman" w:eastAsia="Calibri" w:hAnsi="Times New Roman" w:cs="Times New Roman"/>
          <w:sz w:val="20"/>
          <w:szCs w:val="20"/>
        </w:rPr>
        <w:t>здійснювалося із застосуванням проведен</w:t>
      </w:r>
      <w:r w:rsidR="00FA72FC">
        <w:rPr>
          <w:rFonts w:ascii="Times New Roman" w:eastAsia="Calibri" w:hAnsi="Times New Roman" w:cs="Times New Roman"/>
          <w:sz w:val="20"/>
          <w:szCs w:val="20"/>
        </w:rPr>
        <w:t>ня</w:t>
      </w:r>
      <w:r w:rsidR="00FA72FC" w:rsidRPr="00FA72FC">
        <w:rPr>
          <w:rFonts w:ascii="Times New Roman" w:eastAsia="Calibri" w:hAnsi="Times New Roman" w:cs="Times New Roman"/>
          <w:sz w:val="20"/>
          <w:szCs w:val="20"/>
        </w:rPr>
        <w:t xml:space="preserve"> моніторинг</w:t>
      </w:r>
      <w:r w:rsidR="00FA72FC">
        <w:rPr>
          <w:rFonts w:ascii="Times New Roman" w:eastAsia="Calibri" w:hAnsi="Times New Roman" w:cs="Times New Roman"/>
          <w:sz w:val="20"/>
          <w:szCs w:val="20"/>
        </w:rPr>
        <w:t>у</w:t>
      </w:r>
      <w:r w:rsidR="00FA72FC" w:rsidRPr="00FA72FC">
        <w:rPr>
          <w:rFonts w:ascii="Times New Roman" w:eastAsia="Calibri" w:hAnsi="Times New Roman" w:cs="Times New Roman"/>
          <w:sz w:val="20"/>
          <w:szCs w:val="20"/>
        </w:rPr>
        <w:t xml:space="preserve"> цін, шляхом запиту комерційних пропозицій від постачальникі</w:t>
      </w:r>
      <w:r w:rsidR="00FA72FC">
        <w:rPr>
          <w:rFonts w:ascii="Times New Roman" w:eastAsia="Calibri" w:hAnsi="Times New Roman" w:cs="Times New Roman"/>
          <w:sz w:val="20"/>
          <w:szCs w:val="20"/>
        </w:rPr>
        <w:t>в</w:t>
      </w:r>
      <w:r w:rsidR="002C799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на підставі </w:t>
      </w:r>
      <w:r w:rsidRPr="00F2212F">
        <w:rPr>
          <w:rFonts w:ascii="Times New Roman" w:eastAsia="Calibri" w:hAnsi="Times New Roman" w:cs="Times New Roman"/>
          <w:sz w:val="20"/>
          <w:szCs w:val="20"/>
        </w:rPr>
        <w:t xml:space="preserve">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F2212F">
        <w:rPr>
          <w:rFonts w:ascii="Times New Roman" w:eastAsia="Calibri" w:hAnsi="Times New Roman" w:cs="Times New Roman"/>
          <w:sz w:val="20"/>
          <w:szCs w:val="20"/>
        </w:rPr>
        <w:t>закупівель</w:t>
      </w:r>
      <w:proofErr w:type="spellEnd"/>
      <w:r w:rsidRPr="00F2212F">
        <w:rPr>
          <w:rFonts w:ascii="Times New Roman" w:eastAsia="Calibri" w:hAnsi="Times New Roman" w:cs="Times New Roman"/>
          <w:sz w:val="20"/>
          <w:szCs w:val="20"/>
        </w:rPr>
        <w:t>, примірної методики визначення очікуван</w:t>
      </w:r>
      <w:r>
        <w:rPr>
          <w:rFonts w:ascii="Times New Roman" w:eastAsia="Calibri" w:hAnsi="Times New Roman" w:cs="Times New Roman"/>
          <w:sz w:val="20"/>
          <w:szCs w:val="20"/>
        </w:rPr>
        <w:t xml:space="preserve">ої вартості предмета закупівлі, а саме: згідно з пунктом 1 </w:t>
      </w:r>
      <w:r w:rsidRPr="00680562">
        <w:rPr>
          <w:rFonts w:ascii="Times New Roman" w:eastAsia="Calibri" w:hAnsi="Times New Roman" w:cs="Times New Roman"/>
          <w:sz w:val="20"/>
          <w:szCs w:val="20"/>
        </w:rPr>
        <w:t xml:space="preserve">розділу ІІІ </w:t>
      </w:r>
      <w:r w:rsidRPr="00F2212F">
        <w:rPr>
          <w:rFonts w:ascii="Times New Roman" w:eastAsia="Calibri" w:hAnsi="Times New Roman" w:cs="Times New Roman"/>
          <w:sz w:val="20"/>
          <w:szCs w:val="20"/>
        </w:rPr>
        <w:t>наказ</w:t>
      </w:r>
      <w:r>
        <w:rPr>
          <w:rFonts w:ascii="Times New Roman" w:eastAsia="Calibri" w:hAnsi="Times New Roman" w:cs="Times New Roman"/>
          <w:sz w:val="20"/>
          <w:szCs w:val="20"/>
        </w:rPr>
        <w:t>у</w:t>
      </w:r>
      <w:r w:rsidRPr="00F2212F">
        <w:rPr>
          <w:rFonts w:ascii="Times New Roman" w:eastAsia="Calibri" w:hAnsi="Times New Roman" w:cs="Times New Roman"/>
          <w:sz w:val="20"/>
          <w:szCs w:val="20"/>
        </w:rPr>
        <w:t xml:space="preserve"> Міністерства розвитку економіки, торгівлі та сільського господарства України від 18.02.2020  № 275 із змінами</w:t>
      </w:r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14:paraId="00B0AB3A" w14:textId="41D5C89C" w:rsidR="002B72AC" w:rsidRPr="00BD55D5" w:rsidRDefault="002B72AC" w:rsidP="007D5BBD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uk-UA"/>
        </w:rPr>
      </w:pPr>
      <w:r w:rsidRPr="005160A1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>Розмір бюджетного призначення:</w:t>
      </w:r>
      <w:r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</w:t>
      </w:r>
      <w:r w:rsidR="007D5BBD" w:rsidRPr="007D5BBD">
        <w:rPr>
          <w:rFonts w:ascii="Times New Roman" w:eastAsia="Times New Roman" w:hAnsi="Times New Roman"/>
          <w:bCs/>
          <w:sz w:val="20"/>
          <w:szCs w:val="20"/>
          <w:lang w:eastAsia="uk-UA"/>
        </w:rPr>
        <w:t>149 730 000,00</w:t>
      </w:r>
      <w:r w:rsidR="00366514" w:rsidRPr="00366514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грн</w:t>
      </w:r>
      <w:r w:rsidR="002C7992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з ПДВ.</w:t>
      </w:r>
    </w:p>
    <w:p w14:paraId="7EEF8683" w14:textId="77777777" w:rsidR="00226C86" w:rsidRDefault="002B72AC" w:rsidP="007D5BB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728F9">
        <w:rPr>
          <w:rFonts w:ascii="Times New Roman" w:hAnsi="Times New Roman"/>
          <w:b/>
          <w:sz w:val="20"/>
          <w:szCs w:val="20"/>
        </w:rPr>
        <w:t>Об</w:t>
      </w:r>
      <w:r>
        <w:rPr>
          <w:rFonts w:ascii="Times New Roman" w:hAnsi="Times New Roman"/>
          <w:b/>
          <w:sz w:val="20"/>
          <w:szCs w:val="20"/>
        </w:rPr>
        <w:t>ґ</w:t>
      </w:r>
      <w:r w:rsidRPr="00C728F9">
        <w:rPr>
          <w:rFonts w:ascii="Times New Roman" w:hAnsi="Times New Roman"/>
          <w:b/>
          <w:sz w:val="20"/>
          <w:szCs w:val="20"/>
        </w:rPr>
        <w:t xml:space="preserve">рунтування </w:t>
      </w:r>
      <w:r>
        <w:rPr>
          <w:rFonts w:ascii="Times New Roman" w:hAnsi="Times New Roman"/>
          <w:b/>
          <w:sz w:val="20"/>
          <w:szCs w:val="20"/>
        </w:rPr>
        <w:t>т</w:t>
      </w:r>
      <w:r w:rsidRPr="00F358F7">
        <w:rPr>
          <w:rFonts w:ascii="Times New Roman" w:hAnsi="Times New Roman"/>
          <w:b/>
          <w:sz w:val="20"/>
          <w:szCs w:val="20"/>
        </w:rPr>
        <w:t>ехнічн</w:t>
      </w:r>
      <w:r>
        <w:rPr>
          <w:rFonts w:ascii="Times New Roman" w:hAnsi="Times New Roman"/>
          <w:b/>
          <w:sz w:val="20"/>
          <w:szCs w:val="20"/>
        </w:rPr>
        <w:t>их</w:t>
      </w:r>
      <w:r w:rsidRPr="00F358F7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та я</w:t>
      </w:r>
      <w:r w:rsidRPr="00F358F7">
        <w:rPr>
          <w:rFonts w:ascii="Times New Roman" w:hAnsi="Times New Roman"/>
          <w:b/>
          <w:sz w:val="20"/>
          <w:szCs w:val="20"/>
        </w:rPr>
        <w:t>кісн</w:t>
      </w:r>
      <w:r>
        <w:rPr>
          <w:rFonts w:ascii="Times New Roman" w:hAnsi="Times New Roman"/>
          <w:b/>
          <w:sz w:val="20"/>
          <w:szCs w:val="20"/>
        </w:rPr>
        <w:t>их</w:t>
      </w:r>
      <w:r w:rsidRPr="00F358F7">
        <w:rPr>
          <w:rFonts w:ascii="Times New Roman" w:hAnsi="Times New Roman"/>
          <w:b/>
          <w:sz w:val="20"/>
          <w:szCs w:val="20"/>
        </w:rPr>
        <w:t xml:space="preserve"> характеристик</w:t>
      </w:r>
      <w:r>
        <w:rPr>
          <w:rFonts w:ascii="Times New Roman" w:hAnsi="Times New Roman"/>
          <w:b/>
          <w:sz w:val="20"/>
          <w:szCs w:val="20"/>
        </w:rPr>
        <w:t xml:space="preserve"> предмета закупівлі</w:t>
      </w:r>
      <w:r w:rsidRPr="00F358F7">
        <w:rPr>
          <w:rFonts w:ascii="Times New Roman" w:hAnsi="Times New Roman"/>
          <w:b/>
          <w:sz w:val="20"/>
          <w:szCs w:val="20"/>
        </w:rPr>
        <w:t xml:space="preserve">. </w:t>
      </w:r>
    </w:p>
    <w:p w14:paraId="14A58F76" w14:textId="5E4101D1" w:rsidR="002B72AC" w:rsidRPr="00F358F7" w:rsidRDefault="002B72AC" w:rsidP="002B72AC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F358F7">
        <w:rPr>
          <w:rFonts w:ascii="Times New Roman" w:hAnsi="Times New Roman"/>
          <w:sz w:val="20"/>
          <w:szCs w:val="20"/>
        </w:rPr>
        <w:t xml:space="preserve">Термін постачання </w:t>
      </w:r>
      <w:r>
        <w:rPr>
          <w:rFonts w:ascii="Times New Roman" w:hAnsi="Times New Roman"/>
          <w:sz w:val="20"/>
          <w:szCs w:val="20"/>
        </w:rPr>
        <w:t>—</w:t>
      </w:r>
      <w:r w:rsidRPr="00F358F7">
        <w:rPr>
          <w:rFonts w:ascii="Times New Roman" w:hAnsi="Times New Roman"/>
          <w:sz w:val="20"/>
          <w:szCs w:val="20"/>
        </w:rPr>
        <w:t xml:space="preserve"> </w:t>
      </w:r>
      <w:r w:rsidRPr="00366514">
        <w:rPr>
          <w:rFonts w:ascii="Times New Roman" w:hAnsi="Times New Roman"/>
          <w:sz w:val="20"/>
          <w:szCs w:val="20"/>
        </w:rPr>
        <w:t>з дати укладання договору</w:t>
      </w:r>
      <w:r w:rsidR="00366514" w:rsidRPr="00366514">
        <w:rPr>
          <w:rFonts w:ascii="Times New Roman" w:hAnsi="Times New Roman"/>
          <w:sz w:val="20"/>
          <w:szCs w:val="20"/>
        </w:rPr>
        <w:t xml:space="preserve"> </w:t>
      </w:r>
      <w:r w:rsidR="00366514">
        <w:rPr>
          <w:rFonts w:ascii="Times New Roman" w:hAnsi="Times New Roman"/>
          <w:sz w:val="20"/>
          <w:szCs w:val="20"/>
        </w:rPr>
        <w:t xml:space="preserve">по 23 грудня </w:t>
      </w:r>
      <w:r w:rsidRPr="00F358F7">
        <w:rPr>
          <w:rFonts w:ascii="Times New Roman" w:hAnsi="Times New Roman"/>
          <w:sz w:val="20"/>
          <w:szCs w:val="20"/>
        </w:rPr>
        <w:t>202</w:t>
      </w:r>
      <w:r w:rsidR="00366514">
        <w:rPr>
          <w:rFonts w:ascii="Times New Roman" w:hAnsi="Times New Roman"/>
          <w:sz w:val="20"/>
          <w:szCs w:val="20"/>
        </w:rPr>
        <w:t>2.</w:t>
      </w:r>
      <w:r w:rsidRPr="00F358F7">
        <w:rPr>
          <w:rFonts w:ascii="Times New Roman" w:hAnsi="Times New Roman"/>
          <w:sz w:val="20"/>
          <w:szCs w:val="20"/>
        </w:rPr>
        <w:t xml:space="preserve"> </w:t>
      </w:r>
    </w:p>
    <w:p w14:paraId="2E7D6EF9" w14:textId="303A9C68" w:rsidR="002B72AC" w:rsidRDefault="002B72AC" w:rsidP="002B72A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D55D5">
        <w:rPr>
          <w:rFonts w:ascii="Times New Roman" w:hAnsi="Times New Roman"/>
          <w:sz w:val="20"/>
          <w:szCs w:val="20"/>
        </w:rPr>
        <w:t>Якісні та технічні характеристики</w:t>
      </w:r>
      <w:r>
        <w:rPr>
          <w:rFonts w:ascii="Times New Roman" w:hAnsi="Times New Roman"/>
          <w:sz w:val="20"/>
          <w:szCs w:val="20"/>
        </w:rPr>
        <w:t xml:space="preserve"> заявленої кількості</w:t>
      </w:r>
      <w:r w:rsidRPr="00BD55D5">
        <w:rPr>
          <w:rFonts w:ascii="Times New Roman" w:hAnsi="Times New Roman"/>
          <w:sz w:val="20"/>
          <w:szCs w:val="20"/>
        </w:rPr>
        <w:t xml:space="preserve"> </w:t>
      </w:r>
      <w:r w:rsidR="00FF2C21">
        <w:rPr>
          <w:rFonts w:ascii="Times New Roman" w:hAnsi="Times New Roman"/>
          <w:sz w:val="20"/>
          <w:szCs w:val="20"/>
        </w:rPr>
        <w:t>товару</w:t>
      </w:r>
      <w:r w:rsidRPr="00BD55D5">
        <w:rPr>
          <w:rFonts w:ascii="Times New Roman" w:hAnsi="Times New Roman"/>
          <w:sz w:val="20"/>
          <w:szCs w:val="20"/>
        </w:rPr>
        <w:t xml:space="preserve"> визначені з урахуванням реальних потреб</w:t>
      </w:r>
      <w:r>
        <w:rPr>
          <w:rFonts w:ascii="Times New Roman" w:hAnsi="Times New Roman"/>
          <w:sz w:val="20"/>
          <w:szCs w:val="20"/>
        </w:rPr>
        <w:t xml:space="preserve"> </w:t>
      </w:r>
      <w:r w:rsidR="00FF2C21">
        <w:rPr>
          <w:rFonts w:ascii="Times New Roman" w:hAnsi="Times New Roman"/>
          <w:sz w:val="20"/>
          <w:szCs w:val="20"/>
        </w:rPr>
        <w:t>установи</w:t>
      </w:r>
      <w:r w:rsidRPr="00BD55D5">
        <w:rPr>
          <w:rFonts w:ascii="Times New Roman" w:hAnsi="Times New Roman"/>
          <w:sz w:val="20"/>
          <w:szCs w:val="20"/>
        </w:rPr>
        <w:t xml:space="preserve"> та оптимального співвідношення ціни та якості. </w:t>
      </w:r>
      <w:r w:rsidR="00226C86" w:rsidRPr="00226C86">
        <w:rPr>
          <w:rFonts w:ascii="Times New Roman" w:hAnsi="Times New Roman"/>
          <w:sz w:val="20"/>
          <w:szCs w:val="20"/>
        </w:rPr>
        <w:t xml:space="preserve">Технічні та якісні характеристики предмета закупівлі визначено з урахуванням діючих </w:t>
      </w:r>
      <w:r w:rsidR="005F6CE1">
        <w:rPr>
          <w:rFonts w:ascii="Times New Roman" w:hAnsi="Times New Roman"/>
          <w:sz w:val="20"/>
          <w:szCs w:val="20"/>
        </w:rPr>
        <w:t>нормативно-правовим актам</w:t>
      </w:r>
      <w:r w:rsidR="00226C86" w:rsidRPr="00226C86">
        <w:rPr>
          <w:rFonts w:ascii="Times New Roman" w:hAnsi="Times New Roman"/>
          <w:sz w:val="20"/>
          <w:szCs w:val="20"/>
        </w:rPr>
        <w:t>, яким повинен відповідати відповідний вид товару</w:t>
      </w:r>
      <w:r w:rsidR="00226C86">
        <w:rPr>
          <w:rFonts w:ascii="Times New Roman" w:hAnsi="Times New Roman"/>
          <w:sz w:val="20"/>
          <w:szCs w:val="20"/>
        </w:rPr>
        <w:t>.</w:t>
      </w:r>
    </w:p>
    <w:p w14:paraId="1D1701EA" w14:textId="77777777" w:rsidR="002B72AC" w:rsidRDefault="002B72AC" w:rsidP="002B72A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7D5BBD" w:rsidRPr="007D5BBD" w14:paraId="5237FACC" w14:textId="77777777" w:rsidTr="00731978">
        <w:trPr>
          <w:trHeight w:val="355"/>
        </w:trPr>
        <w:tc>
          <w:tcPr>
            <w:tcW w:w="10348" w:type="dxa"/>
            <w:vAlign w:val="bottom"/>
          </w:tcPr>
          <w:p w14:paraId="364CE547" w14:textId="77777777" w:rsidR="007D5BBD" w:rsidRPr="007D5BBD" w:rsidRDefault="007D5BBD" w:rsidP="007D5BBD">
            <w:pPr>
              <w:suppressAutoHyphens/>
              <w:spacing w:after="51" w:line="240" w:lineRule="auto"/>
              <w:ind w:left="318" w:right="4" w:hanging="1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5BBD">
              <w:rPr>
                <w:rFonts w:ascii="Times New Roman" w:eastAsia="Calibri" w:hAnsi="Times New Roman" w:cs="Times New Roman"/>
                <w:sz w:val="20"/>
                <w:szCs w:val="20"/>
              </w:rPr>
              <w:t>Опис предмета закупівлі</w:t>
            </w:r>
          </w:p>
          <w:p w14:paraId="3F04A32B" w14:textId="77777777" w:rsidR="007D5BBD" w:rsidRPr="007D5BBD" w:rsidRDefault="007D5BBD" w:rsidP="007D5BBD">
            <w:pPr>
              <w:spacing w:after="0" w:line="240" w:lineRule="auto"/>
              <w:ind w:left="31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5BBD">
              <w:rPr>
                <w:rFonts w:ascii="Times New Roman" w:eastAsia="Calibri" w:hAnsi="Times New Roman" w:cs="Times New Roman"/>
                <w:sz w:val="20"/>
                <w:szCs w:val="20"/>
              </w:rPr>
              <w:t>(технічні, якісні характеристики)</w:t>
            </w:r>
          </w:p>
        </w:tc>
      </w:tr>
      <w:tr w:rsidR="007D5BBD" w:rsidRPr="007D5BBD" w14:paraId="33EE9C4C" w14:textId="77777777" w:rsidTr="00731978">
        <w:trPr>
          <w:trHeight w:val="320"/>
        </w:trPr>
        <w:tc>
          <w:tcPr>
            <w:tcW w:w="10348" w:type="dxa"/>
            <w:vAlign w:val="center"/>
          </w:tcPr>
          <w:p w14:paraId="489D45BE" w14:textId="77777777" w:rsidR="007D5BBD" w:rsidRPr="007D5BBD" w:rsidRDefault="007D5BBD" w:rsidP="007D5B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5BBD">
              <w:rPr>
                <w:rFonts w:ascii="Times New Roman" w:eastAsia="Calibri" w:hAnsi="Times New Roman" w:cs="Times New Roman"/>
                <w:sz w:val="20"/>
                <w:szCs w:val="20"/>
              </w:rPr>
              <w:t>Система повинна відповідати наступним вимогам:</w:t>
            </w:r>
          </w:p>
        </w:tc>
      </w:tr>
      <w:tr w:rsidR="007D5BBD" w:rsidRPr="007D5BBD" w14:paraId="4821F13D" w14:textId="77777777" w:rsidTr="00731978">
        <w:trPr>
          <w:trHeight w:val="231"/>
        </w:trPr>
        <w:tc>
          <w:tcPr>
            <w:tcW w:w="10348" w:type="dxa"/>
            <w:vAlign w:val="bottom"/>
          </w:tcPr>
          <w:p w14:paraId="63EEDE6F" w14:textId="77777777" w:rsidR="007D5BBD" w:rsidRPr="007D5BBD" w:rsidRDefault="007D5BBD" w:rsidP="007D5BBD">
            <w:pPr>
              <w:tabs>
                <w:tab w:val="left" w:pos="18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5BBD">
              <w:rPr>
                <w:rFonts w:ascii="Times New Roman" w:eastAsia="Calibri" w:hAnsi="Times New Roman" w:cs="Times New Roman"/>
                <w:sz w:val="20"/>
                <w:szCs w:val="20"/>
              </w:rPr>
              <w:t>Тип детектора: CCD (ПЗЗ)</w:t>
            </w:r>
          </w:p>
        </w:tc>
      </w:tr>
      <w:tr w:rsidR="007D5BBD" w:rsidRPr="007D5BBD" w14:paraId="216C1D3A" w14:textId="77777777" w:rsidTr="00731978">
        <w:trPr>
          <w:trHeight w:val="274"/>
        </w:trPr>
        <w:tc>
          <w:tcPr>
            <w:tcW w:w="10348" w:type="dxa"/>
            <w:vAlign w:val="bottom"/>
          </w:tcPr>
          <w:p w14:paraId="5930950A" w14:textId="77777777" w:rsidR="007D5BBD" w:rsidRPr="007D5BBD" w:rsidRDefault="007D5BBD" w:rsidP="007D5BBD">
            <w:pPr>
              <w:tabs>
                <w:tab w:val="left" w:pos="18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5BBD">
              <w:rPr>
                <w:rFonts w:ascii="Times New Roman" w:eastAsia="Calibri" w:hAnsi="Times New Roman" w:cs="Times New Roman"/>
                <w:sz w:val="20"/>
                <w:szCs w:val="20"/>
              </w:rPr>
              <w:t>Спектральний діапазон (діапазон довжин хвиль): 185-900 нм або ширше</w:t>
            </w:r>
          </w:p>
        </w:tc>
      </w:tr>
      <w:tr w:rsidR="007D5BBD" w:rsidRPr="007D5BBD" w14:paraId="74E7A977" w14:textId="77777777" w:rsidTr="00731978">
        <w:trPr>
          <w:trHeight w:val="138"/>
        </w:trPr>
        <w:tc>
          <w:tcPr>
            <w:tcW w:w="10348" w:type="dxa"/>
            <w:vAlign w:val="bottom"/>
          </w:tcPr>
          <w:p w14:paraId="4BA9EDC5" w14:textId="77777777" w:rsidR="007D5BBD" w:rsidRPr="007D5BBD" w:rsidRDefault="007D5BBD" w:rsidP="007D5BBD">
            <w:pPr>
              <w:tabs>
                <w:tab w:val="left" w:pos="18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5B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Тип оптики:  </w:t>
            </w:r>
            <w:proofErr w:type="spellStart"/>
            <w:r w:rsidRPr="007D5BBD">
              <w:rPr>
                <w:rFonts w:ascii="Times New Roman" w:eastAsia="Calibri" w:hAnsi="Times New Roman" w:cs="Times New Roman"/>
                <w:sz w:val="20"/>
                <w:szCs w:val="20"/>
              </w:rPr>
              <w:t>Ешелле</w:t>
            </w:r>
            <w:proofErr w:type="spellEnd"/>
            <w:r w:rsidRPr="007D5B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та/або мати решітку </w:t>
            </w:r>
            <w:proofErr w:type="spellStart"/>
            <w:r w:rsidRPr="007D5BBD">
              <w:rPr>
                <w:rFonts w:ascii="Times New Roman" w:eastAsia="Calibri" w:hAnsi="Times New Roman" w:cs="Times New Roman"/>
                <w:sz w:val="20"/>
                <w:szCs w:val="20"/>
              </w:rPr>
              <w:t>Ешелле</w:t>
            </w:r>
            <w:proofErr w:type="spellEnd"/>
          </w:p>
        </w:tc>
      </w:tr>
      <w:tr w:rsidR="007D5BBD" w:rsidRPr="007D5BBD" w14:paraId="0E7D5848" w14:textId="77777777" w:rsidTr="00731978">
        <w:trPr>
          <w:trHeight w:val="286"/>
        </w:trPr>
        <w:tc>
          <w:tcPr>
            <w:tcW w:w="10348" w:type="dxa"/>
            <w:vAlign w:val="bottom"/>
          </w:tcPr>
          <w:p w14:paraId="765D2FF1" w14:textId="77777777" w:rsidR="007D5BBD" w:rsidRPr="007D5BBD" w:rsidRDefault="007D5BBD" w:rsidP="007D5BBD">
            <w:pPr>
              <w:tabs>
                <w:tab w:val="left" w:pos="18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5BBD">
              <w:rPr>
                <w:rFonts w:ascii="Times New Roman" w:eastAsia="Calibri" w:hAnsi="Times New Roman" w:cs="Times New Roman"/>
                <w:sz w:val="20"/>
                <w:szCs w:val="20"/>
              </w:rPr>
              <w:t>Спектральна або оптична роздільна здатність або спектральна ширини смуги: ≤ 0,007 нм при 200 нм</w:t>
            </w:r>
          </w:p>
        </w:tc>
      </w:tr>
      <w:tr w:rsidR="007D5BBD" w:rsidRPr="007D5BBD" w14:paraId="2F4D8C7A" w14:textId="77777777" w:rsidTr="00731978">
        <w:trPr>
          <w:trHeight w:val="254"/>
        </w:trPr>
        <w:tc>
          <w:tcPr>
            <w:tcW w:w="10348" w:type="dxa"/>
            <w:vAlign w:val="bottom"/>
          </w:tcPr>
          <w:p w14:paraId="79B08537" w14:textId="77777777" w:rsidR="007D5BBD" w:rsidRPr="007D5BBD" w:rsidRDefault="007D5BBD" w:rsidP="007D5BBD">
            <w:pPr>
              <w:tabs>
                <w:tab w:val="left" w:pos="18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5BBD">
              <w:rPr>
                <w:rFonts w:ascii="Times New Roman" w:eastAsia="Calibri" w:hAnsi="Times New Roman" w:cs="Times New Roman"/>
                <w:sz w:val="20"/>
                <w:szCs w:val="20"/>
              </w:rPr>
              <w:t>Потужність ВЧ генератора (якщо конструкція приладу вимагає використання генератору): 1600 Вт або більше</w:t>
            </w:r>
          </w:p>
        </w:tc>
      </w:tr>
      <w:tr w:rsidR="007D5BBD" w:rsidRPr="007D5BBD" w14:paraId="0BE6D0EE" w14:textId="77777777" w:rsidTr="00731978">
        <w:trPr>
          <w:trHeight w:val="121"/>
        </w:trPr>
        <w:tc>
          <w:tcPr>
            <w:tcW w:w="10348" w:type="dxa"/>
            <w:vAlign w:val="bottom"/>
          </w:tcPr>
          <w:p w14:paraId="4D1301AE" w14:textId="77777777" w:rsidR="007D5BBD" w:rsidRPr="007D5BBD" w:rsidRDefault="007D5BBD" w:rsidP="007D5BBD">
            <w:pPr>
              <w:tabs>
                <w:tab w:val="left" w:pos="180"/>
              </w:tabs>
              <w:ind w:left="-4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5BBD">
              <w:rPr>
                <w:rFonts w:ascii="Times New Roman" w:eastAsia="Calibri" w:hAnsi="Times New Roman" w:cs="Times New Roman"/>
                <w:sz w:val="20"/>
                <w:szCs w:val="20"/>
              </w:rPr>
              <w:t>Частота ВЧ генератора (якщо конструкція приладу вимагає використання генератору):40 МГц або більше</w:t>
            </w:r>
          </w:p>
        </w:tc>
      </w:tr>
      <w:tr w:rsidR="007D5BBD" w:rsidRPr="007D5BBD" w14:paraId="1E3BA591" w14:textId="77777777" w:rsidTr="00731978">
        <w:trPr>
          <w:trHeight w:val="121"/>
        </w:trPr>
        <w:tc>
          <w:tcPr>
            <w:tcW w:w="10348" w:type="dxa"/>
            <w:vAlign w:val="bottom"/>
          </w:tcPr>
          <w:p w14:paraId="30E9F3EF" w14:textId="77777777" w:rsidR="007D5BBD" w:rsidRPr="007D5BBD" w:rsidRDefault="007D5BBD" w:rsidP="007D5BBD">
            <w:pPr>
              <w:tabs>
                <w:tab w:val="left" w:pos="180"/>
              </w:tabs>
              <w:ind w:left="-4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5BBD">
              <w:rPr>
                <w:rFonts w:ascii="Times New Roman" w:eastAsia="Calibri" w:hAnsi="Times New Roman" w:cs="Times New Roman"/>
                <w:sz w:val="20"/>
                <w:szCs w:val="20"/>
              </w:rPr>
              <w:t>Наявність гарантійного обслуговування не менше 12 місяців; наявність у постачальника сервісної служби та спеціалістів для установки та навчання персоналу замовника (у вигляді листа) в Україні</w:t>
            </w:r>
          </w:p>
        </w:tc>
      </w:tr>
    </w:tbl>
    <w:p w14:paraId="7F9A69BE" w14:textId="77777777" w:rsidR="00A52318" w:rsidRPr="007D5BBD" w:rsidRDefault="00A52318" w:rsidP="007D5BB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A52318" w:rsidRPr="007D5B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num w:numId="1" w16cid:durableId="1229220367">
    <w:abstractNumId w:val="1"/>
  </w:num>
  <w:num w:numId="2" w16cid:durableId="2125346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226C86"/>
    <w:rsid w:val="002B6E58"/>
    <w:rsid w:val="002B72AC"/>
    <w:rsid w:val="002C7992"/>
    <w:rsid w:val="002E2676"/>
    <w:rsid w:val="00366514"/>
    <w:rsid w:val="005F6CE1"/>
    <w:rsid w:val="00731978"/>
    <w:rsid w:val="007D5BBD"/>
    <w:rsid w:val="0084332E"/>
    <w:rsid w:val="009443DC"/>
    <w:rsid w:val="00A52318"/>
    <w:rsid w:val="00D626B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2191</Words>
  <Characters>1249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PHC02</cp:lastModifiedBy>
  <cp:revision>2</cp:revision>
  <dcterms:created xsi:type="dcterms:W3CDTF">2022-06-17T09:07:00Z</dcterms:created>
  <dcterms:modified xsi:type="dcterms:W3CDTF">2022-06-17T09:07:00Z</dcterms:modified>
</cp:coreProperties>
</file>