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6EF7C" w14:textId="4B50B08A" w:rsidR="009443DC" w:rsidRPr="00930279"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930279">
        <w:rPr>
          <w:rFonts w:ascii="Times New Roman" w:eastAsia="Times New Roman" w:hAnsi="Times New Roman" w:cs="Times New Roman"/>
          <w:b/>
          <w:bCs/>
          <w:color w:val="000000"/>
          <w:sz w:val="24"/>
          <w:szCs w:val="24"/>
        </w:rPr>
        <w:t>ДЕРЖАВН</w:t>
      </w:r>
      <w:r>
        <w:rPr>
          <w:rFonts w:ascii="Times New Roman" w:eastAsia="Times New Roman" w:hAnsi="Times New Roman" w:cs="Times New Roman"/>
          <w:b/>
          <w:bCs/>
          <w:color w:val="000000"/>
          <w:sz w:val="24"/>
          <w:szCs w:val="24"/>
        </w:rPr>
        <w:t>А</w:t>
      </w:r>
      <w:r w:rsidRPr="00930279">
        <w:rPr>
          <w:rFonts w:ascii="Times New Roman" w:eastAsia="Times New Roman" w:hAnsi="Times New Roman" w:cs="Times New Roman"/>
          <w:b/>
          <w:bCs/>
          <w:color w:val="000000"/>
          <w:sz w:val="24"/>
          <w:szCs w:val="24"/>
        </w:rPr>
        <w:t xml:space="preserve"> УСТАНОВ</w:t>
      </w:r>
      <w:r>
        <w:rPr>
          <w:rFonts w:ascii="Times New Roman" w:eastAsia="Times New Roman" w:hAnsi="Times New Roman" w:cs="Times New Roman"/>
          <w:b/>
          <w:bCs/>
          <w:color w:val="000000"/>
          <w:sz w:val="24"/>
          <w:szCs w:val="24"/>
        </w:rPr>
        <w:t>А</w:t>
      </w:r>
    </w:p>
    <w:p w14:paraId="591E4CF9" w14:textId="77777777" w:rsidR="009443DC" w:rsidRPr="00930279"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930279">
        <w:rPr>
          <w:rFonts w:ascii="Times New Roman" w:eastAsia="Times New Roman" w:hAnsi="Times New Roman" w:cs="Times New Roman"/>
          <w:b/>
          <w:bCs/>
          <w:color w:val="000000"/>
          <w:sz w:val="24"/>
          <w:szCs w:val="24"/>
        </w:rPr>
        <w:t xml:space="preserve">«ЦЕНТР ГРОМАДСЬКОГО ЗДОРОВ’Я </w:t>
      </w:r>
    </w:p>
    <w:p w14:paraId="7A7BDFFE" w14:textId="78A2A660" w:rsidR="009443DC" w:rsidRPr="00930279"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930279">
        <w:rPr>
          <w:rFonts w:ascii="Times New Roman" w:eastAsia="Times New Roman" w:hAnsi="Times New Roman" w:cs="Times New Roman"/>
          <w:b/>
          <w:bCs/>
          <w:color w:val="000000"/>
          <w:sz w:val="24"/>
          <w:szCs w:val="24"/>
        </w:rPr>
        <w:t>МІНІСТЕРСТВА ОХОРОНИ ЗДОРОВ’Я УКРАЇНИ</w:t>
      </w:r>
      <w:r>
        <w:rPr>
          <w:rFonts w:ascii="Times New Roman" w:eastAsia="Times New Roman" w:hAnsi="Times New Roman" w:cs="Times New Roman"/>
          <w:b/>
          <w:bCs/>
          <w:color w:val="000000"/>
          <w:sz w:val="24"/>
          <w:szCs w:val="24"/>
        </w:rPr>
        <w:t>»</w:t>
      </w:r>
    </w:p>
    <w:p w14:paraId="7D4D16EB" w14:textId="77777777" w:rsidR="009443DC"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ЄДРПОУ </w:t>
      </w:r>
      <w:r w:rsidRPr="00930279">
        <w:rPr>
          <w:rFonts w:ascii="Times New Roman" w:eastAsia="Times New Roman" w:hAnsi="Times New Roman" w:cs="Times New Roman"/>
          <w:b/>
          <w:bCs/>
          <w:color w:val="000000"/>
          <w:sz w:val="24"/>
          <w:szCs w:val="24"/>
        </w:rPr>
        <w:t>40524109</w:t>
      </w:r>
    </w:p>
    <w:p w14:paraId="11753B1F" w14:textId="77777777" w:rsidR="009443DC" w:rsidRPr="00930279"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930279">
        <w:rPr>
          <w:rFonts w:ascii="Times New Roman" w:eastAsia="Times New Roman" w:hAnsi="Times New Roman" w:cs="Times New Roman"/>
          <w:b/>
          <w:bCs/>
          <w:color w:val="000000"/>
          <w:sz w:val="24"/>
          <w:szCs w:val="24"/>
        </w:rPr>
        <w:t xml:space="preserve">04071, м. Київ, вул. Ярославська, 41 </w:t>
      </w:r>
    </w:p>
    <w:p w14:paraId="3B2D7303" w14:textId="77777777" w:rsidR="002B72AC" w:rsidRPr="00306DFF" w:rsidRDefault="002B72AC" w:rsidP="002B72AC">
      <w:pPr>
        <w:spacing w:before="100" w:beforeAutospacing="1" w:after="0" w:line="240" w:lineRule="auto"/>
        <w:jc w:val="center"/>
        <w:rPr>
          <w:rFonts w:ascii="Times New Roman" w:hAnsi="Times New Roman"/>
          <w:b/>
          <w:bCs/>
          <w:sz w:val="24"/>
          <w:szCs w:val="24"/>
        </w:rPr>
      </w:pPr>
      <w:r w:rsidRPr="00306DFF">
        <w:rPr>
          <w:rFonts w:ascii="Times New Roman" w:hAnsi="Times New Roman"/>
          <w:b/>
          <w:bCs/>
          <w:sz w:val="24"/>
          <w:szCs w:val="24"/>
        </w:rPr>
        <w:t xml:space="preserve">ОБҐРУНТУВАННЯ </w:t>
      </w:r>
    </w:p>
    <w:p w14:paraId="1C5309AC" w14:textId="7FC3B798" w:rsidR="009443DC" w:rsidRPr="00306DFF" w:rsidRDefault="002B72AC" w:rsidP="009443DC">
      <w:pPr>
        <w:spacing w:after="0" w:line="240" w:lineRule="auto"/>
        <w:jc w:val="center"/>
        <w:rPr>
          <w:rFonts w:ascii="Times New Roman" w:hAnsi="Times New Roman"/>
          <w:b/>
          <w:bCs/>
          <w:sz w:val="24"/>
          <w:szCs w:val="24"/>
        </w:rPr>
      </w:pPr>
      <w:r w:rsidRPr="00306DFF">
        <w:rPr>
          <w:rFonts w:ascii="Times New Roman" w:hAnsi="Times New Roman"/>
          <w:bCs/>
          <w:sz w:val="24"/>
          <w:szCs w:val="24"/>
        </w:rPr>
        <w:t>технічних та якісних характеристик</w:t>
      </w:r>
      <w:r w:rsidR="0084332E" w:rsidRPr="00306DFF">
        <w:rPr>
          <w:rFonts w:ascii="Times New Roman" w:hAnsi="Times New Roman"/>
          <w:bCs/>
          <w:sz w:val="24"/>
          <w:szCs w:val="24"/>
        </w:rPr>
        <w:t xml:space="preserve"> закупівлі,</w:t>
      </w:r>
      <w:r w:rsidR="009443DC" w:rsidRPr="00306DFF">
        <w:rPr>
          <w:rFonts w:ascii="Times New Roman" w:hAnsi="Times New Roman"/>
          <w:bCs/>
          <w:sz w:val="24"/>
          <w:szCs w:val="24"/>
        </w:rPr>
        <w:t xml:space="preserve"> розміру бюджетного призначення, очікуваної вартості предмета закупівлі</w:t>
      </w:r>
      <w:r w:rsidR="0084332E" w:rsidRPr="00306DFF">
        <w:rPr>
          <w:rFonts w:ascii="Times New Roman" w:hAnsi="Times New Roman"/>
          <w:bCs/>
          <w:sz w:val="24"/>
          <w:szCs w:val="24"/>
        </w:rPr>
        <w:t>:</w:t>
      </w:r>
      <w:r w:rsidRPr="00306DFF">
        <w:rPr>
          <w:rFonts w:ascii="Times New Roman" w:hAnsi="Times New Roman"/>
          <w:b/>
          <w:bCs/>
          <w:sz w:val="24"/>
          <w:szCs w:val="24"/>
        </w:rPr>
        <w:t xml:space="preserve"> </w:t>
      </w:r>
    </w:p>
    <w:p w14:paraId="6F27F8FA" w14:textId="77777777" w:rsidR="003D3B04" w:rsidRPr="00306DFF" w:rsidRDefault="003D3B04" w:rsidP="009443DC">
      <w:pPr>
        <w:spacing w:after="0" w:line="240" w:lineRule="auto"/>
        <w:jc w:val="center"/>
        <w:rPr>
          <w:rFonts w:ascii="Times New Roman" w:hAnsi="Times New Roman"/>
          <w:b/>
          <w:bCs/>
          <w:sz w:val="24"/>
          <w:szCs w:val="24"/>
        </w:rPr>
      </w:pPr>
      <w:r w:rsidRPr="00306DFF">
        <w:rPr>
          <w:rFonts w:ascii="Times New Roman" w:hAnsi="Times New Roman"/>
          <w:b/>
          <w:bCs/>
          <w:sz w:val="24"/>
          <w:szCs w:val="24"/>
        </w:rPr>
        <w:t>ДК 021:2015:38910000-7 - Обладнання для санітарно-гігієнічного контролю та перевірки</w:t>
      </w:r>
    </w:p>
    <w:p w14:paraId="59A1FD00" w14:textId="6B877A58" w:rsidR="002B72AC" w:rsidRPr="00306DFF" w:rsidRDefault="003D3B04" w:rsidP="009443DC">
      <w:pPr>
        <w:spacing w:after="0" w:line="240" w:lineRule="auto"/>
        <w:jc w:val="center"/>
        <w:rPr>
          <w:rFonts w:ascii="Times New Roman" w:hAnsi="Times New Roman"/>
          <w:b/>
          <w:sz w:val="24"/>
          <w:szCs w:val="24"/>
          <w:u w:val="single"/>
        </w:rPr>
      </w:pPr>
      <w:r w:rsidRPr="00306DFF">
        <w:rPr>
          <w:rFonts w:ascii="Times New Roman" w:hAnsi="Times New Roman"/>
          <w:b/>
          <w:bCs/>
          <w:sz w:val="24"/>
          <w:szCs w:val="24"/>
        </w:rPr>
        <w:t>(Портативний ІЧ-спектрометр з встановленими бібліотеками спектрів та комплектуючими)</w:t>
      </w:r>
    </w:p>
    <w:p w14:paraId="3673CAB5" w14:textId="77777777" w:rsidR="002B72AC" w:rsidRPr="00306DFF" w:rsidRDefault="002B72AC" w:rsidP="002B72AC">
      <w:pPr>
        <w:spacing w:before="100" w:beforeAutospacing="1" w:after="100" w:afterAutospacing="1" w:line="240" w:lineRule="auto"/>
        <w:jc w:val="both"/>
        <w:rPr>
          <w:rStyle w:val="a3"/>
          <w:rFonts w:ascii="Times New Roman" w:hAnsi="Times New Roman"/>
          <w:bCs/>
          <w:sz w:val="24"/>
          <w:szCs w:val="24"/>
        </w:rPr>
      </w:pPr>
      <w:r w:rsidRPr="00306DFF">
        <w:rPr>
          <w:rStyle w:val="a3"/>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14:paraId="13345633" w14:textId="098F25AD" w:rsidR="002B72AC" w:rsidRPr="00306DFF" w:rsidRDefault="002B72AC" w:rsidP="002B72AC">
      <w:pPr>
        <w:spacing w:before="100" w:beforeAutospacing="1" w:after="100" w:afterAutospacing="1" w:line="240" w:lineRule="auto"/>
        <w:jc w:val="both"/>
        <w:rPr>
          <w:rFonts w:ascii="Times New Roman" w:eastAsia="Times New Roman" w:hAnsi="Times New Roman"/>
          <w:i/>
          <w:iCs/>
          <w:color w:val="000000"/>
          <w:sz w:val="24"/>
          <w:szCs w:val="24"/>
          <w:lang w:eastAsia="uk-UA"/>
        </w:rPr>
      </w:pPr>
      <w:r w:rsidRPr="00306DFF">
        <w:rPr>
          <w:rStyle w:val="a3"/>
          <w:rFonts w:ascii="Times New Roman" w:hAnsi="Times New Roman"/>
          <w:b/>
          <w:bCs/>
          <w:i w:val="0"/>
          <w:iCs w:val="0"/>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306DFF">
        <w:rPr>
          <w:rStyle w:val="a3"/>
          <w:rFonts w:ascii="Times New Roman" w:hAnsi="Times New Roman"/>
          <w:i w:val="0"/>
          <w:iCs w:val="0"/>
          <w:sz w:val="24"/>
          <w:szCs w:val="24"/>
        </w:rPr>
        <w:t xml:space="preserve"> </w:t>
      </w:r>
      <w:r w:rsidR="0084332E" w:rsidRPr="00306DFF">
        <w:rPr>
          <w:rStyle w:val="a3"/>
          <w:rFonts w:ascii="Times New Roman" w:hAnsi="Times New Roman"/>
          <w:i w:val="0"/>
          <w:iCs w:val="0"/>
          <w:sz w:val="24"/>
          <w:szCs w:val="24"/>
        </w:rPr>
        <w:t xml:space="preserve">Державна установа: «Центр громадського здоров’я Міністерства охорони здоров’я України», 04071, Київська обл., м. Київ, </w:t>
      </w:r>
      <w:r w:rsidR="0084332E" w:rsidRPr="00306DFF">
        <w:rPr>
          <w:rStyle w:val="a3"/>
          <w:rFonts w:ascii="Times New Roman" w:hAnsi="Times New Roman"/>
          <w:i w:val="0"/>
          <w:iCs w:val="0"/>
          <w:sz w:val="24"/>
          <w:szCs w:val="24"/>
        </w:rPr>
        <w:br/>
        <w:t>вул. Ярославська, 41, ЄДРПОУ 40524109, категорія замовника - Юридична особа, яка забезпечує потреби держави або територіальної громади</w:t>
      </w:r>
      <w:r w:rsidR="00226C86" w:rsidRPr="00306DFF">
        <w:rPr>
          <w:rStyle w:val="a3"/>
          <w:rFonts w:ascii="Times New Roman" w:hAnsi="Times New Roman"/>
          <w:i w:val="0"/>
          <w:iCs w:val="0"/>
          <w:sz w:val="24"/>
          <w:szCs w:val="24"/>
        </w:rPr>
        <w:t>.</w:t>
      </w:r>
    </w:p>
    <w:p w14:paraId="59DBB133" w14:textId="457B8853" w:rsidR="002B72AC" w:rsidRPr="00306DFF" w:rsidRDefault="002B72AC" w:rsidP="002B72AC">
      <w:pPr>
        <w:spacing w:before="100" w:beforeAutospacing="1" w:after="100" w:afterAutospacing="1" w:line="240" w:lineRule="auto"/>
        <w:jc w:val="both"/>
        <w:rPr>
          <w:rFonts w:ascii="Times New Roman" w:hAnsi="Times New Roman"/>
          <w:b/>
          <w:bCs/>
          <w:sz w:val="24"/>
          <w:szCs w:val="24"/>
        </w:rPr>
      </w:pPr>
      <w:r w:rsidRPr="00306DFF">
        <w:rPr>
          <w:rFonts w:ascii="Times New Roman" w:eastAsia="Times New Roman" w:hAnsi="Times New Roman"/>
          <w:b/>
          <w:bCs/>
          <w:iCs/>
          <w:color w:val="000000"/>
          <w:sz w:val="24"/>
          <w:szCs w:val="24"/>
        </w:rPr>
        <w:t xml:space="preserve">Назва предмета закупівлі </w:t>
      </w:r>
      <w:r w:rsidRPr="00306DFF">
        <w:rPr>
          <w:rFonts w:ascii="Times New Roman" w:eastAsia="Times New Roman" w:hAnsi="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06DFF">
        <w:rPr>
          <w:rFonts w:ascii="Times New Roman" w:hAnsi="Times New Roman"/>
          <w:sz w:val="24"/>
          <w:szCs w:val="24"/>
        </w:rPr>
        <w:t xml:space="preserve"> </w:t>
      </w:r>
      <w:r w:rsidR="003D3B04" w:rsidRPr="00306DFF">
        <w:rPr>
          <w:rFonts w:ascii="Times New Roman" w:hAnsi="Times New Roman"/>
          <w:bCs/>
          <w:sz w:val="24"/>
          <w:szCs w:val="24"/>
        </w:rPr>
        <w:t>ДК 021:2015:38910000-7 - Обладнання для санітарно-гігієнічного контролю та перевірки (Портативний ІЧ-спектрометр з встановленими бібліотеками спектрів та комплектуючими)</w:t>
      </w:r>
      <w:r w:rsidR="00226C86" w:rsidRPr="00306DFF">
        <w:rPr>
          <w:rFonts w:ascii="Times New Roman" w:hAnsi="Times New Roman"/>
          <w:bCs/>
          <w:sz w:val="24"/>
          <w:szCs w:val="24"/>
        </w:rPr>
        <w:t>.</w:t>
      </w:r>
    </w:p>
    <w:p w14:paraId="5C29E717" w14:textId="59EF1A09" w:rsidR="002B72AC" w:rsidRPr="00306DFF" w:rsidRDefault="002B72AC" w:rsidP="002B72AC">
      <w:pPr>
        <w:spacing w:before="100" w:beforeAutospacing="1" w:after="100" w:afterAutospacing="1" w:line="240" w:lineRule="auto"/>
        <w:jc w:val="both"/>
        <w:rPr>
          <w:rFonts w:ascii="Times New Roman" w:hAnsi="Times New Roman"/>
          <w:sz w:val="24"/>
          <w:szCs w:val="24"/>
        </w:rPr>
      </w:pPr>
      <w:r w:rsidRPr="00306DFF">
        <w:rPr>
          <w:rFonts w:ascii="Times New Roman" w:hAnsi="Times New Roman"/>
          <w:b/>
          <w:sz w:val="24"/>
          <w:szCs w:val="24"/>
        </w:rPr>
        <w:t>Вид та ідентифікатор процедури закупівлі</w:t>
      </w:r>
      <w:r w:rsidRPr="00306DFF">
        <w:rPr>
          <w:rFonts w:ascii="Times New Roman" w:hAnsi="Times New Roman"/>
          <w:b/>
          <w:bCs/>
          <w:sz w:val="24"/>
          <w:szCs w:val="24"/>
        </w:rPr>
        <w:t>:</w:t>
      </w:r>
      <w:r w:rsidRPr="00306DFF">
        <w:rPr>
          <w:rFonts w:ascii="Times New Roman" w:hAnsi="Times New Roman"/>
          <w:sz w:val="24"/>
          <w:szCs w:val="24"/>
        </w:rPr>
        <w:t xml:space="preserve"> </w:t>
      </w:r>
      <w:r w:rsidR="0084332E" w:rsidRPr="00306DFF">
        <w:rPr>
          <w:rFonts w:ascii="Times New Roman" w:hAnsi="Times New Roman"/>
          <w:sz w:val="24"/>
          <w:szCs w:val="24"/>
        </w:rPr>
        <w:t>Відкриті торги з публікацією англійською мовою</w:t>
      </w:r>
      <w:r w:rsidR="002E2676" w:rsidRPr="00306DFF">
        <w:rPr>
          <w:rFonts w:ascii="Times New Roman" w:hAnsi="Times New Roman"/>
          <w:sz w:val="24"/>
          <w:szCs w:val="24"/>
        </w:rPr>
        <w:br/>
        <w:t xml:space="preserve"> </w:t>
      </w:r>
      <w:r w:rsidR="003D3B04" w:rsidRPr="00306DFF">
        <w:rPr>
          <w:rFonts w:ascii="Times New Roman" w:hAnsi="Times New Roman"/>
          <w:sz w:val="24"/>
          <w:szCs w:val="24"/>
        </w:rPr>
        <w:t>UA-2022-07-29-007630-a</w:t>
      </w:r>
      <w:r w:rsidR="003D3B04" w:rsidRPr="00306DFF">
        <w:rPr>
          <w:rFonts w:ascii="Times New Roman" w:hAnsi="Times New Roman"/>
          <w:sz w:val="24"/>
          <w:szCs w:val="24"/>
        </w:rPr>
        <w:t>.</w:t>
      </w:r>
    </w:p>
    <w:p w14:paraId="4E9336F8" w14:textId="6F5F4516" w:rsidR="002B72AC" w:rsidRPr="00306DFF" w:rsidRDefault="002B72AC" w:rsidP="007D5BBD">
      <w:pPr>
        <w:spacing w:after="0" w:line="240" w:lineRule="auto"/>
        <w:jc w:val="both"/>
        <w:rPr>
          <w:rFonts w:ascii="Times New Roman" w:eastAsia="Calibri" w:hAnsi="Times New Roman" w:cs="Times New Roman"/>
          <w:sz w:val="24"/>
          <w:szCs w:val="24"/>
        </w:rPr>
      </w:pPr>
      <w:r w:rsidRPr="00306DFF">
        <w:rPr>
          <w:rFonts w:ascii="Times New Roman" w:hAnsi="Times New Roman"/>
          <w:b/>
          <w:sz w:val="24"/>
          <w:szCs w:val="24"/>
        </w:rPr>
        <w:t>Очікувана вартість та обґрунтування очікуваної вартості предмета закупівлі</w:t>
      </w:r>
      <w:r w:rsidRPr="00306DFF">
        <w:rPr>
          <w:rFonts w:ascii="Times New Roman" w:hAnsi="Times New Roman"/>
          <w:b/>
          <w:bCs/>
          <w:sz w:val="24"/>
          <w:szCs w:val="24"/>
        </w:rPr>
        <w:t>:</w:t>
      </w:r>
      <w:r w:rsidRPr="00306DFF">
        <w:rPr>
          <w:rFonts w:ascii="Times New Roman" w:hAnsi="Times New Roman"/>
          <w:sz w:val="24"/>
          <w:szCs w:val="24"/>
        </w:rPr>
        <w:t xml:space="preserve"> </w:t>
      </w:r>
      <w:r w:rsidR="00306DFF">
        <w:rPr>
          <w:rFonts w:ascii="Times New Roman" w:hAnsi="Times New Roman"/>
          <w:sz w:val="24"/>
          <w:szCs w:val="24"/>
        </w:rPr>
        <w:br/>
      </w:r>
      <w:r w:rsidR="003D3B04" w:rsidRPr="00306DFF">
        <w:rPr>
          <w:rFonts w:ascii="Times New Roman" w:hAnsi="Times New Roman"/>
          <w:sz w:val="24"/>
          <w:szCs w:val="24"/>
        </w:rPr>
        <w:t>4 029 472,50</w:t>
      </w:r>
      <w:r w:rsidR="003D3B04" w:rsidRPr="00306DFF">
        <w:rPr>
          <w:rFonts w:ascii="Times New Roman" w:hAnsi="Times New Roman"/>
          <w:sz w:val="24"/>
          <w:szCs w:val="24"/>
        </w:rPr>
        <w:t xml:space="preserve"> </w:t>
      </w:r>
      <w:r w:rsidRPr="00306DFF">
        <w:rPr>
          <w:rFonts w:ascii="Times New Roman" w:hAnsi="Times New Roman"/>
          <w:sz w:val="24"/>
          <w:szCs w:val="24"/>
        </w:rPr>
        <w:t>грн</w:t>
      </w:r>
      <w:r w:rsidR="002C7992" w:rsidRPr="00306DFF">
        <w:rPr>
          <w:rFonts w:ascii="Times New Roman" w:hAnsi="Times New Roman"/>
          <w:sz w:val="24"/>
          <w:szCs w:val="24"/>
        </w:rPr>
        <w:t xml:space="preserve"> </w:t>
      </w:r>
      <w:r w:rsidR="003D3B04" w:rsidRPr="00306DFF">
        <w:rPr>
          <w:rFonts w:ascii="Times New Roman" w:hAnsi="Times New Roman"/>
          <w:sz w:val="24"/>
          <w:szCs w:val="24"/>
        </w:rPr>
        <w:t>бе</w:t>
      </w:r>
      <w:r w:rsidR="002C7992" w:rsidRPr="00306DFF">
        <w:rPr>
          <w:rFonts w:ascii="Times New Roman" w:hAnsi="Times New Roman"/>
          <w:sz w:val="24"/>
          <w:szCs w:val="24"/>
        </w:rPr>
        <w:t>з ПДВ</w:t>
      </w:r>
      <w:r w:rsidRPr="00306DFF">
        <w:rPr>
          <w:rFonts w:ascii="Times New Roman" w:hAnsi="Times New Roman"/>
          <w:sz w:val="24"/>
          <w:szCs w:val="24"/>
        </w:rPr>
        <w:t xml:space="preserve">. </w:t>
      </w:r>
      <w:r w:rsidRPr="00306DFF">
        <w:rPr>
          <w:rFonts w:ascii="Times New Roman" w:eastAsia="Calibri" w:hAnsi="Times New Roman" w:cs="Times New Roman"/>
          <w:sz w:val="24"/>
          <w:szCs w:val="24"/>
        </w:rPr>
        <w:t xml:space="preserve">Визначення очікуваної вартості предмета закупівлі </w:t>
      </w:r>
      <w:r w:rsidR="00FA72FC" w:rsidRPr="00306DFF">
        <w:rPr>
          <w:rFonts w:ascii="Times New Roman" w:eastAsia="Calibri" w:hAnsi="Times New Roman" w:cs="Times New Roman"/>
          <w:sz w:val="24"/>
          <w:szCs w:val="24"/>
        </w:rPr>
        <w:t>здійснювалося із застосуванням проведення моніторингу цін, шляхом запиту комерційних пропозицій від постачальників</w:t>
      </w:r>
      <w:r w:rsidR="002C7992" w:rsidRPr="00306DFF">
        <w:rPr>
          <w:rFonts w:ascii="Times New Roman" w:eastAsia="Calibri" w:hAnsi="Times New Roman" w:cs="Times New Roman"/>
          <w:sz w:val="24"/>
          <w:szCs w:val="24"/>
        </w:rPr>
        <w:t xml:space="preserve"> </w:t>
      </w:r>
      <w:r w:rsidRPr="00306DFF">
        <w:rPr>
          <w:rFonts w:ascii="Times New Roman" w:eastAsia="Calibri" w:hAnsi="Times New Roman" w:cs="Times New Roman"/>
          <w:sz w:val="24"/>
          <w:szCs w:val="24"/>
        </w:rPr>
        <w:t xml:space="preserve">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306DFF">
        <w:rPr>
          <w:rFonts w:ascii="Times New Roman" w:eastAsia="Calibri" w:hAnsi="Times New Roman" w:cs="Times New Roman"/>
          <w:sz w:val="24"/>
          <w:szCs w:val="24"/>
        </w:rPr>
        <w:t>закупівель</w:t>
      </w:r>
      <w:proofErr w:type="spellEnd"/>
      <w:r w:rsidRPr="00306DFF">
        <w:rPr>
          <w:rFonts w:ascii="Times New Roman" w:eastAsia="Calibri"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00B0AB3A" w14:textId="02F4E94E" w:rsidR="002B72AC" w:rsidRDefault="002B72AC" w:rsidP="007D5BBD">
      <w:pPr>
        <w:spacing w:after="0" w:line="240" w:lineRule="auto"/>
        <w:jc w:val="both"/>
        <w:rPr>
          <w:rFonts w:ascii="Times New Roman" w:eastAsia="Times New Roman" w:hAnsi="Times New Roman"/>
          <w:bCs/>
          <w:sz w:val="24"/>
          <w:szCs w:val="24"/>
          <w:lang w:eastAsia="uk-UA"/>
        </w:rPr>
      </w:pPr>
      <w:r w:rsidRPr="00306DFF">
        <w:rPr>
          <w:rFonts w:ascii="Times New Roman" w:eastAsia="Times New Roman" w:hAnsi="Times New Roman"/>
          <w:b/>
          <w:bCs/>
          <w:sz w:val="24"/>
          <w:szCs w:val="24"/>
          <w:lang w:eastAsia="uk-UA"/>
        </w:rPr>
        <w:t>Розмір бюджетного призначення:</w:t>
      </w:r>
      <w:r w:rsidRPr="00306DFF">
        <w:rPr>
          <w:rFonts w:ascii="Times New Roman" w:eastAsia="Times New Roman" w:hAnsi="Times New Roman"/>
          <w:bCs/>
          <w:sz w:val="24"/>
          <w:szCs w:val="24"/>
          <w:lang w:eastAsia="uk-UA"/>
        </w:rPr>
        <w:t xml:space="preserve"> </w:t>
      </w:r>
      <w:r w:rsidR="003D3B04" w:rsidRPr="00306DFF">
        <w:rPr>
          <w:rFonts w:ascii="Times New Roman" w:eastAsia="Times New Roman" w:hAnsi="Times New Roman"/>
          <w:bCs/>
          <w:sz w:val="24"/>
          <w:szCs w:val="24"/>
          <w:lang w:eastAsia="uk-UA"/>
        </w:rPr>
        <w:t>4 029 472,50 грн без ПДВ</w:t>
      </w:r>
      <w:r w:rsidR="002C7992" w:rsidRPr="00306DFF">
        <w:rPr>
          <w:rFonts w:ascii="Times New Roman" w:eastAsia="Times New Roman" w:hAnsi="Times New Roman"/>
          <w:bCs/>
          <w:sz w:val="24"/>
          <w:szCs w:val="24"/>
          <w:lang w:eastAsia="uk-UA"/>
        </w:rPr>
        <w:t>.</w:t>
      </w:r>
    </w:p>
    <w:p w14:paraId="08A6FBDA" w14:textId="378C03F8" w:rsidR="00306DFF" w:rsidRDefault="00306DFF" w:rsidP="007D5BBD">
      <w:pPr>
        <w:spacing w:after="0" w:line="240" w:lineRule="auto"/>
        <w:jc w:val="both"/>
        <w:rPr>
          <w:rFonts w:ascii="Times New Roman" w:eastAsia="Times New Roman" w:hAnsi="Times New Roman"/>
          <w:bCs/>
          <w:sz w:val="24"/>
          <w:szCs w:val="24"/>
          <w:lang w:eastAsia="uk-UA"/>
        </w:rPr>
      </w:pPr>
      <w:r w:rsidRPr="00306DFF">
        <w:rPr>
          <w:rFonts w:ascii="Times New Roman" w:eastAsia="Times New Roman" w:hAnsi="Times New Roman"/>
          <w:bCs/>
          <w:sz w:val="24"/>
          <w:szCs w:val="24"/>
          <w:lang w:eastAsia="uk-UA"/>
        </w:rPr>
        <w:t>Оплата за Товар звільнена від податку на додану вартість на підставі пункт 197.11 статті 197 Податкового кодексу України, у зв’язку з тим, що поставлені Товари фінансуються за рахунок міжнародної технічної допомоги, яка надається відповідно до міжнародного договору: Угоди між Урядом України і Урядом Сполучених Штатів Америки про гуманітарне і техніко-економічне співробітництво від 07 травня 1992 року та в рамках реалізації проекту «Надання підтримки Центру громадського здоров’я МОЗ України для зміцнення та розбудови спроможності системи охорони здоров’я для здійснення кращого моніторингу, епідеміологічного нагляду, реагування на спалахи захворювання та їхньої профілактики.</w:t>
      </w:r>
    </w:p>
    <w:p w14:paraId="1D1A6385" w14:textId="54A96E2F" w:rsidR="00306DFF" w:rsidRPr="00306DFF" w:rsidRDefault="00306DFF" w:rsidP="007D5BBD">
      <w:pPr>
        <w:spacing w:after="0" w:line="240" w:lineRule="auto"/>
        <w:jc w:val="both"/>
        <w:rPr>
          <w:rFonts w:ascii="Times New Roman" w:eastAsia="Times New Roman" w:hAnsi="Times New Roman"/>
          <w:bCs/>
          <w:iCs/>
          <w:color w:val="000000"/>
          <w:sz w:val="24"/>
          <w:szCs w:val="24"/>
          <w:lang w:eastAsia="uk-UA"/>
        </w:rPr>
      </w:pPr>
      <w:r w:rsidRPr="00306DFF">
        <w:rPr>
          <w:rFonts w:ascii="Times New Roman" w:eastAsia="Times New Roman" w:hAnsi="Times New Roman"/>
          <w:b/>
          <w:iCs/>
          <w:color w:val="000000"/>
          <w:sz w:val="24"/>
          <w:szCs w:val="24"/>
          <w:lang w:eastAsia="uk-UA"/>
        </w:rPr>
        <w:t>Джерело фінансування</w:t>
      </w:r>
      <w:r w:rsidRPr="00306DFF">
        <w:rPr>
          <w:rFonts w:ascii="Times New Roman" w:eastAsia="Times New Roman" w:hAnsi="Times New Roman"/>
          <w:bCs/>
          <w:iCs/>
          <w:color w:val="000000"/>
          <w:sz w:val="24"/>
          <w:szCs w:val="24"/>
          <w:lang w:eastAsia="uk-UA"/>
        </w:rPr>
        <w:t xml:space="preserve"> – кошти міжнародної технічної допомоги, виділені за проектом «Надання підтримки Центру громадського здоров’я Міністерства охорони здоров’я України для зміцнення та розбудови спроможності системи охорони здоров’я для здійснення кращого </w:t>
      </w:r>
      <w:r w:rsidRPr="00306DFF">
        <w:rPr>
          <w:rFonts w:ascii="Times New Roman" w:eastAsia="Times New Roman" w:hAnsi="Times New Roman"/>
          <w:bCs/>
          <w:iCs/>
          <w:color w:val="000000"/>
          <w:sz w:val="24"/>
          <w:szCs w:val="24"/>
          <w:lang w:eastAsia="uk-UA"/>
        </w:rPr>
        <w:lastRenderedPageBreak/>
        <w:t>моніторингу, епідеміологічного нагляду, реагування на спалахи захворювання та їхньої профілактики»</w:t>
      </w:r>
    </w:p>
    <w:p w14:paraId="7EEF8683" w14:textId="77777777" w:rsidR="00226C86" w:rsidRPr="00306DFF" w:rsidRDefault="002B72AC" w:rsidP="007D5BBD">
      <w:pPr>
        <w:spacing w:after="0" w:line="240" w:lineRule="auto"/>
        <w:jc w:val="both"/>
        <w:rPr>
          <w:rFonts w:ascii="Times New Roman" w:hAnsi="Times New Roman"/>
          <w:b/>
          <w:sz w:val="24"/>
          <w:szCs w:val="24"/>
        </w:rPr>
      </w:pPr>
      <w:r w:rsidRPr="00306DFF">
        <w:rPr>
          <w:rFonts w:ascii="Times New Roman" w:hAnsi="Times New Roman"/>
          <w:b/>
          <w:sz w:val="24"/>
          <w:szCs w:val="24"/>
        </w:rPr>
        <w:t xml:space="preserve">Обґрунтування технічних та якісних характеристик предмета закупівлі. </w:t>
      </w:r>
    </w:p>
    <w:p w14:paraId="14A58F76" w14:textId="12735989" w:rsidR="002B72AC" w:rsidRPr="00306DFF" w:rsidRDefault="002B72AC" w:rsidP="002B72AC">
      <w:pPr>
        <w:spacing w:after="120" w:line="240" w:lineRule="auto"/>
        <w:jc w:val="both"/>
        <w:rPr>
          <w:rFonts w:ascii="Times New Roman" w:hAnsi="Times New Roman"/>
          <w:sz w:val="24"/>
          <w:szCs w:val="24"/>
        </w:rPr>
      </w:pPr>
      <w:r w:rsidRPr="00306DFF">
        <w:rPr>
          <w:rFonts w:ascii="Times New Roman" w:hAnsi="Times New Roman"/>
          <w:sz w:val="24"/>
          <w:szCs w:val="24"/>
        </w:rPr>
        <w:t>Термін постачання — з дати укладання договору</w:t>
      </w:r>
      <w:r w:rsidR="00366514" w:rsidRPr="00306DFF">
        <w:rPr>
          <w:rFonts w:ascii="Times New Roman" w:hAnsi="Times New Roman"/>
          <w:sz w:val="24"/>
          <w:szCs w:val="24"/>
        </w:rPr>
        <w:t xml:space="preserve"> </w:t>
      </w:r>
      <w:r w:rsidR="003D3B04" w:rsidRPr="00306DFF">
        <w:rPr>
          <w:rFonts w:ascii="Times New Roman" w:hAnsi="Times New Roman"/>
          <w:sz w:val="24"/>
          <w:szCs w:val="24"/>
        </w:rPr>
        <w:t>до 29 вересня 2022 року</w:t>
      </w:r>
      <w:r w:rsidR="00366514" w:rsidRPr="00306DFF">
        <w:rPr>
          <w:rFonts w:ascii="Times New Roman" w:hAnsi="Times New Roman"/>
          <w:sz w:val="24"/>
          <w:szCs w:val="24"/>
        </w:rPr>
        <w:t>.</w:t>
      </w:r>
      <w:r w:rsidRPr="00306DFF">
        <w:rPr>
          <w:rFonts w:ascii="Times New Roman" w:hAnsi="Times New Roman"/>
          <w:sz w:val="24"/>
          <w:szCs w:val="24"/>
        </w:rPr>
        <w:t xml:space="preserve"> </w:t>
      </w:r>
    </w:p>
    <w:p w14:paraId="2E7D6EF9" w14:textId="303A9C68" w:rsidR="002B72AC" w:rsidRPr="00306DFF" w:rsidRDefault="002B72AC" w:rsidP="002B72AC">
      <w:pPr>
        <w:spacing w:line="240" w:lineRule="auto"/>
        <w:jc w:val="both"/>
        <w:rPr>
          <w:rFonts w:ascii="Times New Roman" w:hAnsi="Times New Roman"/>
          <w:sz w:val="24"/>
          <w:szCs w:val="24"/>
        </w:rPr>
      </w:pPr>
      <w:r w:rsidRPr="00306DFF">
        <w:rPr>
          <w:rFonts w:ascii="Times New Roman" w:hAnsi="Times New Roman"/>
          <w:sz w:val="24"/>
          <w:szCs w:val="24"/>
        </w:rPr>
        <w:t xml:space="preserve">Якісні та технічні характеристики заявленої кількості </w:t>
      </w:r>
      <w:r w:rsidR="00FF2C21" w:rsidRPr="00306DFF">
        <w:rPr>
          <w:rFonts w:ascii="Times New Roman" w:hAnsi="Times New Roman"/>
          <w:sz w:val="24"/>
          <w:szCs w:val="24"/>
        </w:rPr>
        <w:t>товару</w:t>
      </w:r>
      <w:r w:rsidRPr="00306DFF">
        <w:rPr>
          <w:rFonts w:ascii="Times New Roman" w:hAnsi="Times New Roman"/>
          <w:sz w:val="24"/>
          <w:szCs w:val="24"/>
        </w:rPr>
        <w:t xml:space="preserve"> визначені з урахуванням реальних потреб </w:t>
      </w:r>
      <w:r w:rsidR="00FF2C21" w:rsidRPr="00306DFF">
        <w:rPr>
          <w:rFonts w:ascii="Times New Roman" w:hAnsi="Times New Roman"/>
          <w:sz w:val="24"/>
          <w:szCs w:val="24"/>
        </w:rPr>
        <w:t>установи</w:t>
      </w:r>
      <w:r w:rsidRPr="00306DFF">
        <w:rPr>
          <w:rFonts w:ascii="Times New Roman" w:hAnsi="Times New Roman"/>
          <w:sz w:val="24"/>
          <w:szCs w:val="24"/>
        </w:rPr>
        <w:t xml:space="preserve"> та оптимального співвідношення ціни та якості. </w:t>
      </w:r>
      <w:r w:rsidR="00226C86" w:rsidRPr="00306DFF">
        <w:rPr>
          <w:rFonts w:ascii="Times New Roman" w:hAnsi="Times New Roman"/>
          <w:sz w:val="24"/>
          <w:szCs w:val="24"/>
        </w:rPr>
        <w:t xml:space="preserve">Технічні та якісні характеристики предмета закупівлі визначено з урахуванням діючих </w:t>
      </w:r>
      <w:r w:rsidR="005F6CE1" w:rsidRPr="00306DFF">
        <w:rPr>
          <w:rFonts w:ascii="Times New Roman" w:hAnsi="Times New Roman"/>
          <w:sz w:val="24"/>
          <w:szCs w:val="24"/>
        </w:rPr>
        <w:t>нормативно-правовим актам</w:t>
      </w:r>
      <w:r w:rsidR="00226C86" w:rsidRPr="00306DFF">
        <w:rPr>
          <w:rFonts w:ascii="Times New Roman" w:hAnsi="Times New Roman"/>
          <w:sz w:val="24"/>
          <w:szCs w:val="24"/>
        </w:rPr>
        <w:t>, яким повинен відповідати відповідний вид товару.</w:t>
      </w:r>
    </w:p>
    <w:p w14:paraId="1D1701EA" w14:textId="77777777" w:rsidR="002B72AC" w:rsidRPr="00306DFF" w:rsidRDefault="002B72AC" w:rsidP="002B72AC">
      <w:pPr>
        <w:spacing w:line="240" w:lineRule="auto"/>
        <w:jc w:val="both"/>
        <w:rPr>
          <w:rFonts w:ascii="Times New Roman" w:hAnsi="Times New Roman"/>
          <w:sz w:val="24"/>
          <w:szCs w:val="24"/>
        </w:rPr>
      </w:pPr>
      <w:r w:rsidRPr="00306DFF">
        <w:rPr>
          <w:rFonts w:ascii="Times New Roman" w:hAnsi="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306DFF" w:rsidRPr="00306DFF" w14:paraId="2DC96B0D" w14:textId="77777777" w:rsidTr="00306DFF">
        <w:trPr>
          <w:trHeight w:val="721"/>
        </w:trPr>
        <w:tc>
          <w:tcPr>
            <w:tcW w:w="9639" w:type="dxa"/>
            <w:shd w:val="clear" w:color="auto" w:fill="auto"/>
            <w:vAlign w:val="center"/>
            <w:hideMark/>
          </w:tcPr>
          <w:p w14:paraId="104BCBE5" w14:textId="77777777" w:rsidR="00306DFF" w:rsidRPr="00306DFF" w:rsidRDefault="00306DFF" w:rsidP="00306DFF">
            <w:pPr>
              <w:spacing w:after="0" w:line="240" w:lineRule="auto"/>
              <w:ind w:left="-397"/>
              <w:jc w:val="center"/>
              <w:rPr>
                <w:rFonts w:ascii="Times New Roman" w:eastAsia="Times New Roman" w:hAnsi="Times New Roman" w:cs="Times New Roman"/>
                <w:b/>
                <w:bCs/>
                <w:i/>
                <w:iCs/>
                <w:sz w:val="24"/>
                <w:szCs w:val="24"/>
                <w:lang w:eastAsia="uk-UA"/>
              </w:rPr>
            </w:pPr>
            <w:r w:rsidRPr="00306DFF">
              <w:rPr>
                <w:rFonts w:ascii="Times New Roman" w:eastAsia="Times New Roman" w:hAnsi="Times New Roman" w:cs="Times New Roman"/>
                <w:b/>
                <w:bCs/>
                <w:i/>
                <w:iCs/>
                <w:sz w:val="24"/>
                <w:szCs w:val="24"/>
                <w:lang w:eastAsia="uk-UA"/>
              </w:rPr>
              <w:t>Опис предмета закупівлі (технічні, якісні характеристики)</w:t>
            </w:r>
          </w:p>
        </w:tc>
      </w:tr>
      <w:tr w:rsidR="00306DFF" w:rsidRPr="00306DFF" w14:paraId="55C1CACB" w14:textId="77777777" w:rsidTr="00306DFF">
        <w:trPr>
          <w:trHeight w:val="443"/>
        </w:trPr>
        <w:tc>
          <w:tcPr>
            <w:tcW w:w="9639" w:type="dxa"/>
            <w:shd w:val="clear" w:color="auto" w:fill="auto"/>
            <w:hideMark/>
          </w:tcPr>
          <w:p w14:paraId="19CCB494" w14:textId="63CD2C33"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Тип приладу: Портативний ІЧ-Фур</w:t>
            </w:r>
            <w:r w:rsidRPr="00306DFF">
              <w:rPr>
                <w:rFonts w:ascii="Times New Roman" w:eastAsia="Calibri" w:hAnsi="Times New Roman" w:cs="Times New Roman"/>
                <w:sz w:val="24"/>
                <w:szCs w:val="24"/>
                <w:shd w:val="clear" w:color="auto" w:fill="FFFFFF"/>
                <w:lang w:val="ru-RU" w:eastAsia="uk-UA"/>
              </w:rPr>
              <w:t>’</w:t>
            </w:r>
            <w:r w:rsidRPr="00306DFF">
              <w:rPr>
                <w:rFonts w:ascii="Times New Roman" w:eastAsia="Calibri" w:hAnsi="Times New Roman" w:cs="Times New Roman"/>
                <w:sz w:val="24"/>
                <w:szCs w:val="24"/>
                <w:shd w:val="clear" w:color="auto" w:fill="FFFFFF"/>
                <w:lang w:eastAsia="uk-UA"/>
              </w:rPr>
              <w:t>є спектрометр в кейсі для транспортування</w:t>
            </w:r>
          </w:p>
        </w:tc>
      </w:tr>
      <w:tr w:rsidR="00306DFF" w:rsidRPr="00306DFF" w14:paraId="05B31C85" w14:textId="77777777" w:rsidTr="00306DFF">
        <w:trPr>
          <w:trHeight w:val="600"/>
        </w:trPr>
        <w:tc>
          <w:tcPr>
            <w:tcW w:w="9639" w:type="dxa"/>
            <w:shd w:val="clear" w:color="auto" w:fill="auto"/>
            <w:hideMark/>
          </w:tcPr>
          <w:p w14:paraId="068DB779"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 xml:space="preserve">Спектральний діапазон приладу, </w:t>
            </w:r>
          </w:p>
          <w:p w14:paraId="05C45BC0" w14:textId="77777777" w:rsidR="00306DFF" w:rsidRPr="00306DFF" w:rsidRDefault="00306DFF" w:rsidP="00306DFF">
            <w:pPr>
              <w:spacing w:after="0" w:line="240" w:lineRule="auto"/>
              <w:contextualSpacing/>
              <w:rPr>
                <w:rFonts w:ascii="Times New Roman" w:eastAsia="Times New Roman" w:hAnsi="Times New Roman" w:cs="Times New Roman"/>
                <w:sz w:val="24"/>
                <w:szCs w:val="24"/>
                <w:lang w:eastAsia="uk-UA"/>
              </w:rPr>
            </w:pPr>
            <w:r w:rsidRPr="00306DFF">
              <w:rPr>
                <w:rFonts w:ascii="Times New Roman" w:eastAsia="Calibri" w:hAnsi="Times New Roman" w:cs="Times New Roman"/>
                <w:sz w:val="24"/>
                <w:szCs w:val="24"/>
                <w:shd w:val="clear" w:color="auto" w:fill="FFFFFF"/>
                <w:lang w:eastAsia="uk-UA"/>
              </w:rPr>
              <w:t>не вужче ніж 4000 – 650 см</w:t>
            </w:r>
            <w:r w:rsidRPr="00306DFF">
              <w:rPr>
                <w:rFonts w:ascii="Times New Roman" w:eastAsia="Calibri" w:hAnsi="Times New Roman" w:cs="Times New Roman"/>
                <w:sz w:val="24"/>
                <w:szCs w:val="24"/>
                <w:shd w:val="clear" w:color="auto" w:fill="FFFFFF"/>
                <w:vertAlign w:val="superscript"/>
                <w:lang w:eastAsia="uk-UA"/>
              </w:rPr>
              <w:t>-1</w:t>
            </w:r>
          </w:p>
        </w:tc>
      </w:tr>
      <w:tr w:rsidR="00306DFF" w:rsidRPr="00306DFF" w14:paraId="6DEF66A3" w14:textId="77777777" w:rsidTr="00306DFF">
        <w:trPr>
          <w:trHeight w:val="374"/>
        </w:trPr>
        <w:tc>
          <w:tcPr>
            <w:tcW w:w="9639" w:type="dxa"/>
            <w:shd w:val="clear" w:color="auto" w:fill="auto"/>
          </w:tcPr>
          <w:p w14:paraId="4359D463" w14:textId="77777777" w:rsidR="00306DFF" w:rsidRPr="00306DFF" w:rsidRDefault="00306DFF" w:rsidP="00306DFF">
            <w:pPr>
              <w:spacing w:after="0" w:line="240" w:lineRule="auto"/>
              <w:contextualSpacing/>
              <w:rPr>
                <w:rFonts w:ascii="Times New Roman" w:eastAsia="Times New Roman" w:hAnsi="Times New Roman" w:cs="Times New Roman"/>
                <w:sz w:val="24"/>
                <w:szCs w:val="24"/>
                <w:lang w:eastAsia="uk-UA"/>
              </w:rPr>
            </w:pPr>
            <w:r w:rsidRPr="00306DFF">
              <w:rPr>
                <w:rFonts w:ascii="Times New Roman" w:eastAsia="Calibri" w:hAnsi="Times New Roman" w:cs="Times New Roman"/>
                <w:sz w:val="24"/>
                <w:szCs w:val="24"/>
                <w:shd w:val="clear" w:color="auto" w:fill="FFFFFF"/>
                <w:lang w:eastAsia="uk-UA"/>
              </w:rPr>
              <w:t>Спектральна роздільна здатність приладу не менша ніж 4 см</w:t>
            </w:r>
            <w:r w:rsidRPr="00306DFF">
              <w:rPr>
                <w:rFonts w:ascii="Times New Roman" w:eastAsia="Calibri" w:hAnsi="Times New Roman" w:cs="Times New Roman"/>
                <w:sz w:val="24"/>
                <w:szCs w:val="24"/>
                <w:shd w:val="clear" w:color="auto" w:fill="FFFFFF"/>
                <w:vertAlign w:val="superscript"/>
                <w:lang w:eastAsia="uk-UA"/>
              </w:rPr>
              <w:t>-1</w:t>
            </w:r>
          </w:p>
        </w:tc>
      </w:tr>
      <w:tr w:rsidR="00306DFF" w:rsidRPr="00306DFF" w14:paraId="78C18DB4" w14:textId="77777777" w:rsidTr="00306DFF">
        <w:trPr>
          <w:trHeight w:val="405"/>
        </w:trPr>
        <w:tc>
          <w:tcPr>
            <w:tcW w:w="9639" w:type="dxa"/>
            <w:shd w:val="clear" w:color="auto" w:fill="auto"/>
          </w:tcPr>
          <w:p w14:paraId="14416A69" w14:textId="77777777" w:rsidR="00306DFF" w:rsidRPr="00306DFF" w:rsidRDefault="00306DFF" w:rsidP="00306DFF">
            <w:pPr>
              <w:spacing w:after="0" w:line="240" w:lineRule="auto"/>
              <w:contextualSpacing/>
              <w:rPr>
                <w:rFonts w:ascii="Times New Roman" w:eastAsia="Calibri" w:hAnsi="Times New Roman" w:cs="Times New Roman"/>
                <w:sz w:val="24"/>
                <w:szCs w:val="24"/>
                <w:lang w:eastAsia="uk-UA"/>
              </w:rPr>
            </w:pPr>
            <w:r w:rsidRPr="00306DFF">
              <w:rPr>
                <w:rFonts w:ascii="Times New Roman" w:eastAsia="Calibri" w:hAnsi="Times New Roman" w:cs="Times New Roman"/>
                <w:sz w:val="24"/>
                <w:szCs w:val="24"/>
                <w:shd w:val="clear" w:color="auto" w:fill="FFFFFF"/>
                <w:lang w:eastAsia="uk-UA"/>
              </w:rPr>
              <w:t xml:space="preserve">Можливість аналізу газів, твердих речовин, паст та порошків </w:t>
            </w:r>
          </w:p>
        </w:tc>
      </w:tr>
      <w:tr w:rsidR="00306DFF" w:rsidRPr="00306DFF" w14:paraId="0FAD572D" w14:textId="77777777" w:rsidTr="00306DFF">
        <w:trPr>
          <w:trHeight w:val="273"/>
        </w:trPr>
        <w:tc>
          <w:tcPr>
            <w:tcW w:w="9639" w:type="dxa"/>
            <w:shd w:val="clear" w:color="auto" w:fill="auto"/>
          </w:tcPr>
          <w:p w14:paraId="34661EAA"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Довжина оптичного шляху газової кювети, не менше ніж 4 м</w:t>
            </w:r>
          </w:p>
        </w:tc>
      </w:tr>
      <w:tr w:rsidR="00306DFF" w:rsidRPr="00306DFF" w14:paraId="20B812EA" w14:textId="77777777" w:rsidTr="00306DFF">
        <w:trPr>
          <w:trHeight w:val="600"/>
        </w:trPr>
        <w:tc>
          <w:tcPr>
            <w:tcW w:w="9639" w:type="dxa"/>
            <w:shd w:val="clear" w:color="auto" w:fill="auto"/>
          </w:tcPr>
          <w:p w14:paraId="07F60C87"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 xml:space="preserve">Зовнішня довжина газової кювети, </w:t>
            </w:r>
          </w:p>
          <w:p w14:paraId="054B4CD8"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не більше 15 см</w:t>
            </w:r>
          </w:p>
        </w:tc>
      </w:tr>
      <w:tr w:rsidR="00306DFF" w:rsidRPr="00306DFF" w14:paraId="7755A405" w14:textId="77777777" w:rsidTr="00306DFF">
        <w:trPr>
          <w:trHeight w:val="600"/>
        </w:trPr>
        <w:tc>
          <w:tcPr>
            <w:tcW w:w="9639" w:type="dxa"/>
            <w:shd w:val="clear" w:color="auto" w:fill="auto"/>
          </w:tcPr>
          <w:p w14:paraId="50BA4E7C"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 xml:space="preserve">Внутрішній об’єм газової кювети, </w:t>
            </w:r>
          </w:p>
          <w:p w14:paraId="1661BCB9"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не менше 145 мл</w:t>
            </w:r>
          </w:p>
        </w:tc>
      </w:tr>
      <w:tr w:rsidR="00306DFF" w:rsidRPr="00306DFF" w14:paraId="0438523B" w14:textId="77777777" w:rsidTr="00306DFF">
        <w:trPr>
          <w:trHeight w:val="425"/>
        </w:trPr>
        <w:tc>
          <w:tcPr>
            <w:tcW w:w="9639" w:type="dxa"/>
            <w:shd w:val="clear" w:color="auto" w:fill="auto"/>
          </w:tcPr>
          <w:p w14:paraId="2B8245EF"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 xml:space="preserve">Тип детектору - </w:t>
            </w:r>
            <w:proofErr w:type="spellStart"/>
            <w:r w:rsidRPr="00306DFF">
              <w:rPr>
                <w:rFonts w:ascii="Times New Roman" w:eastAsia="Times New Roman" w:hAnsi="Times New Roman" w:cs="Times New Roman"/>
                <w:sz w:val="24"/>
                <w:szCs w:val="24"/>
                <w:lang w:val="en-US" w:eastAsia="uk-UA"/>
              </w:rPr>
              <w:t>DlaTGS</w:t>
            </w:r>
            <w:proofErr w:type="spellEnd"/>
            <w:r w:rsidRPr="00306DFF">
              <w:rPr>
                <w:rFonts w:ascii="Times New Roman" w:eastAsia="Times New Roman" w:hAnsi="Times New Roman" w:cs="Times New Roman"/>
                <w:sz w:val="24"/>
                <w:szCs w:val="24"/>
                <w:lang w:val="ru-RU" w:eastAsia="uk-UA"/>
              </w:rPr>
              <w:t xml:space="preserve"> </w:t>
            </w:r>
            <w:r w:rsidRPr="00306DFF">
              <w:rPr>
                <w:rFonts w:ascii="Times New Roman" w:eastAsia="Times New Roman" w:hAnsi="Times New Roman" w:cs="Times New Roman"/>
                <w:sz w:val="24"/>
                <w:szCs w:val="24"/>
                <w:lang w:eastAsia="uk-UA"/>
              </w:rPr>
              <w:t>з термоелектричним охолодженням</w:t>
            </w:r>
          </w:p>
        </w:tc>
      </w:tr>
      <w:tr w:rsidR="00306DFF" w:rsidRPr="00306DFF" w14:paraId="16A51E98" w14:textId="77777777" w:rsidTr="00306DFF">
        <w:trPr>
          <w:trHeight w:val="378"/>
        </w:trPr>
        <w:tc>
          <w:tcPr>
            <w:tcW w:w="9639" w:type="dxa"/>
            <w:shd w:val="clear" w:color="auto" w:fill="auto"/>
          </w:tcPr>
          <w:p w14:paraId="7FB74B77"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 xml:space="preserve">Матеріал вікна детектору - </w:t>
            </w:r>
            <w:r w:rsidRPr="00306DFF">
              <w:rPr>
                <w:rFonts w:ascii="Times New Roman" w:eastAsia="Times New Roman" w:hAnsi="Times New Roman" w:cs="Times New Roman"/>
                <w:sz w:val="24"/>
                <w:szCs w:val="24"/>
                <w:lang w:eastAsia="uk-UA"/>
              </w:rPr>
              <w:t>селенід цинку</w:t>
            </w:r>
          </w:p>
        </w:tc>
      </w:tr>
      <w:tr w:rsidR="00306DFF" w:rsidRPr="00306DFF" w14:paraId="4E8E0F8A" w14:textId="77777777" w:rsidTr="00306DFF">
        <w:trPr>
          <w:trHeight w:val="703"/>
        </w:trPr>
        <w:tc>
          <w:tcPr>
            <w:tcW w:w="9639" w:type="dxa"/>
            <w:shd w:val="clear" w:color="auto" w:fill="auto"/>
          </w:tcPr>
          <w:p w14:paraId="5793729A"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Можливості підключення:</w:t>
            </w:r>
          </w:p>
          <w:p w14:paraId="4EA05F6D"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val="en-US" w:eastAsia="uk-UA"/>
              </w:rPr>
              <w:t>USB</w:t>
            </w:r>
            <w:r w:rsidRPr="00306DFF">
              <w:rPr>
                <w:rFonts w:ascii="Times New Roman" w:eastAsia="Calibri" w:hAnsi="Times New Roman" w:cs="Times New Roman"/>
                <w:sz w:val="24"/>
                <w:szCs w:val="24"/>
                <w:shd w:val="clear" w:color="auto" w:fill="FFFFFF"/>
                <w:lang w:eastAsia="uk-UA"/>
              </w:rPr>
              <w:t xml:space="preserve"> 2.0, </w:t>
            </w:r>
            <w:r w:rsidRPr="00306DFF">
              <w:rPr>
                <w:rFonts w:ascii="Times New Roman" w:eastAsia="Calibri" w:hAnsi="Times New Roman" w:cs="Times New Roman"/>
                <w:sz w:val="24"/>
                <w:szCs w:val="24"/>
                <w:shd w:val="clear" w:color="auto" w:fill="FFFFFF"/>
                <w:lang w:val="en-US" w:eastAsia="uk-UA"/>
              </w:rPr>
              <w:t>Ethernet</w:t>
            </w:r>
            <w:r w:rsidRPr="00306DFF">
              <w:rPr>
                <w:rFonts w:ascii="Times New Roman" w:eastAsia="Calibri" w:hAnsi="Times New Roman" w:cs="Times New Roman"/>
                <w:sz w:val="24"/>
                <w:szCs w:val="24"/>
                <w:shd w:val="clear" w:color="auto" w:fill="FFFFFF"/>
                <w:lang w:eastAsia="uk-UA"/>
              </w:rPr>
              <w:t xml:space="preserve">, </w:t>
            </w:r>
            <w:proofErr w:type="spellStart"/>
            <w:r w:rsidRPr="00306DFF">
              <w:rPr>
                <w:rFonts w:ascii="Times New Roman" w:eastAsia="Calibri" w:hAnsi="Times New Roman" w:cs="Times New Roman"/>
                <w:sz w:val="24"/>
                <w:szCs w:val="24"/>
                <w:shd w:val="clear" w:color="auto" w:fill="FFFFFF"/>
                <w:lang w:val="en-US" w:eastAsia="uk-UA"/>
              </w:rPr>
              <w:t>WiFi</w:t>
            </w:r>
            <w:proofErr w:type="spellEnd"/>
            <w:r w:rsidRPr="00306DFF">
              <w:rPr>
                <w:rFonts w:ascii="Times New Roman" w:eastAsia="Calibri" w:hAnsi="Times New Roman" w:cs="Times New Roman"/>
                <w:sz w:val="24"/>
                <w:szCs w:val="24"/>
                <w:shd w:val="clear" w:color="auto" w:fill="FFFFFF"/>
                <w:lang w:eastAsia="uk-UA"/>
              </w:rPr>
              <w:t xml:space="preserve">, </w:t>
            </w:r>
            <w:r w:rsidRPr="00306DFF">
              <w:rPr>
                <w:rFonts w:ascii="Times New Roman" w:eastAsia="Calibri" w:hAnsi="Times New Roman" w:cs="Times New Roman"/>
                <w:sz w:val="24"/>
                <w:szCs w:val="24"/>
                <w:shd w:val="clear" w:color="auto" w:fill="FFFFFF"/>
                <w:lang w:val="en-US" w:eastAsia="uk-UA"/>
              </w:rPr>
              <w:t>Bluetooth</w:t>
            </w:r>
          </w:p>
        </w:tc>
      </w:tr>
      <w:tr w:rsidR="00306DFF" w:rsidRPr="00306DFF" w14:paraId="62E7E86F" w14:textId="77777777" w:rsidTr="00306DFF">
        <w:trPr>
          <w:trHeight w:val="699"/>
        </w:trPr>
        <w:tc>
          <w:tcPr>
            <w:tcW w:w="9639" w:type="dxa"/>
            <w:shd w:val="clear" w:color="auto" w:fill="auto"/>
          </w:tcPr>
          <w:p w14:paraId="3AF6EF49" w14:textId="77777777" w:rsidR="00306DFF" w:rsidRPr="00306DFF" w:rsidRDefault="00306DFF" w:rsidP="00306DFF">
            <w:pPr>
              <w:spacing w:after="0" w:line="240" w:lineRule="auto"/>
              <w:contextualSpacing/>
              <w:rPr>
                <w:rFonts w:ascii="Times New Roman" w:eastAsia="Times New Roman" w:hAnsi="Times New Roman" w:cs="Times New Roman"/>
                <w:sz w:val="24"/>
                <w:szCs w:val="24"/>
                <w:lang w:val="ru-RU" w:eastAsia="uk-UA"/>
              </w:rPr>
            </w:pPr>
            <w:r w:rsidRPr="00306DFF">
              <w:rPr>
                <w:rFonts w:ascii="Times New Roman" w:eastAsia="Calibri" w:hAnsi="Times New Roman" w:cs="Times New Roman"/>
                <w:sz w:val="24"/>
                <w:szCs w:val="24"/>
                <w:shd w:val="clear" w:color="auto" w:fill="FFFFFF"/>
                <w:lang w:eastAsia="uk-UA"/>
              </w:rPr>
              <w:t>Наявність вбудованої системи управління спектрометром</w:t>
            </w:r>
            <w:r w:rsidRPr="00306DFF">
              <w:rPr>
                <w:rFonts w:ascii="Times New Roman" w:eastAsia="Calibri" w:hAnsi="Times New Roman" w:cs="Times New Roman"/>
                <w:sz w:val="24"/>
                <w:szCs w:val="24"/>
                <w:shd w:val="clear" w:color="auto" w:fill="FFFFFF"/>
                <w:lang w:val="ru-RU" w:eastAsia="uk-UA"/>
              </w:rPr>
              <w:t xml:space="preserve">. </w:t>
            </w:r>
            <w:r w:rsidRPr="00306DFF">
              <w:rPr>
                <w:rFonts w:ascii="Times New Roman" w:eastAsia="Times New Roman" w:hAnsi="Times New Roman" w:cs="Times New Roman"/>
                <w:sz w:val="24"/>
                <w:szCs w:val="24"/>
                <w:lang w:eastAsia="uk-UA"/>
              </w:rPr>
              <w:t xml:space="preserve">Інтерфейс користувача – сенсорний дисплей діагоналлю не менше 10”, </w:t>
            </w:r>
            <w:proofErr w:type="spellStart"/>
            <w:r w:rsidRPr="00306DFF">
              <w:rPr>
                <w:rFonts w:ascii="Times New Roman" w:eastAsia="Times New Roman" w:hAnsi="Times New Roman" w:cs="Times New Roman"/>
                <w:sz w:val="24"/>
                <w:szCs w:val="24"/>
                <w:lang w:eastAsia="uk-UA"/>
              </w:rPr>
              <w:t>Quad-Core</w:t>
            </w:r>
            <w:proofErr w:type="spellEnd"/>
            <w:r w:rsidRPr="00306DFF">
              <w:rPr>
                <w:rFonts w:ascii="Times New Roman" w:eastAsia="Times New Roman" w:hAnsi="Times New Roman" w:cs="Times New Roman"/>
                <w:sz w:val="24"/>
                <w:szCs w:val="24"/>
                <w:lang w:eastAsia="uk-UA"/>
              </w:rPr>
              <w:t xml:space="preserve"> 64-bit CPU, 4GB RAM, 64GB SSD, ОС </w:t>
            </w:r>
            <w:r w:rsidRPr="00306DFF">
              <w:rPr>
                <w:rFonts w:ascii="Times New Roman" w:eastAsia="Times New Roman" w:hAnsi="Times New Roman" w:cs="Times New Roman"/>
                <w:sz w:val="24"/>
                <w:szCs w:val="24"/>
                <w:lang w:val="en-US" w:eastAsia="uk-UA"/>
              </w:rPr>
              <w:t>Android</w:t>
            </w:r>
          </w:p>
        </w:tc>
      </w:tr>
      <w:tr w:rsidR="00306DFF" w:rsidRPr="00306DFF" w14:paraId="043E6433" w14:textId="77777777" w:rsidTr="00306DFF">
        <w:trPr>
          <w:trHeight w:val="336"/>
        </w:trPr>
        <w:tc>
          <w:tcPr>
            <w:tcW w:w="9639" w:type="dxa"/>
            <w:shd w:val="clear" w:color="auto" w:fill="auto"/>
          </w:tcPr>
          <w:p w14:paraId="75CCCAD4"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Наявність можливості контролю облікових записів для захисту даних</w:t>
            </w:r>
          </w:p>
        </w:tc>
      </w:tr>
      <w:tr w:rsidR="00306DFF" w:rsidRPr="00306DFF" w14:paraId="7961FAC3" w14:textId="77777777" w:rsidTr="00306DFF">
        <w:trPr>
          <w:trHeight w:val="600"/>
        </w:trPr>
        <w:tc>
          <w:tcPr>
            <w:tcW w:w="9639" w:type="dxa"/>
            <w:shd w:val="clear" w:color="auto" w:fill="auto"/>
          </w:tcPr>
          <w:p w14:paraId="6896A256"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 xml:space="preserve">Наявність вбудованої бібліотеки спектрів газів небезпечних речовин, хімічної зброї, наркотиків, пестицидів, вибухівки, не менше ніж </w:t>
            </w:r>
            <w:r w:rsidRPr="00306DFF">
              <w:rPr>
                <w:rFonts w:ascii="Times New Roman" w:eastAsia="Times New Roman" w:hAnsi="Times New Roman" w:cs="Times New Roman"/>
                <w:sz w:val="24"/>
                <w:szCs w:val="24"/>
                <w:lang w:eastAsia="uk-UA"/>
              </w:rPr>
              <w:t>5000 субстанцій</w:t>
            </w:r>
          </w:p>
        </w:tc>
      </w:tr>
      <w:tr w:rsidR="00306DFF" w:rsidRPr="00306DFF" w14:paraId="055316E0" w14:textId="77777777" w:rsidTr="00306DFF">
        <w:trPr>
          <w:trHeight w:val="600"/>
        </w:trPr>
        <w:tc>
          <w:tcPr>
            <w:tcW w:w="9639" w:type="dxa"/>
            <w:shd w:val="clear" w:color="auto" w:fill="auto"/>
          </w:tcPr>
          <w:p w14:paraId="3EDDF577"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 xml:space="preserve">Наявність вбудованої бібліотеки спектрів твердих та рідких небезпечних речовин, хімічної зброї, наркотиків, пестицидів, вибухівки, не менше </w:t>
            </w:r>
            <w:r w:rsidRPr="00306DFF">
              <w:rPr>
                <w:rFonts w:ascii="Times New Roman" w:eastAsia="Times New Roman" w:hAnsi="Times New Roman" w:cs="Times New Roman"/>
                <w:sz w:val="24"/>
                <w:szCs w:val="24"/>
                <w:lang w:eastAsia="uk-UA"/>
              </w:rPr>
              <w:t>23000 субстанцій</w:t>
            </w:r>
          </w:p>
        </w:tc>
      </w:tr>
      <w:tr w:rsidR="00306DFF" w:rsidRPr="00306DFF" w14:paraId="0117D482" w14:textId="77777777" w:rsidTr="00306DFF">
        <w:trPr>
          <w:trHeight w:val="347"/>
        </w:trPr>
        <w:tc>
          <w:tcPr>
            <w:tcW w:w="9639" w:type="dxa"/>
            <w:shd w:val="clear" w:color="auto" w:fill="auto"/>
          </w:tcPr>
          <w:p w14:paraId="5FA13A4F"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 xml:space="preserve">Типи живлення </w:t>
            </w:r>
            <w:r w:rsidRPr="00306DFF">
              <w:rPr>
                <w:rFonts w:ascii="Times New Roman" w:eastAsia="Times New Roman" w:hAnsi="Times New Roman" w:cs="Times New Roman"/>
                <w:sz w:val="24"/>
                <w:szCs w:val="24"/>
                <w:lang w:eastAsia="uk-UA"/>
              </w:rPr>
              <w:t xml:space="preserve">від мережі змінного струму та живлення від вбудованої </w:t>
            </w:r>
            <w:r w:rsidRPr="00306DFF">
              <w:rPr>
                <w:rFonts w:ascii="Times New Roman" w:eastAsia="Times New Roman" w:hAnsi="Times New Roman" w:cs="Times New Roman"/>
                <w:sz w:val="24"/>
                <w:szCs w:val="24"/>
                <w:lang w:val="en-US" w:eastAsia="uk-UA"/>
              </w:rPr>
              <w:t>Li</w:t>
            </w:r>
            <w:r w:rsidRPr="00306DFF">
              <w:rPr>
                <w:rFonts w:ascii="Times New Roman" w:eastAsia="Times New Roman" w:hAnsi="Times New Roman" w:cs="Times New Roman"/>
                <w:sz w:val="24"/>
                <w:szCs w:val="24"/>
                <w:lang w:eastAsia="uk-UA"/>
              </w:rPr>
              <w:t>-</w:t>
            </w:r>
            <w:r w:rsidRPr="00306DFF">
              <w:rPr>
                <w:rFonts w:ascii="Times New Roman" w:eastAsia="Times New Roman" w:hAnsi="Times New Roman" w:cs="Times New Roman"/>
                <w:sz w:val="24"/>
                <w:szCs w:val="24"/>
                <w:lang w:val="en-US" w:eastAsia="uk-UA"/>
              </w:rPr>
              <w:t>ION</w:t>
            </w:r>
            <w:r w:rsidRPr="00306DFF">
              <w:rPr>
                <w:rFonts w:ascii="Times New Roman" w:eastAsia="Times New Roman" w:hAnsi="Times New Roman" w:cs="Times New Roman"/>
                <w:sz w:val="24"/>
                <w:szCs w:val="24"/>
                <w:lang w:eastAsia="uk-UA"/>
              </w:rPr>
              <w:t xml:space="preserve"> батареї</w:t>
            </w:r>
          </w:p>
        </w:tc>
      </w:tr>
      <w:tr w:rsidR="00306DFF" w:rsidRPr="00306DFF" w14:paraId="2EA15A0A" w14:textId="77777777" w:rsidTr="00306DFF">
        <w:trPr>
          <w:trHeight w:val="600"/>
        </w:trPr>
        <w:tc>
          <w:tcPr>
            <w:tcW w:w="9639" w:type="dxa"/>
            <w:shd w:val="clear" w:color="auto" w:fill="auto"/>
          </w:tcPr>
          <w:p w14:paraId="0A4022BF"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 xml:space="preserve">Наявність в комплекті поставки додаткової </w:t>
            </w:r>
          </w:p>
          <w:p w14:paraId="5981B09C"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val="en-US" w:eastAsia="uk-UA"/>
              </w:rPr>
              <w:t>Li</w:t>
            </w:r>
            <w:r w:rsidRPr="00306DFF">
              <w:rPr>
                <w:rFonts w:ascii="Times New Roman" w:eastAsia="Calibri" w:hAnsi="Times New Roman" w:cs="Times New Roman"/>
                <w:sz w:val="24"/>
                <w:szCs w:val="24"/>
                <w:shd w:val="clear" w:color="auto" w:fill="FFFFFF"/>
                <w:lang w:val="ru-RU" w:eastAsia="uk-UA"/>
              </w:rPr>
              <w:t>-</w:t>
            </w:r>
            <w:r w:rsidRPr="00306DFF">
              <w:rPr>
                <w:rFonts w:ascii="Times New Roman" w:eastAsia="Calibri" w:hAnsi="Times New Roman" w:cs="Times New Roman"/>
                <w:sz w:val="24"/>
                <w:szCs w:val="24"/>
                <w:shd w:val="clear" w:color="auto" w:fill="FFFFFF"/>
                <w:lang w:val="en-US" w:eastAsia="uk-UA"/>
              </w:rPr>
              <w:t>ION</w:t>
            </w:r>
            <w:r w:rsidRPr="00306DFF">
              <w:rPr>
                <w:rFonts w:ascii="Times New Roman" w:eastAsia="Calibri" w:hAnsi="Times New Roman" w:cs="Times New Roman"/>
                <w:sz w:val="24"/>
                <w:szCs w:val="24"/>
                <w:shd w:val="clear" w:color="auto" w:fill="FFFFFF"/>
                <w:lang w:val="ru-RU" w:eastAsia="uk-UA"/>
              </w:rPr>
              <w:t xml:space="preserve"> </w:t>
            </w:r>
            <w:r w:rsidRPr="00306DFF">
              <w:rPr>
                <w:rFonts w:ascii="Times New Roman" w:eastAsia="Calibri" w:hAnsi="Times New Roman" w:cs="Times New Roman"/>
                <w:sz w:val="24"/>
                <w:szCs w:val="24"/>
                <w:shd w:val="clear" w:color="auto" w:fill="FFFFFF"/>
                <w:lang w:eastAsia="uk-UA"/>
              </w:rPr>
              <w:t xml:space="preserve">батареї </w:t>
            </w:r>
          </w:p>
        </w:tc>
      </w:tr>
      <w:tr w:rsidR="00306DFF" w:rsidRPr="00306DFF" w14:paraId="6C5555F6" w14:textId="77777777" w:rsidTr="00306DFF">
        <w:trPr>
          <w:trHeight w:val="394"/>
        </w:trPr>
        <w:tc>
          <w:tcPr>
            <w:tcW w:w="9639" w:type="dxa"/>
            <w:shd w:val="clear" w:color="auto" w:fill="auto"/>
          </w:tcPr>
          <w:p w14:paraId="7F07FC55"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Час активної роботи від 1 вбудованої батареї, не менше 2 годин</w:t>
            </w:r>
          </w:p>
        </w:tc>
      </w:tr>
      <w:tr w:rsidR="00306DFF" w:rsidRPr="00306DFF" w14:paraId="3311EEB0" w14:textId="77777777" w:rsidTr="00306DFF">
        <w:trPr>
          <w:trHeight w:val="360"/>
        </w:trPr>
        <w:tc>
          <w:tcPr>
            <w:tcW w:w="9639" w:type="dxa"/>
            <w:shd w:val="clear" w:color="auto" w:fill="auto"/>
          </w:tcPr>
          <w:p w14:paraId="20CFB415"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Температурний діапазон експлуатації приладу, не вужче -20 - +50°С</w:t>
            </w:r>
          </w:p>
        </w:tc>
      </w:tr>
      <w:tr w:rsidR="00306DFF" w:rsidRPr="00306DFF" w14:paraId="7DDA71C8" w14:textId="77777777" w:rsidTr="00306DFF">
        <w:trPr>
          <w:trHeight w:val="600"/>
        </w:trPr>
        <w:tc>
          <w:tcPr>
            <w:tcW w:w="9639" w:type="dxa"/>
            <w:shd w:val="clear" w:color="auto" w:fill="auto"/>
          </w:tcPr>
          <w:p w14:paraId="51FE91F4"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 xml:space="preserve">Діапазон придатної для експлуатації приладу відносної вологості повітря, </w:t>
            </w:r>
          </w:p>
          <w:p w14:paraId="2E322A70"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не вужче 0 – 90%</w:t>
            </w:r>
          </w:p>
        </w:tc>
      </w:tr>
      <w:tr w:rsidR="00306DFF" w:rsidRPr="00306DFF" w14:paraId="28A70514" w14:textId="77777777" w:rsidTr="00306DFF">
        <w:trPr>
          <w:trHeight w:val="406"/>
        </w:trPr>
        <w:tc>
          <w:tcPr>
            <w:tcW w:w="9639" w:type="dxa"/>
            <w:shd w:val="clear" w:color="auto" w:fill="auto"/>
          </w:tcPr>
          <w:p w14:paraId="404C0C4D"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Діапазон температури зберігання та транспортування приладу, -20 - +70°С</w:t>
            </w:r>
          </w:p>
        </w:tc>
      </w:tr>
      <w:tr w:rsidR="00306DFF" w:rsidRPr="00306DFF" w14:paraId="34AD2AEC" w14:textId="77777777" w:rsidTr="00306DFF">
        <w:trPr>
          <w:trHeight w:val="600"/>
        </w:trPr>
        <w:tc>
          <w:tcPr>
            <w:tcW w:w="9639" w:type="dxa"/>
            <w:shd w:val="clear" w:color="auto" w:fill="auto"/>
          </w:tcPr>
          <w:p w14:paraId="2A7A943A"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 xml:space="preserve">Розміри портативної системи, </w:t>
            </w:r>
          </w:p>
          <w:p w14:paraId="3B95453F"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не більше 380 х 280 х 180 мм</w:t>
            </w:r>
          </w:p>
        </w:tc>
      </w:tr>
      <w:tr w:rsidR="00306DFF" w:rsidRPr="00306DFF" w14:paraId="7322F8D0" w14:textId="77777777" w:rsidTr="00306DFF">
        <w:trPr>
          <w:trHeight w:val="600"/>
        </w:trPr>
        <w:tc>
          <w:tcPr>
            <w:tcW w:w="9639" w:type="dxa"/>
            <w:shd w:val="clear" w:color="auto" w:fill="auto"/>
          </w:tcPr>
          <w:p w14:paraId="725463FE"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lastRenderedPageBreak/>
              <w:t xml:space="preserve">Вага системи в зборі, </w:t>
            </w:r>
          </w:p>
          <w:p w14:paraId="2A8CF352"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не більше 8 кг</w:t>
            </w:r>
          </w:p>
        </w:tc>
      </w:tr>
      <w:tr w:rsidR="00306DFF" w:rsidRPr="00306DFF" w14:paraId="4B0F3B59" w14:textId="77777777" w:rsidTr="00306DFF">
        <w:trPr>
          <w:trHeight w:val="559"/>
        </w:trPr>
        <w:tc>
          <w:tcPr>
            <w:tcW w:w="9639" w:type="dxa"/>
            <w:shd w:val="clear" w:color="auto" w:fill="auto"/>
          </w:tcPr>
          <w:p w14:paraId="38B28D82"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 xml:space="preserve">Наявність ППВО приставка з ручним </w:t>
            </w:r>
            <w:proofErr w:type="spellStart"/>
            <w:r w:rsidRPr="00306DFF">
              <w:rPr>
                <w:rFonts w:ascii="Times New Roman" w:eastAsia="Calibri" w:hAnsi="Times New Roman" w:cs="Times New Roman"/>
                <w:sz w:val="24"/>
                <w:szCs w:val="24"/>
                <w:shd w:val="clear" w:color="auto" w:fill="FFFFFF"/>
                <w:lang w:eastAsia="uk-UA"/>
              </w:rPr>
              <w:t>затискачем</w:t>
            </w:r>
            <w:proofErr w:type="spellEnd"/>
            <w:r w:rsidRPr="00306DFF">
              <w:rPr>
                <w:rFonts w:ascii="Times New Roman" w:eastAsia="Calibri" w:hAnsi="Times New Roman" w:cs="Times New Roman"/>
                <w:sz w:val="24"/>
                <w:szCs w:val="24"/>
                <w:shd w:val="clear" w:color="auto" w:fill="FFFFFF"/>
                <w:lang w:eastAsia="uk-UA"/>
              </w:rPr>
              <w:t xml:space="preserve"> для вимірювання твердих, рідких речовин, порошків - </w:t>
            </w:r>
          </w:p>
        </w:tc>
      </w:tr>
      <w:tr w:rsidR="00306DFF" w:rsidRPr="00306DFF" w14:paraId="7CFB562C" w14:textId="77777777" w:rsidTr="00306DFF">
        <w:trPr>
          <w:trHeight w:val="426"/>
        </w:trPr>
        <w:tc>
          <w:tcPr>
            <w:tcW w:w="9639" w:type="dxa"/>
            <w:shd w:val="clear" w:color="auto" w:fill="auto"/>
          </w:tcPr>
          <w:p w14:paraId="2264A791"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Наявність системи швидкого монтажу за допомогою двох затискачів</w:t>
            </w:r>
          </w:p>
        </w:tc>
      </w:tr>
      <w:tr w:rsidR="00306DFF" w:rsidRPr="00306DFF" w14:paraId="220CE643" w14:textId="77777777" w:rsidTr="00306DFF">
        <w:trPr>
          <w:trHeight w:val="697"/>
        </w:trPr>
        <w:tc>
          <w:tcPr>
            <w:tcW w:w="9639" w:type="dxa"/>
            <w:shd w:val="clear" w:color="auto" w:fill="auto"/>
          </w:tcPr>
          <w:p w14:paraId="5125CE2B"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Тип засобу для фіксації зразку на приставці - ручний затискач зразків з автоматичним регулюванням тиску натискання</w:t>
            </w:r>
          </w:p>
        </w:tc>
      </w:tr>
      <w:tr w:rsidR="00306DFF" w:rsidRPr="00306DFF" w14:paraId="48908874" w14:textId="77777777" w:rsidTr="00306DFF">
        <w:trPr>
          <w:trHeight w:val="416"/>
        </w:trPr>
        <w:tc>
          <w:tcPr>
            <w:tcW w:w="9639" w:type="dxa"/>
            <w:shd w:val="clear" w:color="auto" w:fill="auto"/>
          </w:tcPr>
          <w:p w14:paraId="63EA64D7"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 xml:space="preserve">Тип матеріалу вікна приставки - алмаз </w:t>
            </w:r>
          </w:p>
        </w:tc>
      </w:tr>
      <w:tr w:rsidR="00306DFF" w:rsidRPr="00306DFF" w14:paraId="6B85EB8A" w14:textId="77777777" w:rsidTr="00306DFF">
        <w:trPr>
          <w:trHeight w:val="600"/>
        </w:trPr>
        <w:tc>
          <w:tcPr>
            <w:tcW w:w="9639" w:type="dxa"/>
            <w:shd w:val="clear" w:color="auto" w:fill="auto"/>
          </w:tcPr>
          <w:p w14:paraId="7B6AEC51"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 xml:space="preserve">Тип приставки для аналізу газів – </w:t>
            </w:r>
          </w:p>
          <w:p w14:paraId="4FF8D31D"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приставка з газовою кюветою</w:t>
            </w:r>
          </w:p>
        </w:tc>
      </w:tr>
      <w:tr w:rsidR="00306DFF" w:rsidRPr="00306DFF" w14:paraId="50B8738D" w14:textId="77777777" w:rsidTr="00306DFF">
        <w:trPr>
          <w:trHeight w:val="416"/>
        </w:trPr>
        <w:tc>
          <w:tcPr>
            <w:tcW w:w="9639" w:type="dxa"/>
            <w:shd w:val="clear" w:color="auto" w:fill="auto"/>
          </w:tcPr>
          <w:p w14:paraId="0BAA0FE3"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Матеріал газової кювети - нержавіюча сталь</w:t>
            </w:r>
          </w:p>
        </w:tc>
      </w:tr>
      <w:tr w:rsidR="00306DFF" w:rsidRPr="00306DFF" w14:paraId="1119FDCE" w14:textId="77777777" w:rsidTr="00306DFF">
        <w:trPr>
          <w:trHeight w:val="600"/>
        </w:trPr>
        <w:tc>
          <w:tcPr>
            <w:tcW w:w="9639" w:type="dxa"/>
            <w:shd w:val="clear" w:color="auto" w:fill="auto"/>
          </w:tcPr>
          <w:p w14:paraId="4F35BF10"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 xml:space="preserve">Довжина оптичного шляху газової кювети, </w:t>
            </w:r>
          </w:p>
          <w:p w14:paraId="5BEFB6A8"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не менше 4 метри</w:t>
            </w:r>
          </w:p>
        </w:tc>
      </w:tr>
      <w:tr w:rsidR="00306DFF" w:rsidRPr="00306DFF" w14:paraId="4DC903CB" w14:textId="77777777" w:rsidTr="00306DFF">
        <w:trPr>
          <w:trHeight w:val="600"/>
        </w:trPr>
        <w:tc>
          <w:tcPr>
            <w:tcW w:w="9639" w:type="dxa"/>
            <w:shd w:val="clear" w:color="auto" w:fill="auto"/>
          </w:tcPr>
          <w:p w14:paraId="2D2A8701"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 xml:space="preserve">Об’єм газової кювети, </w:t>
            </w:r>
          </w:p>
          <w:p w14:paraId="5389E98F"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не менше 160 мл</w:t>
            </w:r>
          </w:p>
        </w:tc>
      </w:tr>
      <w:tr w:rsidR="00306DFF" w:rsidRPr="00306DFF" w14:paraId="0C865FEF" w14:textId="77777777" w:rsidTr="00306DFF">
        <w:trPr>
          <w:trHeight w:val="600"/>
        </w:trPr>
        <w:tc>
          <w:tcPr>
            <w:tcW w:w="9639" w:type="dxa"/>
            <w:shd w:val="clear" w:color="auto" w:fill="auto"/>
          </w:tcPr>
          <w:p w14:paraId="33A36893" w14:textId="77777777" w:rsidR="00306DFF" w:rsidRPr="00306DFF" w:rsidRDefault="00306DFF" w:rsidP="00306DFF">
            <w:pPr>
              <w:spacing w:after="0" w:line="240" w:lineRule="auto"/>
              <w:contextualSpacing/>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 xml:space="preserve">Комплект поставки обладнання: </w:t>
            </w:r>
          </w:p>
          <w:p w14:paraId="1EEFA379" w14:textId="77777777" w:rsidR="00306DFF" w:rsidRPr="00306DFF" w:rsidRDefault="00306DFF" w:rsidP="00306DFF">
            <w:pPr>
              <w:spacing w:after="0" w:line="240" w:lineRule="auto"/>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 Портативний ІЧ-спектрометр з встановленими бібліотеками спектрів – 1шт.</w:t>
            </w:r>
          </w:p>
          <w:p w14:paraId="6A5F2B27" w14:textId="77777777" w:rsidR="00306DFF" w:rsidRPr="00306DFF" w:rsidRDefault="00306DFF" w:rsidP="00306DFF">
            <w:pPr>
              <w:spacing w:after="0" w:line="240" w:lineRule="auto"/>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 Модуль для аналізу твердих та рідких зразків – 1 шт.</w:t>
            </w:r>
          </w:p>
          <w:p w14:paraId="60075AF9" w14:textId="77777777" w:rsidR="00306DFF" w:rsidRPr="00306DFF" w:rsidRDefault="00306DFF" w:rsidP="00306DFF">
            <w:pPr>
              <w:spacing w:after="0" w:line="240" w:lineRule="auto"/>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 Модуля для аналізу газів – 1 шт.</w:t>
            </w:r>
          </w:p>
          <w:p w14:paraId="1539DA33" w14:textId="77777777" w:rsidR="00306DFF" w:rsidRPr="00306DFF" w:rsidRDefault="00306DFF" w:rsidP="00306DFF">
            <w:pPr>
              <w:spacing w:after="0" w:line="240" w:lineRule="auto"/>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 Адаптер мережевого живлення – 1шт.</w:t>
            </w:r>
          </w:p>
          <w:p w14:paraId="6774A4E6" w14:textId="77777777" w:rsidR="00306DFF" w:rsidRPr="00306DFF" w:rsidRDefault="00306DFF" w:rsidP="00306DFF">
            <w:pPr>
              <w:spacing w:after="0" w:line="240" w:lineRule="auto"/>
              <w:rPr>
                <w:rFonts w:ascii="Times New Roman" w:eastAsia="Calibri" w:hAnsi="Times New Roman" w:cs="Times New Roman"/>
                <w:sz w:val="24"/>
                <w:szCs w:val="24"/>
                <w:shd w:val="clear" w:color="auto" w:fill="FFFFFF"/>
                <w:lang w:val="ru-RU" w:eastAsia="uk-UA"/>
              </w:rPr>
            </w:pPr>
            <w:r w:rsidRPr="00306DFF">
              <w:rPr>
                <w:rFonts w:ascii="Times New Roman" w:eastAsia="Calibri" w:hAnsi="Times New Roman" w:cs="Times New Roman"/>
                <w:sz w:val="24"/>
                <w:szCs w:val="24"/>
                <w:shd w:val="clear" w:color="auto" w:fill="FFFFFF"/>
                <w:lang w:eastAsia="uk-UA"/>
              </w:rPr>
              <w:t xml:space="preserve">- Батареї для автономного живлення, </w:t>
            </w:r>
            <w:r w:rsidRPr="00306DFF">
              <w:rPr>
                <w:rFonts w:ascii="Times New Roman" w:eastAsia="Calibri" w:hAnsi="Times New Roman" w:cs="Times New Roman"/>
                <w:sz w:val="24"/>
                <w:szCs w:val="24"/>
                <w:shd w:val="clear" w:color="auto" w:fill="FFFFFF"/>
                <w:lang w:val="en-US" w:eastAsia="uk-UA"/>
              </w:rPr>
              <w:t>Li</w:t>
            </w:r>
            <w:r w:rsidRPr="00306DFF">
              <w:rPr>
                <w:rFonts w:ascii="Times New Roman" w:eastAsia="Calibri" w:hAnsi="Times New Roman" w:cs="Times New Roman"/>
                <w:sz w:val="24"/>
                <w:szCs w:val="24"/>
                <w:shd w:val="clear" w:color="auto" w:fill="FFFFFF"/>
                <w:lang w:val="ru-RU" w:eastAsia="uk-UA"/>
              </w:rPr>
              <w:t>-</w:t>
            </w:r>
            <w:r w:rsidRPr="00306DFF">
              <w:rPr>
                <w:rFonts w:ascii="Times New Roman" w:eastAsia="Calibri" w:hAnsi="Times New Roman" w:cs="Times New Roman"/>
                <w:sz w:val="24"/>
                <w:szCs w:val="24"/>
                <w:shd w:val="clear" w:color="auto" w:fill="FFFFFF"/>
                <w:lang w:val="en-US" w:eastAsia="uk-UA"/>
              </w:rPr>
              <w:t>ION</w:t>
            </w:r>
            <w:r w:rsidRPr="00306DFF">
              <w:rPr>
                <w:rFonts w:ascii="Times New Roman" w:eastAsia="Calibri" w:hAnsi="Times New Roman" w:cs="Times New Roman"/>
                <w:sz w:val="24"/>
                <w:szCs w:val="24"/>
                <w:shd w:val="clear" w:color="auto" w:fill="FFFFFF"/>
                <w:lang w:val="ru-RU" w:eastAsia="uk-UA"/>
              </w:rPr>
              <w:t xml:space="preserve"> – 2шт.</w:t>
            </w:r>
          </w:p>
          <w:p w14:paraId="00E70B9C" w14:textId="77777777" w:rsidR="00306DFF" w:rsidRPr="00306DFF" w:rsidRDefault="00306DFF" w:rsidP="00306DFF">
            <w:pPr>
              <w:spacing w:after="0" w:line="240" w:lineRule="auto"/>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 Пакети та помпа для відбору газоподібних зразків – 1 шт.</w:t>
            </w:r>
          </w:p>
          <w:p w14:paraId="3AB52368" w14:textId="77777777" w:rsidR="00306DFF" w:rsidRPr="00306DFF" w:rsidRDefault="00306DFF" w:rsidP="00306DFF">
            <w:pPr>
              <w:spacing w:after="0" w:line="240" w:lineRule="auto"/>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 ППВО приставка з системою легкого монтажу на спектрометр – 1шт.</w:t>
            </w:r>
          </w:p>
          <w:p w14:paraId="521C2E6A" w14:textId="77777777" w:rsidR="00306DFF" w:rsidRPr="00306DFF" w:rsidRDefault="00306DFF" w:rsidP="00306DFF">
            <w:pPr>
              <w:spacing w:after="0" w:line="240" w:lineRule="auto"/>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 Інструкція користувача державною мовою – 1комплект.</w:t>
            </w:r>
          </w:p>
          <w:p w14:paraId="1E2D7173" w14:textId="77777777" w:rsidR="00306DFF" w:rsidRPr="00306DFF" w:rsidRDefault="00306DFF" w:rsidP="00306DFF">
            <w:pPr>
              <w:spacing w:after="0" w:line="240" w:lineRule="auto"/>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 ПЗ для встановлення на ПК – 1шт.</w:t>
            </w:r>
          </w:p>
          <w:p w14:paraId="5066138E" w14:textId="77777777" w:rsidR="00306DFF" w:rsidRPr="00306DFF" w:rsidRDefault="00306DFF" w:rsidP="00306DFF">
            <w:pPr>
              <w:spacing w:after="0" w:line="240" w:lineRule="auto"/>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 xml:space="preserve">- Зразок для </w:t>
            </w:r>
            <w:proofErr w:type="spellStart"/>
            <w:r w:rsidRPr="00306DFF">
              <w:rPr>
                <w:rFonts w:ascii="Times New Roman" w:eastAsia="Calibri" w:hAnsi="Times New Roman" w:cs="Times New Roman"/>
                <w:sz w:val="24"/>
                <w:szCs w:val="24"/>
                <w:shd w:val="clear" w:color="auto" w:fill="FFFFFF"/>
                <w:lang w:eastAsia="uk-UA"/>
              </w:rPr>
              <w:t>валідації</w:t>
            </w:r>
            <w:proofErr w:type="spellEnd"/>
            <w:r w:rsidRPr="00306DFF">
              <w:rPr>
                <w:rFonts w:ascii="Times New Roman" w:eastAsia="Calibri" w:hAnsi="Times New Roman" w:cs="Times New Roman"/>
                <w:sz w:val="24"/>
                <w:szCs w:val="24"/>
                <w:shd w:val="clear" w:color="auto" w:fill="FFFFFF"/>
                <w:lang w:eastAsia="uk-UA"/>
              </w:rPr>
              <w:t xml:space="preserve"> приладу-1шт.</w:t>
            </w:r>
          </w:p>
          <w:p w14:paraId="77091310" w14:textId="77777777" w:rsidR="00306DFF" w:rsidRPr="00306DFF" w:rsidRDefault="00306DFF" w:rsidP="00306DFF">
            <w:pPr>
              <w:spacing w:after="0" w:line="240" w:lineRule="auto"/>
              <w:rPr>
                <w:rFonts w:ascii="Times New Roman" w:eastAsia="Calibri" w:hAnsi="Times New Roman" w:cs="Times New Roman"/>
                <w:sz w:val="24"/>
                <w:szCs w:val="24"/>
                <w:shd w:val="clear" w:color="auto" w:fill="FFFFFF"/>
                <w:lang w:eastAsia="uk-UA"/>
              </w:rPr>
            </w:pPr>
            <w:r w:rsidRPr="00306DFF">
              <w:rPr>
                <w:rFonts w:ascii="Times New Roman" w:eastAsia="Calibri" w:hAnsi="Times New Roman" w:cs="Times New Roman"/>
                <w:sz w:val="24"/>
                <w:szCs w:val="24"/>
                <w:shd w:val="clear" w:color="auto" w:fill="FFFFFF"/>
                <w:lang w:eastAsia="uk-UA"/>
              </w:rPr>
              <w:t>- Гарантійний талон на обладнання – 1шт.</w:t>
            </w:r>
          </w:p>
        </w:tc>
      </w:tr>
    </w:tbl>
    <w:p w14:paraId="7F9A69BE" w14:textId="77777777" w:rsidR="00A52318" w:rsidRPr="007D5BBD" w:rsidRDefault="00A52318" w:rsidP="007D5BBD">
      <w:pPr>
        <w:spacing w:after="0" w:line="240" w:lineRule="auto"/>
        <w:jc w:val="both"/>
        <w:rPr>
          <w:rFonts w:ascii="Times New Roman" w:eastAsia="Calibri" w:hAnsi="Times New Roman" w:cs="Times New Roman"/>
          <w:sz w:val="20"/>
          <w:szCs w:val="20"/>
        </w:rPr>
      </w:pPr>
    </w:p>
    <w:sectPr w:rsidR="00A52318" w:rsidRPr="007D5BB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55E84"/>
    <w:multiLevelType w:val="hybridMultilevel"/>
    <w:tmpl w:val="F7B8DA9A"/>
    <w:lvl w:ilvl="0" w:tplc="0CB6E6DA">
      <w:start w:val="2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8AA4493"/>
    <w:multiLevelType w:val="hybridMultilevel"/>
    <w:tmpl w:val="C0B0D9B8"/>
    <w:lvl w:ilvl="0" w:tplc="13888A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2CC5A45"/>
    <w:multiLevelType w:val="hybridMultilevel"/>
    <w:tmpl w:val="34503738"/>
    <w:lvl w:ilvl="0" w:tplc="919C905A">
      <w:start w:val="23"/>
      <w:numFmt w:val="bullet"/>
      <w:lvlText w:val="-"/>
      <w:lvlJc w:val="left"/>
      <w:pPr>
        <w:ind w:left="818" w:hanging="360"/>
      </w:pPr>
      <w:rPr>
        <w:rFonts w:ascii="Times New Roman" w:eastAsia="Calibri" w:hAnsi="Times New Roman" w:cs="Times New Roman" w:hint="default"/>
      </w:rPr>
    </w:lvl>
    <w:lvl w:ilvl="1" w:tplc="04220003" w:tentative="1">
      <w:start w:val="1"/>
      <w:numFmt w:val="bullet"/>
      <w:lvlText w:val="o"/>
      <w:lvlJc w:val="left"/>
      <w:pPr>
        <w:ind w:left="1538" w:hanging="360"/>
      </w:pPr>
      <w:rPr>
        <w:rFonts w:ascii="Courier New" w:hAnsi="Courier New" w:cs="Courier New" w:hint="default"/>
      </w:rPr>
    </w:lvl>
    <w:lvl w:ilvl="2" w:tplc="04220005" w:tentative="1">
      <w:start w:val="1"/>
      <w:numFmt w:val="bullet"/>
      <w:lvlText w:val=""/>
      <w:lvlJc w:val="left"/>
      <w:pPr>
        <w:ind w:left="2258" w:hanging="360"/>
      </w:pPr>
      <w:rPr>
        <w:rFonts w:ascii="Wingdings" w:hAnsi="Wingdings" w:hint="default"/>
      </w:rPr>
    </w:lvl>
    <w:lvl w:ilvl="3" w:tplc="04220001" w:tentative="1">
      <w:start w:val="1"/>
      <w:numFmt w:val="bullet"/>
      <w:lvlText w:val=""/>
      <w:lvlJc w:val="left"/>
      <w:pPr>
        <w:ind w:left="2978" w:hanging="360"/>
      </w:pPr>
      <w:rPr>
        <w:rFonts w:ascii="Symbol" w:hAnsi="Symbol" w:hint="default"/>
      </w:rPr>
    </w:lvl>
    <w:lvl w:ilvl="4" w:tplc="04220003" w:tentative="1">
      <w:start w:val="1"/>
      <w:numFmt w:val="bullet"/>
      <w:lvlText w:val="o"/>
      <w:lvlJc w:val="left"/>
      <w:pPr>
        <w:ind w:left="3698" w:hanging="360"/>
      </w:pPr>
      <w:rPr>
        <w:rFonts w:ascii="Courier New" w:hAnsi="Courier New" w:cs="Courier New" w:hint="default"/>
      </w:rPr>
    </w:lvl>
    <w:lvl w:ilvl="5" w:tplc="04220005" w:tentative="1">
      <w:start w:val="1"/>
      <w:numFmt w:val="bullet"/>
      <w:lvlText w:val=""/>
      <w:lvlJc w:val="left"/>
      <w:pPr>
        <w:ind w:left="4418" w:hanging="360"/>
      </w:pPr>
      <w:rPr>
        <w:rFonts w:ascii="Wingdings" w:hAnsi="Wingdings" w:hint="default"/>
      </w:rPr>
    </w:lvl>
    <w:lvl w:ilvl="6" w:tplc="04220001" w:tentative="1">
      <w:start w:val="1"/>
      <w:numFmt w:val="bullet"/>
      <w:lvlText w:val=""/>
      <w:lvlJc w:val="left"/>
      <w:pPr>
        <w:ind w:left="5138" w:hanging="360"/>
      </w:pPr>
      <w:rPr>
        <w:rFonts w:ascii="Symbol" w:hAnsi="Symbol" w:hint="default"/>
      </w:rPr>
    </w:lvl>
    <w:lvl w:ilvl="7" w:tplc="04220003" w:tentative="1">
      <w:start w:val="1"/>
      <w:numFmt w:val="bullet"/>
      <w:lvlText w:val="o"/>
      <w:lvlJc w:val="left"/>
      <w:pPr>
        <w:ind w:left="5858" w:hanging="360"/>
      </w:pPr>
      <w:rPr>
        <w:rFonts w:ascii="Courier New" w:hAnsi="Courier New" w:cs="Courier New" w:hint="default"/>
      </w:rPr>
    </w:lvl>
    <w:lvl w:ilvl="8" w:tplc="04220005" w:tentative="1">
      <w:start w:val="1"/>
      <w:numFmt w:val="bullet"/>
      <w:lvlText w:val=""/>
      <w:lvlJc w:val="left"/>
      <w:pPr>
        <w:ind w:left="6578" w:hanging="360"/>
      </w:pPr>
      <w:rPr>
        <w:rFonts w:ascii="Wingdings" w:hAnsi="Wingdings" w:hint="default"/>
      </w:rPr>
    </w:lvl>
  </w:abstractNum>
  <w:num w:numId="1" w16cid:durableId="1229220367">
    <w:abstractNumId w:val="2"/>
  </w:num>
  <w:num w:numId="2" w16cid:durableId="2125346191">
    <w:abstractNumId w:val="0"/>
  </w:num>
  <w:num w:numId="3" w16cid:durableId="1317539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B8"/>
    <w:rsid w:val="00226C86"/>
    <w:rsid w:val="002B6E58"/>
    <w:rsid w:val="002B72AC"/>
    <w:rsid w:val="002C7992"/>
    <w:rsid w:val="002E2676"/>
    <w:rsid w:val="00306DFF"/>
    <w:rsid w:val="00366514"/>
    <w:rsid w:val="003D3B04"/>
    <w:rsid w:val="005F6CE1"/>
    <w:rsid w:val="00731978"/>
    <w:rsid w:val="007D5BBD"/>
    <w:rsid w:val="0084332E"/>
    <w:rsid w:val="009443DC"/>
    <w:rsid w:val="00A52318"/>
    <w:rsid w:val="00D626B8"/>
    <w:rsid w:val="00FA72FC"/>
    <w:rsid w:val="00FF2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094"/>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4274</Words>
  <Characters>2437</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PHC02</cp:lastModifiedBy>
  <cp:revision>3</cp:revision>
  <dcterms:created xsi:type="dcterms:W3CDTF">2022-06-17T09:07:00Z</dcterms:created>
  <dcterms:modified xsi:type="dcterms:W3CDTF">2022-08-01T13:49:00Z</dcterms:modified>
</cp:coreProperties>
</file>