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059DD86" w14:textId="44211CD5" w:rsidR="00700410" w:rsidRDefault="00700410" w:rsidP="00700410">
      <w:pPr>
        <w:spacing w:after="0" w:line="240" w:lineRule="auto"/>
        <w:jc w:val="center"/>
        <w:rPr>
          <w:rStyle w:val="a3"/>
          <w:rFonts w:ascii="Times New Roman" w:hAnsi="Times New Roman"/>
          <w:b/>
          <w:bCs/>
          <w:sz w:val="24"/>
          <w:szCs w:val="24"/>
        </w:rPr>
      </w:pPr>
      <w:r w:rsidRPr="00700410">
        <w:rPr>
          <w:rFonts w:ascii="Times New Roman" w:hAnsi="Times New Roman"/>
          <w:b/>
          <w:bCs/>
          <w:sz w:val="24"/>
          <w:szCs w:val="24"/>
        </w:rPr>
        <w:t>ДК 021:2015:33690000-3 Лікарські засоби різні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0410">
        <w:rPr>
          <w:rFonts w:ascii="Times New Roman" w:hAnsi="Times New Roman"/>
          <w:b/>
          <w:bCs/>
          <w:sz w:val="24"/>
          <w:szCs w:val="24"/>
        </w:rPr>
        <w:t>(Набір контролів RIQAS для досліджень СНІД/гепатит)</w:t>
      </w:r>
    </w:p>
    <w:p w14:paraId="3673CAB5" w14:textId="780EF1A9" w:rsidR="002B72AC" w:rsidRPr="0024553B" w:rsidRDefault="002B72AC" w:rsidP="00700410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57E9A0B8" w14:textId="0B0F4D01" w:rsidR="00D3705A" w:rsidRDefault="002B72AC" w:rsidP="0070041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700410" w:rsidRPr="00700410">
        <w:rPr>
          <w:rFonts w:ascii="Times New Roman" w:hAnsi="Times New Roman"/>
          <w:bCs/>
          <w:sz w:val="24"/>
          <w:szCs w:val="24"/>
        </w:rPr>
        <w:t>ДК 021:2015:33690000-3 Лікарські засоби різні</w:t>
      </w:r>
      <w:r w:rsidR="00700410">
        <w:rPr>
          <w:rFonts w:ascii="Times New Roman" w:hAnsi="Times New Roman"/>
          <w:bCs/>
          <w:sz w:val="24"/>
          <w:szCs w:val="24"/>
        </w:rPr>
        <w:t xml:space="preserve"> </w:t>
      </w:r>
      <w:r w:rsidR="00700410" w:rsidRPr="00700410">
        <w:rPr>
          <w:rFonts w:ascii="Times New Roman" w:hAnsi="Times New Roman"/>
          <w:bCs/>
          <w:sz w:val="24"/>
          <w:szCs w:val="24"/>
        </w:rPr>
        <w:t>(Набір контролів RIQAS для досліджень СНІД/гепатит)</w:t>
      </w:r>
    </w:p>
    <w:p w14:paraId="4439A3F5" w14:textId="5349F931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15E062DA" w14:textId="29A0B419" w:rsidR="00D3705A" w:rsidRDefault="00700410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410">
        <w:rPr>
          <w:rFonts w:ascii="Times New Roman" w:hAnsi="Times New Roman"/>
          <w:sz w:val="24"/>
          <w:szCs w:val="24"/>
        </w:rPr>
        <w:t>UA-2022-08-09-005456-a</w:t>
      </w:r>
    </w:p>
    <w:p w14:paraId="1529DA39" w14:textId="77777777" w:rsidR="00700410" w:rsidRPr="0024553B" w:rsidRDefault="00700410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3B20A44D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700410">
        <w:rPr>
          <w:rFonts w:ascii="Times New Roman" w:hAnsi="Times New Roman"/>
          <w:sz w:val="24"/>
          <w:szCs w:val="24"/>
        </w:rPr>
        <w:t>32</w:t>
      </w:r>
      <w:r w:rsidR="0037665F" w:rsidRPr="0037665F">
        <w:rPr>
          <w:rFonts w:ascii="Times New Roman" w:hAnsi="Times New Roman"/>
          <w:sz w:val="24"/>
          <w:szCs w:val="24"/>
        </w:rPr>
        <w:t> 000,00</w:t>
      </w:r>
      <w:r w:rsidR="000C70A6">
        <w:rPr>
          <w:rFonts w:ascii="Times New Roman" w:hAnsi="Times New Roman"/>
          <w:sz w:val="24"/>
          <w:szCs w:val="24"/>
        </w:rPr>
        <w:t xml:space="preserve">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</w:t>
      </w:r>
      <w:r w:rsidR="001C1517" w:rsidRPr="0024553B">
        <w:rPr>
          <w:rFonts w:ascii="Times New Roman" w:hAnsi="Times New Roman"/>
          <w:sz w:val="24"/>
          <w:szCs w:val="24"/>
        </w:rPr>
        <w:t>бе</w:t>
      </w:r>
      <w:r w:rsidR="002C7992" w:rsidRPr="0024553B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4553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211DDDE6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700410">
        <w:rPr>
          <w:rFonts w:ascii="Times New Roman" w:eastAsia="Times New Roman" w:hAnsi="Times New Roman"/>
          <w:bCs/>
          <w:sz w:val="24"/>
          <w:szCs w:val="24"/>
          <w:lang w:eastAsia="uk-UA"/>
        </w:rPr>
        <w:t>32</w:t>
      </w:r>
      <w:r w:rsidR="0037665F" w:rsidRPr="0037665F">
        <w:rPr>
          <w:rFonts w:ascii="Times New Roman" w:hAnsi="Times New Roman"/>
          <w:sz w:val="24"/>
          <w:szCs w:val="24"/>
        </w:rPr>
        <w:t xml:space="preserve"> 000,00</w:t>
      </w:r>
      <w:r w:rsidR="0037665F">
        <w:rPr>
          <w:rFonts w:ascii="Times New Roman" w:hAnsi="Times New Roman"/>
          <w:sz w:val="24"/>
          <w:szCs w:val="24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без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67A52DF9" w14:textId="7372B863" w:rsidR="0024553B" w:rsidRP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  <w:r w:rsid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5FD7329C" w14:textId="77777777" w:rsid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6C75C1" w:rsidRPr="006C75C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– кошти міжнародної технічної допомоги, виділені за проектом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«Посилення лікування ВІЛ-інфекції, спроможності лабораторної мережі, замісної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>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6686E39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4FD0DD84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по 2</w:t>
      </w:r>
      <w:r w:rsidR="000C70A6">
        <w:rPr>
          <w:rFonts w:ascii="Times New Roman" w:hAnsi="Times New Roman"/>
          <w:sz w:val="24"/>
          <w:szCs w:val="24"/>
        </w:rPr>
        <w:t>9</w:t>
      </w:r>
      <w:r w:rsidR="001C1517" w:rsidRPr="0024553B">
        <w:rPr>
          <w:rFonts w:ascii="Times New Roman" w:hAnsi="Times New Roman"/>
          <w:sz w:val="24"/>
          <w:szCs w:val="24"/>
        </w:rPr>
        <w:t>.09.</w:t>
      </w:r>
      <w:r w:rsidRPr="0024553B">
        <w:rPr>
          <w:rFonts w:ascii="Times New Roman" w:hAnsi="Times New Roman"/>
          <w:sz w:val="24"/>
          <w:szCs w:val="24"/>
        </w:rPr>
        <w:t>202</w:t>
      </w:r>
      <w:r w:rsidR="00366514" w:rsidRPr="0024553B">
        <w:rPr>
          <w:rFonts w:ascii="Times New Roman" w:hAnsi="Times New Roman"/>
          <w:sz w:val="24"/>
          <w:szCs w:val="24"/>
        </w:rPr>
        <w:t>2.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6DEB8905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61104AB9" w14:textId="77777777" w:rsidR="00700410" w:rsidRPr="00700410" w:rsidRDefault="00700410" w:rsidP="00700410">
      <w:pPr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uk-UA"/>
        </w:rPr>
      </w:pPr>
      <w:r w:rsidRPr="00700410">
        <w:rPr>
          <w:rFonts w:ascii="Times New Roman" w:eastAsia="Calibri" w:hAnsi="Times New Roman" w:cs="Times New Roman"/>
          <w:b/>
          <w:iCs/>
          <w:sz w:val="24"/>
          <w:szCs w:val="24"/>
          <w:lang w:eastAsia="uk-UA"/>
        </w:rPr>
        <w:t>Обґрунтування необхідності посилання на конкретного виробника та торгову марку:</w:t>
      </w:r>
    </w:p>
    <w:p w14:paraId="490F74F9" w14:textId="77777777" w:rsidR="00700410" w:rsidRPr="00700410" w:rsidRDefault="00700410" w:rsidP="00700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00410">
        <w:rPr>
          <w:rFonts w:ascii="Times New Roman" w:eastAsia="Calibri" w:hAnsi="Times New Roman" w:cs="Times New Roman"/>
          <w:sz w:val="24"/>
          <w:szCs w:val="24"/>
          <w:lang w:eastAsia="uk-UA"/>
        </w:rPr>
        <w:t>Обґрунтування необхідності посилання на конкретного виробника та торгову марку:</w:t>
      </w:r>
    </w:p>
    <w:p w14:paraId="71073F28" w14:textId="77777777" w:rsidR="00700410" w:rsidRPr="00700410" w:rsidRDefault="00700410" w:rsidP="00700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00410">
        <w:rPr>
          <w:rFonts w:ascii="Times New Roman" w:eastAsia="Calibri" w:hAnsi="Times New Roman" w:cs="Times New Roman"/>
          <w:sz w:val="24"/>
          <w:szCs w:val="24"/>
          <w:lang w:eastAsia="uk-UA"/>
        </w:rPr>
        <w:t>Замовник здійснює закупівлю контрольних панелей зразків плазми крові для кількісного визначення концентрації РНК ВІЛ-1 для оцінки компетентності персоналу, який виконує дослідження з кількісного визначення копій РНК вірусу імунодефіциту людини першого типу із застосуванням різних типів приладів для оцінки ефективності лікування ВІЛ-інфікованих пацієнтів на всій території України.</w:t>
      </w:r>
    </w:p>
    <w:p w14:paraId="3E0EE568" w14:textId="77777777" w:rsidR="00700410" w:rsidRPr="00700410" w:rsidRDefault="00700410" w:rsidP="00700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0041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Контрольні панелі зразків  призначені для </w:t>
      </w:r>
      <w:proofErr w:type="spellStart"/>
      <w:r w:rsidRPr="00700410">
        <w:rPr>
          <w:rFonts w:ascii="Times New Roman" w:eastAsia="Calibri" w:hAnsi="Times New Roman" w:cs="Times New Roman"/>
          <w:sz w:val="24"/>
          <w:szCs w:val="24"/>
          <w:lang w:eastAsia="uk-UA"/>
        </w:rPr>
        <w:t>міжлабораторного</w:t>
      </w:r>
      <w:proofErr w:type="spellEnd"/>
      <w:r w:rsidRPr="0070041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порівняння отриманих персоналом лабораторій результатів досліджень та дозволяють оцінити їх точність.</w:t>
      </w:r>
    </w:p>
    <w:p w14:paraId="5C8394A1" w14:textId="77777777" w:rsidR="00700410" w:rsidRPr="00700410" w:rsidRDefault="00700410" w:rsidP="00700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0041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В умовах динамічного спостереження за станом здоров’я ВІЛ-інфікованих пацієнтів на АРТ, особливої ваги набуває можливість забезпечення </w:t>
      </w:r>
      <w:proofErr w:type="spellStart"/>
      <w:r w:rsidRPr="00700410">
        <w:rPr>
          <w:rFonts w:ascii="Times New Roman" w:eastAsia="Calibri" w:hAnsi="Times New Roman" w:cs="Times New Roman"/>
          <w:sz w:val="24"/>
          <w:szCs w:val="24"/>
          <w:lang w:eastAsia="uk-UA"/>
        </w:rPr>
        <w:t>співставності</w:t>
      </w:r>
      <w:proofErr w:type="spellEnd"/>
      <w:r w:rsidRPr="0070041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результатів дослідження незалежно від того, яка саме лабораторія їх отримала. Це дозволяє економити державні ресурси на організацію та проведення таких досліджень, особливо у випадках зміни пацієнтом місця свого проживання/адреси ЗОЗ для надання йому медичної допомоги.</w:t>
      </w:r>
    </w:p>
    <w:p w14:paraId="3EE9DA20" w14:textId="77777777" w:rsidR="00700410" w:rsidRPr="00700410" w:rsidRDefault="00700410" w:rsidP="00700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0041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У визначенні предмету закупівлі Замовник посилається на  торгову назву конкретного виробника та каталожний номер, тому що дані панелі зразків плазми крові найбільше відповідають поставленим перед  </w:t>
      </w:r>
      <w:proofErr w:type="spellStart"/>
      <w:r w:rsidRPr="00700410">
        <w:rPr>
          <w:rFonts w:ascii="Times New Roman" w:eastAsia="Calibri" w:hAnsi="Times New Roman" w:cs="Times New Roman"/>
          <w:sz w:val="24"/>
          <w:szCs w:val="24"/>
          <w:lang w:eastAsia="uk-UA"/>
        </w:rPr>
        <w:t>Референс</w:t>
      </w:r>
      <w:proofErr w:type="spellEnd"/>
      <w:r w:rsidRPr="00700410">
        <w:rPr>
          <w:rFonts w:ascii="Times New Roman" w:eastAsia="Calibri" w:hAnsi="Times New Roman" w:cs="Times New Roman"/>
          <w:sz w:val="24"/>
          <w:szCs w:val="24"/>
          <w:lang w:eastAsia="uk-UA"/>
        </w:rPr>
        <w:t>-лабораторією з діагностики ВІЛ/СНІДу  цілям.</w:t>
      </w:r>
    </w:p>
    <w:p w14:paraId="2C61DE36" w14:textId="77777777" w:rsidR="00700410" w:rsidRPr="00700410" w:rsidRDefault="00700410" w:rsidP="00700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00410">
        <w:rPr>
          <w:rFonts w:ascii="Times New Roman" w:eastAsia="Calibri" w:hAnsi="Times New Roman" w:cs="Times New Roman"/>
          <w:sz w:val="24"/>
          <w:szCs w:val="24"/>
          <w:lang w:eastAsia="uk-UA"/>
        </w:rPr>
        <w:t>Отже, для дотримання принципів Закону, а саме досягнення максимальної економії та ефективності, Замовником було прийнято рішення  провести закупівлю даних реагентів або їх еквіваленту.</w:t>
      </w:r>
    </w:p>
    <w:p w14:paraId="41967643" w14:textId="77777777" w:rsidR="00700410" w:rsidRPr="00700410" w:rsidRDefault="00700410" w:rsidP="007004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4443CE78" w14:textId="77777777" w:rsidR="00700410" w:rsidRPr="00700410" w:rsidRDefault="00700410" w:rsidP="007004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700410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МЕДИКО-ТЕХНІЧНІ ВИМОГИ</w:t>
      </w:r>
    </w:p>
    <w:p w14:paraId="78549B2C" w14:textId="77777777" w:rsidR="00700410" w:rsidRPr="00700410" w:rsidRDefault="00700410" w:rsidP="007004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tbl>
      <w:tblPr>
        <w:tblW w:w="10524" w:type="dxa"/>
        <w:tblInd w:w="-714" w:type="dxa"/>
        <w:tblLook w:val="04A0" w:firstRow="1" w:lastRow="0" w:firstColumn="1" w:lastColumn="0" w:noHBand="0" w:noVBand="1"/>
      </w:tblPr>
      <w:tblGrid>
        <w:gridCol w:w="540"/>
        <w:gridCol w:w="2027"/>
        <w:gridCol w:w="1060"/>
        <w:gridCol w:w="4145"/>
        <w:gridCol w:w="1565"/>
        <w:gridCol w:w="1187"/>
      </w:tblGrid>
      <w:tr w:rsidR="00700410" w:rsidRPr="00700410" w14:paraId="00662D1C" w14:textId="77777777" w:rsidTr="00FD108E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CF0F" w14:textId="77777777" w:rsidR="00700410" w:rsidRPr="00700410" w:rsidRDefault="00700410" w:rsidP="0070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0041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№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57D3" w14:textId="77777777" w:rsidR="00700410" w:rsidRPr="00700410" w:rsidRDefault="00700410" w:rsidP="0070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0041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Предмет закупівлі</w:t>
            </w:r>
            <w:r w:rsidRPr="00700410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*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30A4" w14:textId="77777777" w:rsidR="00700410" w:rsidRPr="00700410" w:rsidRDefault="00700410" w:rsidP="0070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00410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 xml:space="preserve">Код </w:t>
            </w:r>
            <w:r w:rsidRPr="0070041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НК 024:2019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C823" w14:textId="77777777" w:rsidR="00700410" w:rsidRPr="00700410" w:rsidRDefault="00700410" w:rsidP="0070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0041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Технічні характеристики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C845" w14:textId="77777777" w:rsidR="00700410" w:rsidRPr="00700410" w:rsidRDefault="00700410" w:rsidP="0070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0041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Одиниці вимірювання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EBEF" w14:textId="77777777" w:rsidR="00700410" w:rsidRPr="00700410" w:rsidRDefault="00700410" w:rsidP="0070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0041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Кількість</w:t>
            </w:r>
          </w:p>
        </w:tc>
      </w:tr>
      <w:tr w:rsidR="00700410" w:rsidRPr="00700410" w14:paraId="56897F9E" w14:textId="77777777" w:rsidTr="00FD108E">
        <w:trPr>
          <w:trHeight w:val="6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D3342" w14:textId="77777777" w:rsidR="00700410" w:rsidRPr="00700410" w:rsidRDefault="00700410" w:rsidP="0070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4BA3" w14:textId="77777777" w:rsidR="00700410" w:rsidRPr="00700410" w:rsidRDefault="00700410" w:rsidP="0070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Набір контролів RIQAS для досліджень СНІД/гепатит,</w:t>
            </w:r>
          </w:p>
          <w:p w14:paraId="16D67A38" w14:textId="77777777" w:rsidR="00700410" w:rsidRPr="00700410" w:rsidRDefault="00700410" w:rsidP="0070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(каталожний номер RQ9151)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6D31" w14:textId="77777777" w:rsidR="00700410" w:rsidRPr="00700410" w:rsidRDefault="00700410" w:rsidP="0070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30724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C924" w14:textId="77777777" w:rsidR="00700410" w:rsidRPr="00700410" w:rsidRDefault="00700410" w:rsidP="0070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1.Реагенти повинні бути призначені для діагностики </w:t>
            </w:r>
            <w:proofErr w:type="spellStart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</w:t>
            </w:r>
            <w:proofErr w:type="spellEnd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vitro</w:t>
            </w:r>
            <w:proofErr w:type="spellEnd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p w14:paraId="7D8949D5" w14:textId="77777777" w:rsidR="00700410" w:rsidRPr="00700410" w:rsidRDefault="00700410" w:rsidP="0070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2.Набір повинен містити не менше 24 контролів з об’ємом кожного не менше 1,8 мл.</w:t>
            </w:r>
          </w:p>
          <w:p w14:paraId="16E275D4" w14:textId="77777777" w:rsidR="00700410" w:rsidRPr="00700410" w:rsidRDefault="00700410" w:rsidP="0070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Реагенти повинні бути призначені для участі у програмі зовнішньої оцінки якості RIQAS для лабораторних досліджень ВІЛ/гепатит, що проводиться 1 раз на місяць по 2 проби протягом 12 місяців.</w:t>
            </w:r>
          </w:p>
          <w:p w14:paraId="08CF0CD4" w14:textId="77777777" w:rsidR="00700410" w:rsidRPr="00700410" w:rsidRDefault="00700410" w:rsidP="0070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4.Реагенти мають бути виготовлені з плазми крові людини, форма – рідка, не потребує </w:t>
            </w:r>
            <w:proofErr w:type="spellStart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пробопідготовки</w:t>
            </w:r>
            <w:proofErr w:type="spellEnd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A2BC715" w14:textId="77777777" w:rsidR="00700410" w:rsidRPr="00700410" w:rsidRDefault="00700410" w:rsidP="0070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5.Реагенти повинні бути призначені для якісного та кількісного методів виявлення наступних </w:t>
            </w:r>
            <w:proofErr w:type="spellStart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аналітів</w:t>
            </w:r>
            <w:proofErr w:type="spellEnd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14:paraId="4C812E98" w14:textId="77777777" w:rsidR="00700410" w:rsidRPr="00700410" w:rsidRDefault="00700410" w:rsidP="0070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- сумарних антитіл (класів </w:t>
            </w:r>
            <w:proofErr w:type="spellStart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Ig</w:t>
            </w:r>
            <w:proofErr w:type="spellEnd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A, </w:t>
            </w:r>
            <w:proofErr w:type="spellStart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Ig</w:t>
            </w:r>
            <w:proofErr w:type="spellEnd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G, </w:t>
            </w:r>
            <w:proofErr w:type="spellStart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Ig</w:t>
            </w:r>
            <w:proofErr w:type="spellEnd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M) до ВІЛ ½ (Anti-HIV-1+2);</w:t>
            </w:r>
          </w:p>
          <w:p w14:paraId="12E55F61" w14:textId="77777777" w:rsidR="00700410" w:rsidRPr="00700410" w:rsidRDefault="00700410" w:rsidP="0070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сумарних антитіл (класів </w:t>
            </w:r>
            <w:proofErr w:type="spellStart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Ig</w:t>
            </w:r>
            <w:proofErr w:type="spellEnd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A,Ig</w:t>
            </w:r>
            <w:proofErr w:type="spellEnd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G, </w:t>
            </w:r>
            <w:proofErr w:type="spellStart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Ig</w:t>
            </w:r>
            <w:proofErr w:type="spellEnd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M) до вірусу гепатиту С (</w:t>
            </w:r>
            <w:proofErr w:type="spellStart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Anti</w:t>
            </w:r>
            <w:proofErr w:type="spellEnd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-HCV);</w:t>
            </w:r>
          </w:p>
          <w:p w14:paraId="0488BDC5" w14:textId="77777777" w:rsidR="00700410" w:rsidRPr="00700410" w:rsidRDefault="00700410" w:rsidP="0070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сумарних антитіл (класів </w:t>
            </w:r>
            <w:proofErr w:type="spellStart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Ig</w:t>
            </w:r>
            <w:proofErr w:type="spellEnd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A,Ig</w:t>
            </w:r>
            <w:proofErr w:type="spellEnd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G, </w:t>
            </w:r>
            <w:proofErr w:type="spellStart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Ig</w:t>
            </w:r>
            <w:proofErr w:type="spellEnd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M) ядерного антигену гепатиту В (</w:t>
            </w:r>
            <w:proofErr w:type="spellStart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Anti-HBc</w:t>
            </w:r>
            <w:proofErr w:type="spellEnd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);</w:t>
            </w:r>
          </w:p>
          <w:p w14:paraId="0CE4E485" w14:textId="77777777" w:rsidR="00700410" w:rsidRPr="00700410" w:rsidRDefault="00700410" w:rsidP="0070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поверхневого антигену вірусу гепатиту В (</w:t>
            </w:r>
            <w:proofErr w:type="spellStart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HBsAg</w:t>
            </w:r>
            <w:proofErr w:type="spellEnd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14:paraId="441F6D66" w14:textId="77777777" w:rsidR="00700410" w:rsidRPr="00700410" w:rsidRDefault="00700410" w:rsidP="0070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Медичні вироби повинні відповідати вимогам Технічного регламенту щодо</w:t>
            </w:r>
          </w:p>
          <w:p w14:paraId="04B4CCE8" w14:textId="77777777" w:rsidR="00700410" w:rsidRPr="00700410" w:rsidRDefault="00700410" w:rsidP="0070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медичних виробів, затвердженого постановою Кабінету Міністрів України від</w:t>
            </w:r>
          </w:p>
          <w:p w14:paraId="27259482" w14:textId="77777777" w:rsidR="00700410" w:rsidRPr="00700410" w:rsidRDefault="00700410" w:rsidP="0070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02.10.2013 № 753, що підтверджується на момент постачання завіреною копією</w:t>
            </w:r>
          </w:p>
          <w:p w14:paraId="67BF09DA" w14:textId="77777777" w:rsidR="00700410" w:rsidRPr="00700410" w:rsidRDefault="00700410" w:rsidP="0070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декларації та, за наявності, сертифікатом про відповідність.</w:t>
            </w:r>
          </w:p>
          <w:p w14:paraId="26E9ED1A" w14:textId="77777777" w:rsidR="00700410" w:rsidRPr="00700410" w:rsidRDefault="00700410" w:rsidP="0070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Необхідна наявність копії інструкції (настанови) із експлуатації</w:t>
            </w:r>
          </w:p>
          <w:p w14:paraId="7739D06A" w14:textId="77777777" w:rsidR="00700410" w:rsidRPr="00700410" w:rsidRDefault="00700410" w:rsidP="0070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(застосування) медичного виробу українською мовою. У разі наявності</w:t>
            </w:r>
          </w:p>
          <w:p w14:paraId="7FFD67C4" w14:textId="77777777" w:rsidR="00700410" w:rsidRPr="00700410" w:rsidRDefault="00700410" w:rsidP="0070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затвердженої інструкції мовою оригіналу має бути забезпечений супровід</w:t>
            </w:r>
          </w:p>
          <w:p w14:paraId="3782D4BF" w14:textId="77777777" w:rsidR="00700410" w:rsidRPr="00700410" w:rsidRDefault="00700410" w:rsidP="0070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препарату копією автентичного перекладу інструкції українською мовою.</w:t>
            </w:r>
          </w:p>
          <w:p w14:paraId="312877AF" w14:textId="77777777" w:rsidR="00700410" w:rsidRPr="00700410" w:rsidRDefault="00700410" w:rsidP="0070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Зберігання та постачання повинно здійснюватися відповідно до вимог</w:t>
            </w:r>
          </w:p>
          <w:p w14:paraId="7884354F" w14:textId="77777777" w:rsidR="00700410" w:rsidRPr="00700410" w:rsidRDefault="00700410" w:rsidP="00700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інструкції з використання з дотриманням «холодового ланцюга».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E1582" w14:textId="77777777" w:rsidR="00700410" w:rsidRPr="00700410" w:rsidRDefault="00700410" w:rsidP="0070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004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lastRenderedPageBreak/>
              <w:t>штука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BCECD" w14:textId="77777777" w:rsidR="00700410" w:rsidRPr="00700410" w:rsidRDefault="00700410" w:rsidP="0070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00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</w:tbl>
    <w:p w14:paraId="73F1A584" w14:textId="77777777" w:rsidR="00700410" w:rsidRPr="00700410" w:rsidRDefault="00700410" w:rsidP="007004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14:paraId="7FF47C79" w14:textId="77777777" w:rsidR="00700410" w:rsidRDefault="00700410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004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608B" w14:textId="77777777" w:rsidR="00950359" w:rsidRDefault="00950359" w:rsidP="0024553B">
      <w:pPr>
        <w:spacing w:after="0" w:line="240" w:lineRule="auto"/>
      </w:pPr>
      <w:r>
        <w:separator/>
      </w:r>
    </w:p>
  </w:endnote>
  <w:endnote w:type="continuationSeparator" w:id="0">
    <w:p w14:paraId="55755D98" w14:textId="77777777" w:rsidR="00950359" w:rsidRDefault="00950359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7F22" w14:textId="77777777" w:rsidR="00950359" w:rsidRDefault="00950359" w:rsidP="0024553B">
      <w:pPr>
        <w:spacing w:after="0" w:line="240" w:lineRule="auto"/>
      </w:pPr>
      <w:r>
        <w:separator/>
      </w:r>
    </w:p>
  </w:footnote>
  <w:footnote w:type="continuationSeparator" w:id="0">
    <w:p w14:paraId="70D9500C" w14:textId="77777777" w:rsidR="00950359" w:rsidRDefault="00950359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229220367">
    <w:abstractNumId w:val="1"/>
  </w:num>
  <w:num w:numId="2" w16cid:durableId="212534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C70A6"/>
    <w:rsid w:val="001055A1"/>
    <w:rsid w:val="001C1517"/>
    <w:rsid w:val="00226C86"/>
    <w:rsid w:val="00230269"/>
    <w:rsid w:val="0023658E"/>
    <w:rsid w:val="0024553B"/>
    <w:rsid w:val="002B6E58"/>
    <w:rsid w:val="002B72AC"/>
    <w:rsid w:val="002C7992"/>
    <w:rsid w:val="002E2676"/>
    <w:rsid w:val="00366514"/>
    <w:rsid w:val="0037665F"/>
    <w:rsid w:val="004F0EB2"/>
    <w:rsid w:val="00590320"/>
    <w:rsid w:val="005F6CE1"/>
    <w:rsid w:val="006454AF"/>
    <w:rsid w:val="006C75C1"/>
    <w:rsid w:val="00700410"/>
    <w:rsid w:val="0084332E"/>
    <w:rsid w:val="009443DC"/>
    <w:rsid w:val="00950359"/>
    <w:rsid w:val="0095518A"/>
    <w:rsid w:val="00985C1F"/>
    <w:rsid w:val="00A52318"/>
    <w:rsid w:val="00A85135"/>
    <w:rsid w:val="00AC1C0E"/>
    <w:rsid w:val="00D3705A"/>
    <w:rsid w:val="00D626B8"/>
    <w:rsid w:val="00EE61EF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4453</Words>
  <Characters>2539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PHC02</cp:lastModifiedBy>
  <cp:revision>7</cp:revision>
  <dcterms:created xsi:type="dcterms:W3CDTF">2022-08-10T10:32:00Z</dcterms:created>
  <dcterms:modified xsi:type="dcterms:W3CDTF">2022-08-10T10:59:00Z</dcterms:modified>
</cp:coreProperties>
</file>