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E2CC8B" w14:textId="77777777" w:rsidR="005939E4" w:rsidRDefault="005939E4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5939E4">
        <w:rPr>
          <w:rFonts w:ascii="Times New Roman" w:hAnsi="Times New Roman"/>
          <w:b/>
          <w:bCs/>
          <w:sz w:val="24"/>
          <w:szCs w:val="24"/>
        </w:rPr>
        <w:t>ДК 021:2015:33690000-3 Лікарські засоби різні (Реактиви та реагенти лабораторні)</w:t>
      </w:r>
      <w:r w:rsidRPr="005939E4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</w:p>
    <w:p w14:paraId="3673CAB5" w14:textId="09C1122C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обл.,м.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7D79E74" w14:textId="77777777" w:rsidR="005939E4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5939E4" w:rsidRPr="005939E4">
        <w:rPr>
          <w:rFonts w:ascii="Times New Roman" w:hAnsi="Times New Roman"/>
          <w:bCs/>
          <w:sz w:val="24"/>
          <w:szCs w:val="24"/>
        </w:rPr>
        <w:t>ДК 021:2015:33690000-3 Лікарські засоби різні (Реактиви та реагенти лабораторні)</w:t>
      </w:r>
    </w:p>
    <w:p w14:paraId="4439A3F5" w14:textId="6BE33E3D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49DE5299" w14:textId="62AF03E2" w:rsidR="005939E4" w:rsidRDefault="006B7A16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A16">
        <w:rPr>
          <w:rFonts w:ascii="Times New Roman" w:hAnsi="Times New Roman"/>
          <w:sz w:val="24"/>
          <w:szCs w:val="24"/>
        </w:rPr>
        <w:t>UA-2022-08-31-007957-a</w:t>
      </w:r>
    </w:p>
    <w:p w14:paraId="6F34D83B" w14:textId="77777777" w:rsidR="006B7A16" w:rsidRPr="0024553B" w:rsidRDefault="006B7A16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0132D10A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5939E4">
        <w:rPr>
          <w:rFonts w:ascii="Times New Roman" w:hAnsi="Times New Roman"/>
          <w:sz w:val="24"/>
          <w:szCs w:val="24"/>
        </w:rPr>
        <w:t>1 840 000</w:t>
      </w:r>
      <w:r w:rsidR="00CE3AC2" w:rsidRPr="00CE3AC2">
        <w:rPr>
          <w:rFonts w:ascii="Times New Roman" w:hAnsi="Times New Roman"/>
          <w:sz w:val="24"/>
          <w:szCs w:val="24"/>
        </w:rPr>
        <w:t xml:space="preserve">,00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249B83F7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5939E4">
        <w:rPr>
          <w:rFonts w:ascii="Times New Roman" w:hAnsi="Times New Roman"/>
          <w:sz w:val="24"/>
          <w:szCs w:val="24"/>
        </w:rPr>
        <w:t>1 840 000</w:t>
      </w:r>
      <w:r w:rsidR="00CE3AC2" w:rsidRPr="00CE3AC2">
        <w:rPr>
          <w:rFonts w:ascii="Times New Roman" w:hAnsi="Times New Roman"/>
          <w:sz w:val="24"/>
          <w:szCs w:val="24"/>
        </w:rPr>
        <w:t>,00</w:t>
      </w:r>
      <w:r w:rsidR="00CE3AC2" w:rsidRPr="00CE3A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7372B863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5FD7329C" w14:textId="77777777" w:rsid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– кошти міжнародної технічної допомоги, виділені за проектом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«Посилення лікування ВІЛ-інфекції, спроможності лабораторної мережі, замісної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>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4305CE74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по </w:t>
      </w:r>
      <w:r w:rsidR="006B7A16">
        <w:rPr>
          <w:rFonts w:ascii="Times New Roman" w:hAnsi="Times New Roman"/>
          <w:sz w:val="24"/>
          <w:szCs w:val="24"/>
        </w:rPr>
        <w:t>16</w:t>
      </w:r>
      <w:r w:rsidR="001C1517" w:rsidRPr="0024553B">
        <w:rPr>
          <w:rFonts w:ascii="Times New Roman" w:hAnsi="Times New Roman"/>
          <w:sz w:val="24"/>
          <w:szCs w:val="24"/>
        </w:rPr>
        <w:t>.</w:t>
      </w:r>
      <w:r w:rsidR="006B7A16">
        <w:rPr>
          <w:rFonts w:ascii="Times New Roman" w:hAnsi="Times New Roman"/>
          <w:sz w:val="24"/>
          <w:szCs w:val="24"/>
        </w:rPr>
        <w:t>11</w:t>
      </w:r>
      <w:r w:rsidR="001C1517" w:rsidRPr="0024553B">
        <w:rPr>
          <w:rFonts w:ascii="Times New Roman" w:hAnsi="Times New Roman"/>
          <w:sz w:val="24"/>
          <w:szCs w:val="24"/>
        </w:rPr>
        <w:t>.</w:t>
      </w:r>
      <w:r w:rsidRPr="0024553B">
        <w:rPr>
          <w:rFonts w:ascii="Times New Roman" w:hAnsi="Times New Roman"/>
          <w:sz w:val="24"/>
          <w:szCs w:val="24"/>
        </w:rPr>
        <w:t>202</w:t>
      </w:r>
      <w:r w:rsidR="00366514" w:rsidRPr="0024553B">
        <w:rPr>
          <w:rFonts w:ascii="Times New Roman" w:hAnsi="Times New Roman"/>
          <w:sz w:val="24"/>
          <w:szCs w:val="24"/>
        </w:rPr>
        <w:t>2.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73611545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636CE54E" w14:textId="77777777" w:rsidR="00A85135" w:rsidRPr="00A85135" w:rsidRDefault="00A85135" w:rsidP="00A85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14:paraId="63A5C537" w14:textId="77777777" w:rsidR="00A85135" w:rsidRPr="00A85135" w:rsidRDefault="00A85135" w:rsidP="00A851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A8513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МЕДИКО-ТЕХНІЧНІ ВИМОГИ </w:t>
      </w:r>
    </w:p>
    <w:p w14:paraId="698BADB0" w14:textId="77777777" w:rsidR="00A85135" w:rsidRPr="00A85135" w:rsidRDefault="00A85135" w:rsidP="00A851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tbl>
      <w:tblPr>
        <w:tblStyle w:val="3"/>
        <w:tblW w:w="9912" w:type="dxa"/>
        <w:tblLook w:val="04A0" w:firstRow="1" w:lastRow="0" w:firstColumn="1" w:lastColumn="0" w:noHBand="0" w:noVBand="1"/>
      </w:tblPr>
      <w:tblGrid>
        <w:gridCol w:w="518"/>
        <w:gridCol w:w="2257"/>
        <w:gridCol w:w="1223"/>
        <w:gridCol w:w="3431"/>
        <w:gridCol w:w="1208"/>
        <w:gridCol w:w="1275"/>
      </w:tblGrid>
      <w:tr w:rsidR="005939E4" w:rsidRPr="005939E4" w14:paraId="193FD335" w14:textId="77777777" w:rsidTr="00467529">
        <w:trPr>
          <w:tblHeader/>
        </w:trPr>
        <w:tc>
          <w:tcPr>
            <w:tcW w:w="518" w:type="dxa"/>
          </w:tcPr>
          <w:p w14:paraId="334F2DC8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7F9C274C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2257" w:type="dxa"/>
          </w:tcPr>
          <w:p w14:paraId="249C800E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1223" w:type="dxa"/>
          </w:tcPr>
          <w:p w14:paraId="22E94CDD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Код НК 024:2019</w:t>
            </w:r>
          </w:p>
        </w:tc>
        <w:tc>
          <w:tcPr>
            <w:tcW w:w="3431" w:type="dxa"/>
          </w:tcPr>
          <w:p w14:paraId="6B368177" w14:textId="77777777" w:rsidR="005939E4" w:rsidRPr="005939E4" w:rsidRDefault="005939E4" w:rsidP="005939E4">
            <w:pPr>
              <w:ind w:left="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Опис предмета закупівлі</w:t>
            </w:r>
          </w:p>
          <w:p w14:paraId="2511A180" w14:textId="77777777" w:rsidR="005939E4" w:rsidRPr="005939E4" w:rsidRDefault="005939E4" w:rsidP="005939E4">
            <w:pPr>
              <w:ind w:left="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(технічні, якісні характеристики)</w:t>
            </w:r>
          </w:p>
        </w:tc>
        <w:tc>
          <w:tcPr>
            <w:tcW w:w="1208" w:type="dxa"/>
          </w:tcPr>
          <w:p w14:paraId="306D7B4D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Одиниця</w:t>
            </w:r>
          </w:p>
          <w:p w14:paraId="731FFD9B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виміру</w:t>
            </w:r>
          </w:p>
        </w:tc>
        <w:tc>
          <w:tcPr>
            <w:tcW w:w="1275" w:type="dxa"/>
          </w:tcPr>
          <w:p w14:paraId="2D510BD6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</w:t>
            </w:r>
          </w:p>
        </w:tc>
      </w:tr>
      <w:tr w:rsidR="005939E4" w:rsidRPr="005939E4" w14:paraId="2A900BD3" w14:textId="77777777" w:rsidTr="00467529">
        <w:tc>
          <w:tcPr>
            <w:tcW w:w="518" w:type="dxa"/>
          </w:tcPr>
          <w:p w14:paraId="40965027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7" w:type="dxa"/>
          </w:tcPr>
          <w:p w14:paraId="618DAEF9" w14:textId="77777777" w:rsidR="005939E4" w:rsidRPr="005939E4" w:rsidRDefault="005939E4" w:rsidP="005939E4">
            <w:pPr>
              <w:spacing w:line="276" w:lineRule="auto"/>
              <w:rPr>
                <w:rFonts w:ascii="Times New Roman" w:hAnsi="Times New Roman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Набір реагентів для ферментної очистки продуктів ампліфікації ExoSAP-IT™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PCR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Product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Cleanup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reagent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(каталожний номер 78205.10.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)</w:t>
            </w:r>
          </w:p>
        </w:tc>
        <w:tc>
          <w:tcPr>
            <w:tcW w:w="1223" w:type="dxa"/>
          </w:tcPr>
          <w:p w14:paraId="137E7940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60091</w:t>
            </w:r>
          </w:p>
        </w:tc>
        <w:tc>
          <w:tcPr>
            <w:tcW w:w="3431" w:type="dxa"/>
          </w:tcPr>
          <w:p w14:paraId="75FE4A36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1. Набір реагентів має бути призначеним для ферментативного очищення продукту ампліфікації. </w:t>
            </w:r>
          </w:p>
          <w:p w14:paraId="37720223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2. Повинен бути здатним в одну стадію гідролізувати надлишок праймерів і нуклеотидів для підготовки зразків до секвенування ДНК.</w:t>
            </w:r>
          </w:p>
          <w:p w14:paraId="2BC8D0C2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В кожній упаковці повинно бути достатньо реагенту для проведення 5000 реакцій.</w:t>
            </w:r>
          </w:p>
          <w:p w14:paraId="51FD665C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4. Має бути придатним для використання у 30-хвилинному протоколу інкубації зразку.</w:t>
            </w:r>
          </w:p>
          <w:p w14:paraId="014CC6FF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Повинен бути сумісним з тест-системами ThermoFisher з інтегразою для секвенування геному ВІЛ.</w:t>
            </w:r>
          </w:p>
          <w:p w14:paraId="797AC38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Термін придатності реагентів на момент поставки отримувачу повинен становити не менше 75% від загального терміну придатності або не менше 12 місяців до кінцевого терміну придатності.</w:t>
            </w:r>
          </w:p>
          <w:p w14:paraId="75AB25C5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1D4F053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5" w:type="dxa"/>
          </w:tcPr>
          <w:p w14:paraId="21148070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E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939E4" w:rsidRPr="005939E4" w14:paraId="7920D7AB" w14:textId="77777777" w:rsidTr="00467529">
        <w:tc>
          <w:tcPr>
            <w:tcW w:w="518" w:type="dxa"/>
          </w:tcPr>
          <w:p w14:paraId="73226DE6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7" w:type="dxa"/>
          </w:tcPr>
          <w:p w14:paraId="0ADEFF01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Набір для видалення незв’язаного барвника для секвенування BigDye XTerminator™ Purification Kit 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(каталожний номер 4376484)</w:t>
            </w:r>
          </w:p>
        </w:tc>
        <w:tc>
          <w:tcPr>
            <w:tcW w:w="1223" w:type="dxa"/>
          </w:tcPr>
          <w:p w14:paraId="27E972F3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62173</w:t>
            </w:r>
          </w:p>
        </w:tc>
        <w:tc>
          <w:tcPr>
            <w:tcW w:w="3431" w:type="dxa"/>
          </w:tcPr>
          <w:p w14:paraId="41EBA6D9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1. Набір має бути призначеним для очищення реакцій секвенування ДНК шляхом видалення  неінкорпорованих термінаторів BigDye™ та солей. </w:t>
            </w:r>
          </w:p>
          <w:p w14:paraId="086CB31E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2. До складу кожного набору повинно входити два реагенти: 1) розчин XTerminator™ для очистки після секвенування 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неінкорпорованих термінаторів барвників і вільних солей;  2) SAM™ Solution – для стабілізації реакції після очищення. </w:t>
            </w:r>
          </w:p>
          <w:p w14:paraId="4D204909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Повинен бути придатним для роботи на генетичному аналізаторі Applied Biosystems 3500x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Dx Genetic Analyzers з використанням програмного забезпечення з операційними системами Windows™ 2000 і Windows™ XP.</w:t>
            </w:r>
          </w:p>
          <w:p w14:paraId="6A9EAE84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В кожному наборі повинно бути достатньо реагентів для проведення 2500 реакцій.</w:t>
            </w:r>
          </w:p>
          <w:p w14:paraId="6499EC65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4. Повинен бути сумісним з тест-системами 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ThermoFisher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з інтегразою для секвенування геному ВІЛ.</w:t>
            </w:r>
          </w:p>
          <w:p w14:paraId="000ED4DC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Термін придатності реагентів на момент поставки отримувачу повинен становити не менше 75% від загального терміну придатності.</w:t>
            </w:r>
          </w:p>
          <w:p w14:paraId="54089A3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9103253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5" w:type="dxa"/>
          </w:tcPr>
          <w:p w14:paraId="2D67908A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9E4" w:rsidRPr="005939E4" w14:paraId="0E946C95" w14:textId="77777777" w:rsidTr="00467529">
        <w:tc>
          <w:tcPr>
            <w:tcW w:w="518" w:type="dxa"/>
          </w:tcPr>
          <w:p w14:paraId="7BFEBDA5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7" w:type="dxa"/>
          </w:tcPr>
          <w:p w14:paraId="76BE4CF6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Реагент полімер РОР-7 для розділення ДНК-фрагментів у генетичному аналізаторі 3500x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Dx (POP-7™ Polymer for 3500 Dx/3500x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Dx Genetic Analyzers) (каталожний номер 4393713)</w:t>
            </w:r>
          </w:p>
        </w:tc>
        <w:tc>
          <w:tcPr>
            <w:tcW w:w="1223" w:type="dxa"/>
          </w:tcPr>
          <w:p w14:paraId="7D9B7A77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61220</w:t>
            </w:r>
          </w:p>
        </w:tc>
        <w:tc>
          <w:tcPr>
            <w:tcW w:w="3431" w:type="dxa"/>
          </w:tcPr>
          <w:p w14:paraId="50B6263C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1. Повинен бути призначений для відокремлення фрагментів ДНК під час капілярного електрофорезу.</w:t>
            </w:r>
          </w:p>
          <w:p w14:paraId="76E5A123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2. Повинен бути придатним для роботи на генетичному аналізаторі Applied Biosystems 3500x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Dx Genetic Analyzers з використанням програмного забезпечення з операційними системами Windows™ 2000 і Windows™ XP.</w:t>
            </w:r>
          </w:p>
          <w:p w14:paraId="6263B7A5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Повинен бути фасованим у пакет, пакет повинен мати зовнішню упаковку. В кожній упаковці повинно бути достатньо реагенту для проведення 960 реакцій.</w:t>
            </w:r>
          </w:p>
          <w:p w14:paraId="26891F9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4. Полімер POP-7™ повинен бути універсальним і розробленим для читання коротких та довгих послідовностей нуклеотидів.</w:t>
            </w:r>
          </w:p>
          <w:p w14:paraId="758CC35B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5. Повинен бути призначений для діагностики in vitro та мати 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маркировку СЕ-IVD.</w:t>
            </w:r>
          </w:p>
          <w:p w14:paraId="342F776A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6. 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1C04F30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4EB2A82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5" w:type="dxa"/>
          </w:tcPr>
          <w:p w14:paraId="4CCA7918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39E4" w:rsidRPr="005939E4" w14:paraId="093CFF85" w14:textId="77777777" w:rsidTr="00467529">
        <w:tc>
          <w:tcPr>
            <w:tcW w:w="518" w:type="dxa"/>
          </w:tcPr>
          <w:p w14:paraId="6F1641F4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57" w:type="dxa"/>
          </w:tcPr>
          <w:p w14:paraId="43ED25D3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Набір катодних буферів для генетичного аналізатора 3500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Dx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Cathod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Buffer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Chamber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CBC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for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3500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– Контейнер з катодним буфером 3500 D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series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) (каталожний номер 4408258)</w:t>
            </w:r>
          </w:p>
        </w:tc>
        <w:tc>
          <w:tcPr>
            <w:tcW w:w="1223" w:type="dxa"/>
          </w:tcPr>
          <w:p w14:paraId="7BD0F6FA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62691</w:t>
            </w:r>
          </w:p>
        </w:tc>
        <w:tc>
          <w:tcPr>
            <w:tcW w:w="3431" w:type="dxa"/>
          </w:tcPr>
          <w:p w14:paraId="1A9FC12B" w14:textId="77777777" w:rsidR="005939E4" w:rsidRPr="005939E4" w:rsidRDefault="005939E4" w:rsidP="005939E4">
            <w:pPr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ind w:left="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Повинен бути придатним для проведення капілярного електрофорезу.</w:t>
            </w:r>
          </w:p>
          <w:p w14:paraId="7DC25B45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2. Повинен бути придатним для роботи на генетичному аналізаторі Applied Biosystems 3500x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Dx Genetic Analyzers.</w:t>
            </w:r>
          </w:p>
          <w:p w14:paraId="24345F4D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Повинен бути фасований в готовий до використання одноразовий контейнер з міткою радіочастотної ідентифікації (RFID).</w:t>
            </w:r>
          </w:p>
          <w:p w14:paraId="0838E2EB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4. Кожний контейнер повинен містити 1-кратний робочий розчин катодного буферу для проведення капілярного електрофорезу. </w:t>
            </w:r>
          </w:p>
          <w:p w14:paraId="096611F7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Контейнер повинен мати два окремих відсіки: лівий повинен забезпечувати електрофорез, правий -  промивання капілярів і функцію викиду відпрацьованих полімерних відходів між ін'єкціями.</w:t>
            </w:r>
          </w:p>
          <w:p w14:paraId="2BCBD3E0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6. Верхня частина контейнеру повинна бути герметизована термогерметичною пластиковою плівкою, яку легко можна зняти перед установкою на прилад. </w:t>
            </w:r>
          </w:p>
          <w:p w14:paraId="458BF31E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7. Контейнер з катодним буфером повинен бути фасований у зовнішню упаковку. Кожна зовнішня упаковка вміщує 4 окремі контейнери.</w:t>
            </w:r>
          </w:p>
          <w:p w14:paraId="24FAAF53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8. Повинен бути призначений для діагностики in vitro та мати маркировку СЕ-IVD.  </w:t>
            </w:r>
          </w:p>
          <w:p w14:paraId="4024CC6F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9. 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5EC38A86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EA62C78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5" w:type="dxa"/>
          </w:tcPr>
          <w:p w14:paraId="1804BFC1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9E4" w:rsidRPr="005939E4" w14:paraId="49D1B886" w14:textId="77777777" w:rsidTr="00467529">
        <w:tc>
          <w:tcPr>
            <w:tcW w:w="518" w:type="dxa"/>
          </w:tcPr>
          <w:p w14:paraId="042351D5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57" w:type="dxa"/>
          </w:tcPr>
          <w:p w14:paraId="5A071AEA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Набір анодних буферів для генетичного аналізатора 3500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Dx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Anode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Buffer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Chamber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ABC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for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3500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– Контейнер з анодним буфером 3500 D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series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) (каталожний номер 4393925)</w:t>
            </w:r>
          </w:p>
        </w:tc>
        <w:tc>
          <w:tcPr>
            <w:tcW w:w="1223" w:type="dxa"/>
          </w:tcPr>
          <w:p w14:paraId="5DA0683C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62691</w:t>
            </w:r>
          </w:p>
        </w:tc>
        <w:tc>
          <w:tcPr>
            <w:tcW w:w="3431" w:type="dxa"/>
          </w:tcPr>
          <w:p w14:paraId="6DCBAED8" w14:textId="77777777" w:rsidR="005939E4" w:rsidRPr="005939E4" w:rsidRDefault="005939E4" w:rsidP="005939E4">
            <w:pPr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ind w:left="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Повинен бути придатним для проведення капілярного електрофорезу.</w:t>
            </w:r>
          </w:p>
          <w:p w14:paraId="39FF87A2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2. Повинен бути придатним для роботи на генетичному аналізаторі Applied Biosystems 3500x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Dx Genetic Analyzers.</w:t>
            </w:r>
          </w:p>
          <w:p w14:paraId="1B0332BD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Повинен бути фасований в готовий до використання одноразовий контейнер з міткою радіочастотної ідентифікації (RFID).</w:t>
            </w:r>
          </w:p>
          <w:p w14:paraId="64BE2AD0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4. Контейнер повинен містити 1-кратний робочий розчин анодного буферу для проведення капілярного електрофорезу. </w:t>
            </w:r>
          </w:p>
          <w:p w14:paraId="6E7D699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Контейнер повинен мати один відсік, заповнений анодним буфером.</w:t>
            </w:r>
          </w:p>
          <w:p w14:paraId="5C47D11E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6. Верхня частина контейнеру повинна бути герметизована термогерметичною пластиковою плівкою, яку легко можна зняти перед установкою на прилад. </w:t>
            </w:r>
          </w:p>
          <w:p w14:paraId="4A2E4609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7. Кожний контейнер з анодним буфером повинен бути фасований у зовнішню упаковку. Кожна зовнішня упаковка включає 4 окремі контейнери.</w:t>
            </w:r>
          </w:p>
          <w:p w14:paraId="6C41B4D0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8. Реагент повинен бути призначений для діагностики in vitro та мати маркировку СЕ-IVD.  </w:t>
            </w:r>
          </w:p>
          <w:p w14:paraId="2FC27ED5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9. 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5388812D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6D08659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5" w:type="dxa"/>
          </w:tcPr>
          <w:p w14:paraId="78BEC67E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9E4" w:rsidRPr="005939E4" w14:paraId="0019CCBA" w14:textId="77777777" w:rsidTr="00467529">
        <w:tc>
          <w:tcPr>
            <w:tcW w:w="518" w:type="dxa"/>
          </w:tcPr>
          <w:p w14:paraId="0DA0C420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57" w:type="dxa"/>
          </w:tcPr>
          <w:p w14:paraId="6B90B220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Реагент для промивання полімерної помпи капілярного генетичного аналізатора (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Conditioning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reagent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for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3500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) (каталожний номер 4409543)</w:t>
            </w:r>
          </w:p>
        </w:tc>
        <w:tc>
          <w:tcPr>
            <w:tcW w:w="1223" w:type="dxa"/>
          </w:tcPr>
          <w:p w14:paraId="290E5FCD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42693</w:t>
            </w:r>
          </w:p>
        </w:tc>
        <w:tc>
          <w:tcPr>
            <w:tcW w:w="3431" w:type="dxa"/>
          </w:tcPr>
          <w:p w14:paraId="277DFDC9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1. Повинен бути придатним для роботи на генетичному аналізаторі Applied Biosystems 3500x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Dx Genetic Analyzers.</w:t>
            </w:r>
          </w:p>
          <w:p w14:paraId="277DD858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2. Повинен бути фасований в готовий до використання одноразовий пакет-мішечок.</w:t>
            </w:r>
          </w:p>
          <w:p w14:paraId="21E17705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3. Кожний пакет-мішечок  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повинен мати достатній обсяг реагенту для заправки полімерного насоса або його промивання між змінами типу полімеру. </w:t>
            </w:r>
          </w:p>
          <w:p w14:paraId="619FC67E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5939E4">
              <w:rPr>
                <w:rFonts w:ascii="Times New Roman" w:hAnsi="Times New Roman"/>
                <w:sz w:val="24"/>
                <w:szCs w:val="24"/>
              </w:rPr>
              <w:t xml:space="preserve">Верхня частина кріплення пакету-мішечка повинна бути закрита поліетиленовою плівкою, 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яку легко можна зняти перед установкою на прилад. </w:t>
            </w:r>
          </w:p>
          <w:p w14:paraId="498EBB25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Кожний пакет-мішечок з реагентом повинен бути фасований у зовнішню упаковку. Кожна зовнішня упаковка включає 1 пакет-мішечок.</w:t>
            </w:r>
          </w:p>
          <w:p w14:paraId="03AE5F73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6. Реагент повинен бути призначений для діагностики in vitro та мати маркировку 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СЕ-I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VD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  <w:p w14:paraId="53906C8F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7. 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66A1831D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D2FCF38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5" w:type="dxa"/>
          </w:tcPr>
          <w:p w14:paraId="0E2D6F76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9E4" w:rsidRPr="005939E4" w14:paraId="7F65E9A8" w14:textId="77777777" w:rsidTr="00467529">
        <w:tc>
          <w:tcPr>
            <w:tcW w:w="518" w:type="dxa"/>
          </w:tcPr>
          <w:p w14:paraId="78CF9A4A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57" w:type="dxa"/>
          </w:tcPr>
          <w:p w14:paraId="4F5EF4DB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Високоіонізований формамид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HI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-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DI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Formamide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(каталожний номер 4404307)</w:t>
            </w:r>
          </w:p>
        </w:tc>
        <w:tc>
          <w:tcPr>
            <w:tcW w:w="1223" w:type="dxa"/>
          </w:tcPr>
          <w:p w14:paraId="08E4534C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62510</w:t>
            </w:r>
          </w:p>
        </w:tc>
        <w:tc>
          <w:tcPr>
            <w:tcW w:w="3431" w:type="dxa"/>
          </w:tcPr>
          <w:p w14:paraId="3A5C470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1. Реагент повинен бути придатним для роботи на генетичному аналізаторі Applied Biosystems 3500x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Dx Genetic Analyzers.</w:t>
            </w:r>
          </w:p>
          <w:p w14:paraId="011CB447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Повинен бути придатним для ресуспендування зразків перед електрокінетичною ін’єкцією в системах капілярного електрофорезу.   </w:t>
            </w:r>
          </w:p>
          <w:p w14:paraId="453CC323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5939E4">
              <w:t xml:space="preserve"> 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Повинен бути фасованим у флакон, об’ємом 5 мл та мати зовнішню упаковку. Кожна упаковка повинна містити 1 флакон.</w:t>
            </w:r>
          </w:p>
          <w:p w14:paraId="4716EA29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4. Повинен бути призначений для діагностики in vitro та мати маркировку СЕ-IVD.  </w:t>
            </w:r>
          </w:p>
          <w:p w14:paraId="55220108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148E7D74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96F940C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5" w:type="dxa"/>
          </w:tcPr>
          <w:p w14:paraId="088F6016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9E4" w:rsidRPr="005939E4" w14:paraId="33CB2E3A" w14:textId="77777777" w:rsidTr="00467529">
        <w:tc>
          <w:tcPr>
            <w:tcW w:w="518" w:type="dxa"/>
          </w:tcPr>
          <w:p w14:paraId="03C1BEAE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57" w:type="dxa"/>
          </w:tcPr>
          <w:p w14:paraId="3ABCDB60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Набір реагентів для виділення вірусної РНК/ДНК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QIAamp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Viral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RNA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Mini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Kit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(каталожний номер 52906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Qiagen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)</w:t>
            </w:r>
          </w:p>
        </w:tc>
        <w:tc>
          <w:tcPr>
            <w:tcW w:w="1223" w:type="dxa"/>
          </w:tcPr>
          <w:p w14:paraId="7A38B442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52521</w:t>
            </w:r>
          </w:p>
        </w:tc>
        <w:tc>
          <w:tcPr>
            <w:tcW w:w="3431" w:type="dxa"/>
          </w:tcPr>
          <w:p w14:paraId="6C6845A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1. Реагенти мають бути призначеними для виділення вірусної РНК із зразків плазми крові для подальшого секвенування.</w:t>
            </w:r>
          </w:p>
          <w:p w14:paraId="774422DA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2. Набір повинен містити у своєму складі мікроколонки для підвищення ефективності очищення вірусної РНК з повним видаленням інгібіторів ПЛР.</w:t>
            </w:r>
          </w:p>
          <w:p w14:paraId="0BF9FEA8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В кожному наборі повинно бути достатньо реагентів та витратних матеріалів для виділення вірусної РНК не менше ніж з 250 зразків плазми крові.</w:t>
            </w:r>
          </w:p>
          <w:p w14:paraId="10AB3772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4. Термін придатності реагентів на момент поставки отримувачу повинен становити не менше 75% від загального терміну придатності.</w:t>
            </w:r>
          </w:p>
          <w:p w14:paraId="137ABDAC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6CB3E3B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5" w:type="dxa"/>
          </w:tcPr>
          <w:p w14:paraId="1E1F59F8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9E4" w:rsidRPr="005939E4" w14:paraId="35D5D7CB" w14:textId="77777777" w:rsidTr="00467529">
        <w:tc>
          <w:tcPr>
            <w:tcW w:w="518" w:type="dxa"/>
          </w:tcPr>
          <w:p w14:paraId="14B92437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57" w:type="dxa"/>
          </w:tcPr>
          <w:p w14:paraId="1DAF0DDA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Набір реагентів (ампліфікаційний модуль та модуль секвенування) для виявлення мутацій резистентності ВІЛ-1 в гені протеази, зворотної транскриптази та інтегрази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HIV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-1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Genotyping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Kit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Amplification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Module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(каталожний номер А55120)</w:t>
            </w:r>
          </w:p>
        </w:tc>
        <w:tc>
          <w:tcPr>
            <w:tcW w:w="1223" w:type="dxa"/>
          </w:tcPr>
          <w:p w14:paraId="5FB31CB1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62173</w:t>
            </w:r>
          </w:p>
        </w:tc>
        <w:tc>
          <w:tcPr>
            <w:tcW w:w="3431" w:type="dxa"/>
          </w:tcPr>
          <w:p w14:paraId="75608A7D" w14:textId="77777777" w:rsidR="005939E4" w:rsidRPr="005939E4" w:rsidRDefault="005939E4" w:rsidP="005939E4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ind w:left="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Реагенти мають бути призначеними для визначення мутацій резистентності ВІЛ-1 до інгібіторів протеази, зворотної транскриптази,  інтегрази методом Сенгера.</w:t>
            </w:r>
          </w:p>
          <w:p w14:paraId="13ADD599" w14:textId="77777777" w:rsidR="005939E4" w:rsidRPr="005939E4" w:rsidRDefault="005939E4" w:rsidP="005939E4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ind w:left="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ab/>
              <w:t>Аналітична чутливість реагентів має бути достатньою для виявлення 1000 копій РНК ВІЛ-1 в 1 мл плазми крові</w:t>
            </w:r>
          </w:p>
          <w:p w14:paraId="0EE80F8C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3. В кожній упаковці повинно бути достатньо реагентів для проведення 48 реакцій RT-PCR і 48 реакцій 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Nested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PCR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, 48 реакцій циклічного секвенування геному ВІЛ.</w:t>
            </w:r>
          </w:p>
          <w:p w14:paraId="77A933D7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4. Реагенти повинні бути оптимізовані для роботи з ампліфікаторами виробництва Applied Biosystems та генетичним аналізатором Applied Biosystems 3500x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 Dx Genetic Analyzers.</w:t>
            </w:r>
          </w:p>
          <w:p w14:paraId="3136B1F9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Термін придатності реагентів на момент поставки отримувачу повинен становити не менше 75% від загального терміну придатності.</w:t>
            </w:r>
          </w:p>
          <w:p w14:paraId="1A566278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7F0C543B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5" w:type="dxa"/>
          </w:tcPr>
          <w:p w14:paraId="170855F2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39E4" w:rsidRPr="005939E4" w14:paraId="3974E2D7" w14:textId="77777777" w:rsidTr="00467529">
        <w:tc>
          <w:tcPr>
            <w:tcW w:w="518" w:type="dxa"/>
          </w:tcPr>
          <w:p w14:paraId="67C44708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57" w:type="dxa"/>
          </w:tcPr>
          <w:p w14:paraId="6FE5F843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Вода для молекулярних досліджень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Molecular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Purified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Water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for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Laboratory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research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(каталожний номер АМ 9932) Nuclease-Free Water (not DEPC-Treated)</w:t>
            </w:r>
          </w:p>
        </w:tc>
        <w:tc>
          <w:tcPr>
            <w:tcW w:w="1223" w:type="dxa"/>
          </w:tcPr>
          <w:p w14:paraId="647213EE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62509</w:t>
            </w:r>
          </w:p>
        </w:tc>
        <w:tc>
          <w:tcPr>
            <w:tcW w:w="3431" w:type="dxa"/>
          </w:tcPr>
          <w:p w14:paraId="07737964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1. Вода повинна бути вільна від нуклеаз та РНКаз, не оброблена DEPC,  деіонізована, відфільтрована в кінцеву пляшку та автоклавована. </w:t>
            </w:r>
          </w:p>
          <w:p w14:paraId="7404A254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Повинна бути готова до використання без додаткової підготовки, змішування або автоклавування. </w:t>
            </w:r>
          </w:p>
          <w:p w14:paraId="70D468C6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Повинна бути придатна для роботи методом ПЛР.</w:t>
            </w:r>
          </w:p>
          <w:p w14:paraId="1FC4624D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4. Пляшка з водою повинна бути об’ємом 1000 мл.</w:t>
            </w:r>
          </w:p>
          <w:p w14:paraId="4BFBECE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1ABB4377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5" w:type="dxa"/>
          </w:tcPr>
          <w:p w14:paraId="1D17E9E6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E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2DCEC6CB" w14:textId="77777777" w:rsidR="0023658E" w:rsidRDefault="0023658E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365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ED15" w14:textId="77777777" w:rsidR="00B96DCB" w:rsidRDefault="00B96DCB" w:rsidP="0024553B">
      <w:pPr>
        <w:spacing w:after="0" w:line="240" w:lineRule="auto"/>
      </w:pPr>
      <w:r>
        <w:separator/>
      </w:r>
    </w:p>
  </w:endnote>
  <w:endnote w:type="continuationSeparator" w:id="0">
    <w:p w14:paraId="60394D65" w14:textId="77777777" w:rsidR="00B96DCB" w:rsidRDefault="00B96DCB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D219" w14:textId="77777777" w:rsidR="00B96DCB" w:rsidRDefault="00B96DCB" w:rsidP="0024553B">
      <w:pPr>
        <w:spacing w:after="0" w:line="240" w:lineRule="auto"/>
      </w:pPr>
      <w:r>
        <w:separator/>
      </w:r>
    </w:p>
  </w:footnote>
  <w:footnote w:type="continuationSeparator" w:id="0">
    <w:p w14:paraId="13F5B32A" w14:textId="77777777" w:rsidR="00B96DCB" w:rsidRDefault="00B96DCB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229220367">
    <w:abstractNumId w:val="4"/>
  </w:num>
  <w:num w:numId="2" w16cid:durableId="2125346191">
    <w:abstractNumId w:val="2"/>
  </w:num>
  <w:num w:numId="3" w16cid:durableId="1032724204">
    <w:abstractNumId w:val="0"/>
  </w:num>
  <w:num w:numId="4" w16cid:durableId="50615516">
    <w:abstractNumId w:val="3"/>
  </w:num>
  <w:num w:numId="5" w16cid:durableId="842550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62CF6"/>
    <w:rsid w:val="001C1517"/>
    <w:rsid w:val="00226C86"/>
    <w:rsid w:val="0023658E"/>
    <w:rsid w:val="0024553B"/>
    <w:rsid w:val="002B6E58"/>
    <w:rsid w:val="002B72AC"/>
    <w:rsid w:val="002C7992"/>
    <w:rsid w:val="002E2676"/>
    <w:rsid w:val="00366514"/>
    <w:rsid w:val="003A647A"/>
    <w:rsid w:val="003F0FF4"/>
    <w:rsid w:val="004F0EB2"/>
    <w:rsid w:val="00590320"/>
    <w:rsid w:val="00591D14"/>
    <w:rsid w:val="005939E4"/>
    <w:rsid w:val="005F6CE1"/>
    <w:rsid w:val="006454AF"/>
    <w:rsid w:val="006B7A16"/>
    <w:rsid w:val="006C75C1"/>
    <w:rsid w:val="0084332E"/>
    <w:rsid w:val="0092743E"/>
    <w:rsid w:val="009443DC"/>
    <w:rsid w:val="0095518A"/>
    <w:rsid w:val="00A52318"/>
    <w:rsid w:val="00A85135"/>
    <w:rsid w:val="00AC1C0E"/>
    <w:rsid w:val="00B96DCB"/>
    <w:rsid w:val="00C31CCD"/>
    <w:rsid w:val="00CE3AC2"/>
    <w:rsid w:val="00D50FEF"/>
    <w:rsid w:val="00D626B8"/>
    <w:rsid w:val="00E04C98"/>
    <w:rsid w:val="00F8561E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table" w:customStyle="1" w:styleId="4">
    <w:name w:val="Сетка таблицы4"/>
    <w:basedOn w:val="a1"/>
    <w:next w:val="a4"/>
    <w:uiPriority w:val="39"/>
    <w:rsid w:val="00E04C9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5939E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8212</Words>
  <Characters>4681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10</cp:revision>
  <dcterms:created xsi:type="dcterms:W3CDTF">2022-08-10T10:32:00Z</dcterms:created>
  <dcterms:modified xsi:type="dcterms:W3CDTF">2022-08-31T20:12:00Z</dcterms:modified>
</cp:coreProperties>
</file>