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7AF458B7" w:rsidR="000C70A6" w:rsidRDefault="00C23BD8" w:rsidP="00DB4C61">
      <w:pPr>
        <w:spacing w:before="100" w:beforeAutospacing="1" w:after="100" w:afterAutospacing="1" w:line="240" w:lineRule="auto"/>
        <w:jc w:val="center"/>
        <w:rPr>
          <w:rStyle w:val="a3"/>
          <w:rFonts w:ascii="Times New Roman" w:hAnsi="Times New Roman"/>
          <w:b/>
          <w:bCs/>
          <w:i w:val="0"/>
          <w:iCs w:val="0"/>
          <w:sz w:val="24"/>
          <w:szCs w:val="24"/>
        </w:rPr>
      </w:pPr>
      <w:r w:rsidRPr="00C23BD8">
        <w:rPr>
          <w:rFonts w:ascii="Times New Roman" w:hAnsi="Times New Roman"/>
          <w:b/>
          <w:bCs/>
          <w:sz w:val="24"/>
          <w:szCs w:val="24"/>
        </w:rPr>
        <w:t xml:space="preserve">ДК 021:2015: </w:t>
      </w:r>
      <w:r w:rsidR="00090F71" w:rsidRPr="00090F71">
        <w:rPr>
          <w:rFonts w:ascii="Times New Roman" w:hAnsi="Times New Roman"/>
          <w:b/>
          <w:bCs/>
          <w:sz w:val="24"/>
          <w:szCs w:val="24"/>
        </w:rPr>
        <w:t>42510000-4 Теплообмінники, кондиціонери повітря, холодильне обладнання та фільтрувальні пристрої (Кондиціонери_1)</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2CCBB8F5"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6E0A9F">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372DAE2D"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23BD8" w:rsidRPr="00C23BD8">
        <w:rPr>
          <w:rFonts w:ascii="Times New Roman" w:hAnsi="Times New Roman"/>
          <w:bCs/>
          <w:sz w:val="24"/>
          <w:szCs w:val="24"/>
        </w:rPr>
        <w:t xml:space="preserve">ДК 021:2015: </w:t>
      </w:r>
      <w:bookmarkStart w:id="0" w:name="_Hlk144725921"/>
      <w:r w:rsidR="00090F71" w:rsidRPr="00090F71">
        <w:rPr>
          <w:rFonts w:ascii="Times New Roman" w:hAnsi="Times New Roman"/>
          <w:bCs/>
          <w:sz w:val="24"/>
          <w:szCs w:val="24"/>
        </w:rPr>
        <w:t>42510000-4 Теплообмінники, кондиціонери повітря, холодильне обладнання та фільтрувальні пристрої (Кондиціонери_1)</w:t>
      </w:r>
      <w:bookmarkEnd w:id="0"/>
    </w:p>
    <w:p w14:paraId="4439A3F5" w14:textId="1FE28DB4" w:rsidR="0024553B" w:rsidRPr="00090F71"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090F71">
        <w:rPr>
          <w:rFonts w:ascii="Times New Roman" w:hAnsi="Times New Roman"/>
          <w:sz w:val="24"/>
          <w:szCs w:val="24"/>
        </w:rPr>
        <w:t>з особливостям</w:t>
      </w:r>
    </w:p>
    <w:p w14:paraId="6C74577A" w14:textId="76BE9F27" w:rsidR="000C70A6" w:rsidRDefault="00090F71" w:rsidP="0024553B">
      <w:pPr>
        <w:spacing w:after="0" w:line="240" w:lineRule="auto"/>
        <w:jc w:val="both"/>
        <w:rPr>
          <w:rFonts w:ascii="Times New Roman" w:hAnsi="Times New Roman"/>
          <w:sz w:val="24"/>
          <w:szCs w:val="24"/>
        </w:rPr>
      </w:pPr>
      <w:r w:rsidRPr="00090F71">
        <w:rPr>
          <w:rFonts w:ascii="Times New Roman" w:hAnsi="Times New Roman"/>
          <w:sz w:val="24"/>
          <w:szCs w:val="24"/>
        </w:rPr>
        <w:t>UA-2023-08-30-003367-a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01F31475"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090F71" w:rsidRPr="00090F71">
        <w:rPr>
          <w:rFonts w:ascii="Times New Roman" w:hAnsi="Times New Roman"/>
          <w:sz w:val="24"/>
          <w:szCs w:val="24"/>
        </w:rPr>
        <w:t>140 000,00</w:t>
      </w:r>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C23BD8">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2B966ABD"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090F71" w:rsidRPr="00090F71">
        <w:rPr>
          <w:rFonts w:ascii="Times New Roman" w:hAnsi="Times New Roman"/>
          <w:sz w:val="24"/>
          <w:szCs w:val="24"/>
        </w:rPr>
        <w:t>140 000,00</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C23BD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5FD7329C" w14:textId="49A8A7E4" w:rsidR="000C70A6" w:rsidRDefault="0024553B" w:rsidP="00C23BD8">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C23BD8" w:rsidRPr="00C23BD8">
        <w:rPr>
          <w:rFonts w:ascii="Times New Roman" w:eastAsia="Times New Roman" w:hAnsi="Times New Roman"/>
          <w:bCs/>
          <w:iCs/>
          <w:color w:val="000000"/>
          <w:sz w:val="24"/>
          <w:szCs w:val="24"/>
          <w:lang w:eastAsia="uk-UA"/>
        </w:rPr>
        <w:t xml:space="preserve">кошти міжнародного проєкту: </w:t>
      </w:r>
      <w:r w:rsidR="00090F71" w:rsidRPr="00090F71">
        <w:rPr>
          <w:rFonts w:ascii="Times New Roman" w:eastAsia="Times New Roman" w:hAnsi="Times New Roman"/>
          <w:bCs/>
          <w:iCs/>
          <w:color w:val="000000"/>
          <w:sz w:val="24"/>
          <w:szCs w:val="24"/>
          <w:lang w:eastAsia="uk-UA"/>
        </w:rPr>
        <w:t>«Надання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4CA1A237"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bookmarkStart w:id="1" w:name="_Hlk144726164"/>
      <w:r w:rsidR="000103E7">
        <w:rPr>
          <w:rFonts w:ascii="Times New Roman" w:hAnsi="Times New Roman"/>
          <w:sz w:val="24"/>
          <w:szCs w:val="24"/>
        </w:rPr>
        <w:t>д</w:t>
      </w:r>
      <w:r w:rsidR="00366514" w:rsidRPr="0024553B">
        <w:rPr>
          <w:rFonts w:ascii="Times New Roman" w:hAnsi="Times New Roman"/>
          <w:sz w:val="24"/>
          <w:szCs w:val="24"/>
        </w:rPr>
        <w:t xml:space="preserve">о </w:t>
      </w:r>
      <w:r w:rsidR="00090F71">
        <w:rPr>
          <w:rFonts w:ascii="Times New Roman" w:hAnsi="Times New Roman"/>
          <w:sz w:val="24"/>
          <w:szCs w:val="24"/>
        </w:rPr>
        <w:t>01</w:t>
      </w:r>
      <w:r w:rsidR="001C1517" w:rsidRPr="0024553B">
        <w:rPr>
          <w:rFonts w:ascii="Times New Roman" w:hAnsi="Times New Roman"/>
          <w:sz w:val="24"/>
          <w:szCs w:val="24"/>
        </w:rPr>
        <w:t>.</w:t>
      </w:r>
      <w:r w:rsidR="00255452">
        <w:rPr>
          <w:rFonts w:ascii="Times New Roman" w:hAnsi="Times New Roman"/>
          <w:sz w:val="24"/>
          <w:szCs w:val="24"/>
        </w:rPr>
        <w:t>1</w:t>
      </w:r>
      <w:r w:rsidR="00090F71">
        <w:rPr>
          <w:rFonts w:ascii="Times New Roman" w:hAnsi="Times New Roman"/>
          <w:sz w:val="24"/>
          <w:szCs w:val="24"/>
        </w:rPr>
        <w:t>1</w:t>
      </w:r>
      <w:r w:rsidR="001C1517" w:rsidRPr="0024553B">
        <w:rPr>
          <w:rFonts w:ascii="Times New Roman" w:hAnsi="Times New Roman"/>
          <w:sz w:val="24"/>
          <w:szCs w:val="24"/>
        </w:rPr>
        <w:t>.</w:t>
      </w:r>
      <w:r w:rsidRPr="0024553B">
        <w:rPr>
          <w:rFonts w:ascii="Times New Roman" w:hAnsi="Times New Roman"/>
          <w:sz w:val="24"/>
          <w:szCs w:val="24"/>
        </w:rPr>
        <w:t>202</w:t>
      </w:r>
      <w:r w:rsidR="000103E7">
        <w:rPr>
          <w:rFonts w:ascii="Times New Roman" w:hAnsi="Times New Roman"/>
          <w:sz w:val="24"/>
          <w:szCs w:val="24"/>
        </w:rPr>
        <w:t>3</w:t>
      </w:r>
      <w:r w:rsidR="00AC13BF">
        <w:rPr>
          <w:rFonts w:ascii="Times New Roman" w:hAnsi="Times New Roman"/>
          <w:sz w:val="24"/>
          <w:szCs w:val="24"/>
        </w:rPr>
        <w:t xml:space="preserve"> включно</w:t>
      </w:r>
      <w:bookmarkEnd w:id="1"/>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w:t>
      </w:r>
      <w:r w:rsidR="00226C86" w:rsidRPr="0024553B">
        <w:rPr>
          <w:rFonts w:ascii="Times New Roman" w:hAnsi="Times New Roman"/>
          <w:sz w:val="24"/>
          <w:szCs w:val="24"/>
        </w:rPr>
        <w:lastRenderedPageBreak/>
        <w:t xml:space="preserve">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0E09B79C" w14:textId="77777777" w:rsidR="00C23BD8" w:rsidRDefault="00C23BD8" w:rsidP="00C23BD8">
      <w:pPr>
        <w:spacing w:after="0" w:line="240" w:lineRule="auto"/>
        <w:jc w:val="center"/>
        <w:rPr>
          <w:rFonts w:ascii="Times New Roman" w:hAnsi="Times New Roman"/>
          <w:sz w:val="24"/>
          <w:szCs w:val="24"/>
        </w:rPr>
      </w:pPr>
      <w:r>
        <w:rPr>
          <w:rFonts w:ascii="Times New Roman" w:hAnsi="Times New Roman" w:cs="Times New Roman"/>
          <w:b/>
          <w:sz w:val="24"/>
          <w:szCs w:val="24"/>
        </w:rPr>
        <w:t>ТЕХНІЧНА СПЕЦИФІКАЦІЯ</w:t>
      </w:r>
    </w:p>
    <w:p w14:paraId="25D5919F" w14:textId="77777777" w:rsidR="00C23BD8" w:rsidRDefault="00C23BD8" w:rsidP="00C23BD8">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0D405236" w14:textId="4566E051" w:rsidR="00C23BD8" w:rsidRPr="00833DDF" w:rsidRDefault="00C23BD8" w:rsidP="00C23BD8">
      <w:pPr>
        <w:tabs>
          <w:tab w:val="left" w:pos="0"/>
        </w:tabs>
        <w:spacing w:before="360" w:after="0" w:line="240" w:lineRule="auto"/>
        <w:jc w:val="center"/>
        <w:rPr>
          <w:rFonts w:ascii="Times New Roman" w:hAnsi="Times New Roman"/>
          <w:sz w:val="24"/>
          <w:szCs w:val="24"/>
        </w:rPr>
      </w:pPr>
      <w:r>
        <w:rPr>
          <w:rFonts w:ascii="Times New Roman" w:hAnsi="Times New Roman"/>
          <w:color w:val="000000" w:themeColor="text1"/>
          <w:sz w:val="24"/>
          <w:szCs w:val="24"/>
        </w:rPr>
        <w:t xml:space="preserve">ДК 021:2015: </w:t>
      </w:r>
      <w:r w:rsidR="00090F71" w:rsidRPr="00090F71">
        <w:rPr>
          <w:rFonts w:ascii="Times New Roman" w:hAnsi="Times New Roman"/>
          <w:color w:val="000000" w:themeColor="text1"/>
          <w:sz w:val="24"/>
          <w:szCs w:val="24"/>
        </w:rPr>
        <w:t>42510000-4 Теплообмінники, кондиціонери повітря, холодильне обладнання та фільтрувальні пристрої (Кондиціонери_1)</w:t>
      </w:r>
    </w:p>
    <w:p w14:paraId="779EA619" w14:textId="77777777" w:rsidR="00C23BD8" w:rsidRPr="00274A16" w:rsidRDefault="00C23BD8" w:rsidP="00C23BD8">
      <w:pPr>
        <w:tabs>
          <w:tab w:val="left" w:pos="142"/>
        </w:tabs>
        <w:spacing w:after="0" w:line="240" w:lineRule="auto"/>
        <w:contextualSpacing/>
        <w:jc w:val="both"/>
        <w:rPr>
          <w:rStyle w:val="a8"/>
          <w:rFonts w:ascii="Times New Roman" w:hAnsi="Times New Roman"/>
          <w:b/>
          <w:color w:val="000000"/>
          <w:sz w:val="16"/>
          <w:szCs w:val="16"/>
        </w:rPr>
      </w:pPr>
    </w:p>
    <w:p w14:paraId="571FEB5C" w14:textId="77777777" w:rsidR="00DE0C70" w:rsidRDefault="00DE0C70" w:rsidP="00DE0C70">
      <w:pPr>
        <w:tabs>
          <w:tab w:val="left" w:pos="142"/>
        </w:tabs>
        <w:spacing w:after="0" w:line="240" w:lineRule="auto"/>
        <w:contextualSpacing/>
        <w:jc w:val="center"/>
        <w:rPr>
          <w:rStyle w:val="a8"/>
          <w:rFonts w:ascii="Times New Roman" w:hAnsi="Times New Roman"/>
          <w:b/>
          <w:color w:val="000000"/>
          <w:sz w:val="24"/>
          <w:szCs w:val="24"/>
        </w:rPr>
      </w:pPr>
      <w:bookmarkStart w:id="2" w:name="_Hlk136339328"/>
      <w:r w:rsidRPr="006D7EA8">
        <w:rPr>
          <w:rFonts w:ascii="Times New Roman" w:hAnsi="Times New Roman" w:cs="Times New Roman"/>
          <w:b/>
          <w:sz w:val="23"/>
          <w:szCs w:val="23"/>
        </w:rPr>
        <w:t>Розділ І. Загальні вимоги</w:t>
      </w:r>
      <w:r w:rsidRPr="006D7EA8">
        <w:rPr>
          <w:rFonts w:ascii="Times New Roman" w:hAnsi="Times New Roman" w:cs="Times New Roman"/>
          <w:sz w:val="23"/>
          <w:szCs w:val="23"/>
        </w:rPr>
        <w:t xml:space="preserve"> </w:t>
      </w:r>
      <w:r w:rsidRPr="006D7EA8">
        <w:rPr>
          <w:rFonts w:ascii="Times New Roman" w:hAnsi="Times New Roman" w:cs="Times New Roman"/>
          <w:b/>
          <w:sz w:val="23"/>
          <w:szCs w:val="23"/>
        </w:rPr>
        <w:t>щодо поставки товару</w:t>
      </w:r>
    </w:p>
    <w:p w14:paraId="7E951C08" w14:textId="77777777" w:rsidR="00DE0C70" w:rsidRPr="00833DDF" w:rsidRDefault="00DE0C70" w:rsidP="00DE0C70">
      <w:pPr>
        <w:tabs>
          <w:tab w:val="left" w:pos="142"/>
        </w:tabs>
        <w:spacing w:after="0" w:line="240" w:lineRule="auto"/>
        <w:ind w:firstLine="567"/>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Товар повинен бути новим, термін та умови його зберігання не порушені.</w:t>
      </w:r>
    </w:p>
    <w:p w14:paraId="39616986" w14:textId="77777777" w:rsidR="00DE0C70" w:rsidRPr="00833DDF" w:rsidRDefault="00DE0C70" w:rsidP="00DE0C70">
      <w:pPr>
        <w:tabs>
          <w:tab w:val="left" w:pos="142"/>
        </w:tabs>
        <w:spacing w:after="0" w:line="240" w:lineRule="auto"/>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 xml:space="preserve">Упаковка </w:t>
      </w:r>
      <w:r>
        <w:rPr>
          <w:rStyle w:val="a8"/>
          <w:rFonts w:ascii="Times New Roman" w:hAnsi="Times New Roman"/>
          <w:color w:val="000000"/>
          <w:sz w:val="24"/>
          <w:szCs w:val="24"/>
        </w:rPr>
        <w:t>т</w:t>
      </w:r>
      <w:r w:rsidRPr="00833DDF">
        <w:rPr>
          <w:rStyle w:val="a8"/>
          <w:rFonts w:ascii="Times New Roman" w:hAnsi="Times New Roman"/>
          <w:color w:val="000000"/>
          <w:sz w:val="24"/>
          <w:szCs w:val="24"/>
        </w:rPr>
        <w:t>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691A1504" w14:textId="77777777" w:rsidR="00DE0C70" w:rsidRPr="00BE3828" w:rsidRDefault="00DE0C70" w:rsidP="00DE0C70">
      <w:pPr>
        <w:tabs>
          <w:tab w:val="left" w:pos="142"/>
        </w:tabs>
        <w:spacing w:after="0" w:line="240" w:lineRule="auto"/>
        <w:ind w:firstLine="567"/>
        <w:contextualSpacing/>
        <w:jc w:val="both"/>
        <w:rPr>
          <w:rFonts w:ascii="Times New Roman" w:hAnsi="Times New Roman"/>
          <w:color w:val="000000"/>
          <w:sz w:val="24"/>
          <w:szCs w:val="24"/>
        </w:rPr>
      </w:pPr>
      <w:r w:rsidRPr="00833DDF">
        <w:rPr>
          <w:rStyle w:val="a8"/>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28A52467" w14:textId="77777777" w:rsidR="00DE0C70" w:rsidRDefault="00DE0C70" w:rsidP="00DE0C70">
      <w:pPr>
        <w:spacing w:after="0" w:line="240" w:lineRule="auto"/>
        <w:ind w:firstLine="567"/>
        <w:jc w:val="both"/>
        <w:rPr>
          <w:rFonts w:ascii="Times New Roman" w:hAnsi="Times New Roman" w:cs="Times New Roman"/>
          <w:bCs/>
          <w:sz w:val="24"/>
          <w:szCs w:val="24"/>
        </w:rPr>
      </w:pPr>
      <w:r>
        <w:rPr>
          <w:rFonts w:ascii="Times New Roman" w:hAnsi="Times New Roman" w:cs="Times New Roman"/>
          <w:noProof/>
          <w:sz w:val="24"/>
          <w:szCs w:val="24"/>
        </w:rPr>
        <w:t>Місце та с</w:t>
      </w:r>
      <w:r w:rsidRPr="006D3D68">
        <w:rPr>
          <w:rFonts w:ascii="Times New Roman" w:hAnsi="Times New Roman" w:cs="Times New Roman"/>
          <w:noProof/>
          <w:sz w:val="24"/>
          <w:szCs w:val="24"/>
        </w:rPr>
        <w:t xml:space="preserve">трок </w:t>
      </w:r>
      <w:r>
        <w:rPr>
          <w:rFonts w:ascii="Times New Roman" w:hAnsi="Times New Roman" w:cs="Times New Roman"/>
          <w:noProof/>
          <w:sz w:val="24"/>
          <w:szCs w:val="24"/>
        </w:rPr>
        <w:t>поставки товару</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430D0">
        <w:rPr>
          <w:rFonts w:ascii="Times New Roman" w:hAnsi="Times New Roman" w:cs="Times New Roman"/>
          <w:noProof/>
          <w:sz w:val="24"/>
          <w:szCs w:val="24"/>
        </w:rPr>
        <w:t>04071, м. Київ, вул. Ярославська, 41</w:t>
      </w:r>
      <w:r w:rsidRPr="006D3D68">
        <w:rPr>
          <w:rFonts w:ascii="Times New Roman" w:hAnsi="Times New Roman" w:cs="Times New Roman"/>
          <w:noProof/>
          <w:sz w:val="24"/>
          <w:szCs w:val="24"/>
        </w:rPr>
        <w:t xml:space="preserve">. </w:t>
      </w:r>
      <w:r>
        <w:rPr>
          <w:rFonts w:ascii="Times New Roman" w:hAnsi="Times New Roman" w:cs="Times New Roman"/>
          <w:noProof/>
          <w:sz w:val="24"/>
          <w:szCs w:val="24"/>
        </w:rPr>
        <w:t>До 01.11.2023 року включно</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0E6F60">
        <w:rPr>
          <w:rFonts w:ascii="Times New Roman" w:hAnsi="Times New Roman" w:cs="Times New Roman"/>
          <w:sz w:val="24"/>
          <w:szCs w:val="24"/>
        </w:rPr>
        <w:t xml:space="preserve">Поставка </w:t>
      </w:r>
      <w:r>
        <w:rPr>
          <w:rFonts w:ascii="Times New Roman" w:hAnsi="Times New Roman" w:cs="Times New Roman"/>
          <w:sz w:val="24"/>
          <w:szCs w:val="24"/>
        </w:rPr>
        <w:t>т</w:t>
      </w:r>
      <w:r w:rsidRPr="000E6F60">
        <w:rPr>
          <w:rFonts w:ascii="Times New Roman" w:hAnsi="Times New Roman" w:cs="Times New Roman"/>
          <w:sz w:val="24"/>
          <w:szCs w:val="24"/>
        </w:rPr>
        <w:t xml:space="preserve">овару може здійснюватися </w:t>
      </w:r>
      <w:r>
        <w:rPr>
          <w:rFonts w:ascii="Times New Roman" w:hAnsi="Times New Roman" w:cs="Times New Roman"/>
          <w:sz w:val="24"/>
          <w:szCs w:val="24"/>
        </w:rPr>
        <w:t>учасником</w:t>
      </w:r>
      <w:r w:rsidRPr="000E6F60">
        <w:rPr>
          <w:rFonts w:ascii="Times New Roman" w:hAnsi="Times New Roman" w:cs="Times New Roman"/>
          <w:sz w:val="24"/>
          <w:szCs w:val="24"/>
        </w:rPr>
        <w:t xml:space="preserve"> партіями за попередньою письмовою згодою</w:t>
      </w:r>
      <w:r>
        <w:rPr>
          <w:rFonts w:ascii="Times New Roman" w:hAnsi="Times New Roman" w:cs="Times New Roman"/>
          <w:sz w:val="24"/>
          <w:szCs w:val="24"/>
        </w:rPr>
        <w:t xml:space="preserve"> з</w:t>
      </w:r>
      <w:r w:rsidRPr="000E6F60">
        <w:rPr>
          <w:rFonts w:ascii="Times New Roman" w:hAnsi="Times New Roman" w:cs="Times New Roman"/>
          <w:sz w:val="24"/>
          <w:szCs w:val="24"/>
        </w:rPr>
        <w:t xml:space="preserve"> </w:t>
      </w:r>
      <w:r>
        <w:rPr>
          <w:rFonts w:ascii="Times New Roman" w:hAnsi="Times New Roman" w:cs="Times New Roman"/>
          <w:sz w:val="24"/>
          <w:szCs w:val="24"/>
        </w:rPr>
        <w:t>замовником</w:t>
      </w:r>
      <w:r w:rsidRPr="000E6F60">
        <w:rPr>
          <w:rFonts w:ascii="Times New Roman" w:hAnsi="Times New Roman" w:cs="Times New Roman"/>
          <w:bCs/>
          <w:sz w:val="24"/>
          <w:szCs w:val="24"/>
        </w:rPr>
        <w:t>.</w:t>
      </w:r>
    </w:p>
    <w:p w14:paraId="6272571C" w14:textId="77777777" w:rsidR="00DE0C70" w:rsidRPr="00BE3828" w:rsidRDefault="00DE0C70" w:rsidP="00DE0C70">
      <w:pPr>
        <w:spacing w:after="0" w:line="240" w:lineRule="auto"/>
        <w:ind w:firstLine="567"/>
        <w:jc w:val="both"/>
        <w:rPr>
          <w:rFonts w:ascii="Times New Roman" w:hAnsi="Times New Roman" w:cs="Times New Roman"/>
          <w:sz w:val="24"/>
          <w:szCs w:val="24"/>
        </w:rPr>
      </w:pPr>
      <w:r w:rsidRPr="00BE3828">
        <w:rPr>
          <w:rFonts w:ascii="Times New Roman" w:hAnsi="Times New Roman" w:cs="Times New Roman"/>
          <w:sz w:val="24"/>
          <w:szCs w:val="24"/>
        </w:rPr>
        <w:t>Товар повинен поставлятися разом з документами</w:t>
      </w:r>
      <w:r>
        <w:rPr>
          <w:rFonts w:ascii="Times New Roman" w:hAnsi="Times New Roman" w:cs="Times New Roman"/>
          <w:sz w:val="24"/>
          <w:szCs w:val="24"/>
        </w:rPr>
        <w:t xml:space="preserve"> (викладеними або перекладеними українською мовою)</w:t>
      </w:r>
      <w:r w:rsidRPr="00BE3828">
        <w:rPr>
          <w:rFonts w:ascii="Times New Roman" w:hAnsi="Times New Roman" w:cs="Times New Roman"/>
          <w:sz w:val="24"/>
          <w:szCs w:val="24"/>
        </w:rPr>
        <w:t xml:space="preserve"> на товар</w:t>
      </w:r>
      <w:r>
        <w:rPr>
          <w:rFonts w:ascii="Times New Roman" w:hAnsi="Times New Roman" w:cs="Times New Roman"/>
          <w:sz w:val="24"/>
          <w:szCs w:val="24"/>
        </w:rPr>
        <w:t xml:space="preserve"> (паспорт/сертифікат якості, тощо)</w:t>
      </w:r>
      <w:r w:rsidRPr="00BE3828">
        <w:rPr>
          <w:rFonts w:ascii="Times New Roman" w:hAnsi="Times New Roman" w:cs="Times New Roman"/>
          <w:sz w:val="24"/>
          <w:szCs w:val="24"/>
        </w:rPr>
        <w:t>, відповідати</w:t>
      </w:r>
      <w:r>
        <w:rPr>
          <w:rFonts w:ascii="Times New Roman" w:hAnsi="Times New Roman" w:cs="Times New Roman"/>
          <w:sz w:val="24"/>
          <w:szCs w:val="24"/>
        </w:rPr>
        <w:t xml:space="preserve"> </w:t>
      </w:r>
      <w:r w:rsidRPr="00BE3828">
        <w:rPr>
          <w:rFonts w:ascii="Times New Roman" w:hAnsi="Times New Roman" w:cs="Times New Roman"/>
          <w:sz w:val="24"/>
          <w:szCs w:val="24"/>
        </w:rPr>
        <w:t>державним стандартам, технічним умовам</w:t>
      </w:r>
      <w:r>
        <w:rPr>
          <w:rFonts w:ascii="Times New Roman" w:hAnsi="Times New Roman" w:cs="Times New Roman"/>
          <w:sz w:val="24"/>
          <w:szCs w:val="24"/>
        </w:rPr>
        <w:t>,</w:t>
      </w:r>
      <w:r w:rsidRPr="00BE3828">
        <w:rPr>
          <w:rFonts w:ascii="Times New Roman" w:hAnsi="Times New Roman" w:cs="Times New Roman"/>
          <w:sz w:val="24"/>
          <w:szCs w:val="24"/>
        </w:rPr>
        <w:t xml:space="preserve"> іншим </w:t>
      </w:r>
      <w:r w:rsidRPr="00477C85">
        <w:rPr>
          <w:rFonts w:ascii="Times New Roman" w:hAnsi="Times New Roman" w:cs="Times New Roman"/>
          <w:sz w:val="24"/>
          <w:szCs w:val="24"/>
        </w:rPr>
        <w:t>вимогам</w:t>
      </w:r>
      <w:r>
        <w:rPr>
          <w:rFonts w:ascii="Times New Roman" w:hAnsi="Times New Roman" w:cs="Times New Roman"/>
          <w:sz w:val="24"/>
          <w:szCs w:val="24"/>
        </w:rPr>
        <w:t xml:space="preserve"> та</w:t>
      </w:r>
      <w:r w:rsidRPr="00477C85">
        <w:rPr>
          <w:rFonts w:ascii="Times New Roman" w:hAnsi="Times New Roman" w:cs="Times New Roman"/>
          <w:sz w:val="24"/>
          <w:szCs w:val="24"/>
        </w:rPr>
        <w:t xml:space="preserve"> нормативни</w:t>
      </w:r>
      <w:r>
        <w:rPr>
          <w:rFonts w:ascii="Times New Roman" w:hAnsi="Times New Roman" w:cs="Times New Roman"/>
          <w:sz w:val="24"/>
          <w:szCs w:val="24"/>
        </w:rPr>
        <w:t>м</w:t>
      </w:r>
      <w:r w:rsidRPr="00477C85">
        <w:rPr>
          <w:rFonts w:ascii="Times New Roman" w:hAnsi="Times New Roman" w:cs="Times New Roman"/>
          <w:sz w:val="24"/>
          <w:szCs w:val="24"/>
        </w:rPr>
        <w:t xml:space="preserve"> документ</w:t>
      </w:r>
      <w:r>
        <w:rPr>
          <w:rFonts w:ascii="Times New Roman" w:hAnsi="Times New Roman" w:cs="Times New Roman"/>
          <w:sz w:val="24"/>
          <w:szCs w:val="24"/>
        </w:rPr>
        <w:t xml:space="preserve">ам чинним в </w:t>
      </w:r>
      <w:r w:rsidRPr="00477C85">
        <w:rPr>
          <w:rFonts w:ascii="Times New Roman" w:hAnsi="Times New Roman" w:cs="Times New Roman"/>
          <w:sz w:val="24"/>
          <w:szCs w:val="24"/>
        </w:rPr>
        <w:t>Україні</w:t>
      </w:r>
      <w:r w:rsidRPr="00BE3828">
        <w:rPr>
          <w:rFonts w:ascii="Times New Roman" w:hAnsi="Times New Roman" w:cs="Times New Roman"/>
          <w:sz w:val="24"/>
          <w:szCs w:val="24"/>
        </w:rPr>
        <w:t xml:space="preserve"> для даного виду товару</w:t>
      </w:r>
      <w:r>
        <w:rPr>
          <w:rFonts w:ascii="Times New Roman" w:hAnsi="Times New Roman" w:cs="Times New Roman"/>
          <w:sz w:val="24"/>
          <w:szCs w:val="24"/>
        </w:rPr>
        <w:t>.</w:t>
      </w:r>
    </w:p>
    <w:p w14:paraId="5784C941" w14:textId="77777777" w:rsidR="00DE0C70" w:rsidRDefault="00DE0C70" w:rsidP="00DE0C70">
      <w:pPr>
        <w:spacing w:after="0" w:line="240" w:lineRule="auto"/>
        <w:ind w:firstLine="567"/>
        <w:jc w:val="both"/>
        <w:rPr>
          <w:rFonts w:ascii="Times New Roman" w:eastAsia="Times New Roman" w:hAnsi="Times New Roman" w:cs="Times New Roman"/>
          <w:sz w:val="24"/>
          <w:szCs w:val="24"/>
          <w:lang w:eastAsia="ru-RU"/>
        </w:rPr>
      </w:pPr>
      <w:r w:rsidRPr="005F72B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випадку</w:t>
      </w:r>
      <w:r w:rsidRPr="005F72BD">
        <w:rPr>
          <w:rFonts w:ascii="Times New Roman" w:eastAsia="Times New Roman" w:hAnsi="Times New Roman" w:cs="Times New Roman"/>
          <w:sz w:val="24"/>
          <w:szCs w:val="24"/>
          <w:lang w:eastAsia="ru-RU"/>
        </w:rPr>
        <w:t xml:space="preserve"> поставки товару неналежної якості або товару, що не буде відповідати</w:t>
      </w:r>
      <w:r>
        <w:rPr>
          <w:rFonts w:ascii="Times New Roman" w:eastAsia="Times New Roman" w:hAnsi="Times New Roman" w:cs="Times New Roman"/>
          <w:sz w:val="24"/>
          <w:szCs w:val="24"/>
          <w:lang w:eastAsia="ru-RU"/>
        </w:rPr>
        <w:t xml:space="preserve"> технічним</w:t>
      </w:r>
      <w:r w:rsidRPr="005F72BD">
        <w:rPr>
          <w:rFonts w:ascii="Times New Roman" w:eastAsia="Times New Roman" w:hAnsi="Times New Roman" w:cs="Times New Roman"/>
          <w:sz w:val="24"/>
          <w:szCs w:val="24"/>
          <w:lang w:eastAsia="ru-RU"/>
        </w:rPr>
        <w:t xml:space="preserve">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2"/>
    </w:p>
    <w:p w14:paraId="1C2994AA" w14:textId="77777777" w:rsidR="00DE0C70" w:rsidRPr="00CD1D45" w:rsidRDefault="00DE0C70" w:rsidP="00DE0C70">
      <w:pPr>
        <w:spacing w:after="0" w:line="240" w:lineRule="auto"/>
        <w:ind w:firstLine="567"/>
        <w:rPr>
          <w:rFonts w:ascii="Times New Roman" w:eastAsia="Times New Roman" w:hAnsi="Times New Roman" w:cs="Times New Roman"/>
          <w:i/>
          <w:sz w:val="24"/>
          <w:szCs w:val="24"/>
          <w:u w:val="single"/>
          <w:lang w:eastAsia="ru-RU"/>
        </w:rPr>
      </w:pPr>
      <w:r w:rsidRPr="00CD1D45">
        <w:rPr>
          <w:rFonts w:ascii="Times New Roman" w:eastAsia="Times New Roman" w:hAnsi="Times New Roman" w:cs="Times New Roman"/>
          <w:i/>
          <w:sz w:val="24"/>
          <w:szCs w:val="24"/>
          <w:u w:val="single"/>
          <w:lang w:eastAsia="ru-RU"/>
        </w:rPr>
        <w:t>Кількість кондиціонерів</w:t>
      </w:r>
      <w:r>
        <w:rPr>
          <w:rFonts w:ascii="Times New Roman" w:eastAsia="Times New Roman" w:hAnsi="Times New Roman" w:cs="Times New Roman"/>
          <w:i/>
          <w:sz w:val="24"/>
          <w:szCs w:val="24"/>
          <w:u w:val="single"/>
          <w:lang w:eastAsia="ru-RU"/>
        </w:rPr>
        <w:t>:</w:t>
      </w:r>
      <w:r w:rsidRPr="00CD1D45">
        <w:rPr>
          <w:rFonts w:ascii="Times New Roman" w:eastAsia="Times New Roman" w:hAnsi="Times New Roman" w:cs="Times New Roman"/>
          <w:i/>
          <w:sz w:val="24"/>
          <w:szCs w:val="24"/>
          <w:u w:val="single"/>
          <w:lang w:eastAsia="ru-RU"/>
        </w:rPr>
        <w:t xml:space="preserve"> </w:t>
      </w:r>
      <w:r w:rsidRPr="00D57E29">
        <w:rPr>
          <w:rFonts w:ascii="Times New Roman" w:eastAsia="Times New Roman" w:hAnsi="Times New Roman" w:cs="Times New Roman"/>
          <w:b/>
          <w:i/>
          <w:sz w:val="24"/>
          <w:szCs w:val="24"/>
          <w:u w:val="single"/>
          <w:lang w:eastAsia="ru-RU"/>
        </w:rPr>
        <w:t>4 (чотири) штуки</w:t>
      </w:r>
      <w:r w:rsidRPr="00CD1D45">
        <w:rPr>
          <w:rFonts w:ascii="Times New Roman" w:eastAsia="Times New Roman" w:hAnsi="Times New Roman" w:cs="Times New Roman"/>
          <w:i/>
          <w:sz w:val="24"/>
          <w:szCs w:val="24"/>
          <w:u w:val="single"/>
          <w:lang w:eastAsia="ru-RU"/>
        </w:rPr>
        <w:t>.</w:t>
      </w:r>
    </w:p>
    <w:p w14:paraId="0238ED44" w14:textId="77777777" w:rsidR="00DE0C70" w:rsidRDefault="00DE0C70" w:rsidP="00DE0C70">
      <w:pPr>
        <w:spacing w:after="0" w:line="240" w:lineRule="auto"/>
        <w:ind w:firstLine="567"/>
        <w:rPr>
          <w:rFonts w:ascii="Times New Roman" w:hAnsi="Times New Roman" w:cs="Times New Roman"/>
          <w:noProof/>
          <w:sz w:val="24"/>
          <w:szCs w:val="24"/>
        </w:rPr>
      </w:pPr>
    </w:p>
    <w:p w14:paraId="5CF30352" w14:textId="77777777" w:rsidR="00DE0C70" w:rsidRPr="00263E7F" w:rsidRDefault="00DE0C70" w:rsidP="00DE0C70">
      <w:pPr>
        <w:spacing w:after="0" w:line="240" w:lineRule="auto"/>
        <w:jc w:val="center"/>
        <w:rPr>
          <w:rFonts w:ascii="Times New Roman" w:hAnsi="Times New Roman" w:cs="Times New Roman"/>
          <w:sz w:val="24"/>
          <w:szCs w:val="24"/>
        </w:rPr>
      </w:pPr>
      <w:r w:rsidRPr="00FB6447">
        <w:rPr>
          <w:rFonts w:ascii="Times New Roman" w:hAnsi="Times New Roman" w:cs="Times New Roman"/>
          <w:b/>
          <w:sz w:val="23"/>
          <w:szCs w:val="23"/>
        </w:rPr>
        <w:t>Розділ ІІ. Технічні вимоги</w:t>
      </w:r>
    </w:p>
    <w:p w14:paraId="71D354C7" w14:textId="77777777" w:rsidR="00DE0C70" w:rsidRPr="00263E7F" w:rsidRDefault="00DE0C70" w:rsidP="00DE0C70">
      <w:pPr>
        <w:tabs>
          <w:tab w:val="left" w:pos="142"/>
        </w:tabs>
        <w:spacing w:line="240" w:lineRule="auto"/>
        <w:ind w:right="424"/>
        <w:contextualSpacing/>
        <w:jc w:val="right"/>
        <w:rPr>
          <w:rFonts w:ascii="Times New Roman" w:hAnsi="Times New Roman" w:cs="Times New Roman"/>
          <w:i/>
        </w:rPr>
      </w:pPr>
      <w:r w:rsidRPr="00263E7F">
        <w:rPr>
          <w:rFonts w:ascii="Times New Roman" w:hAnsi="Times New Roman" w:cs="Times New Roman"/>
          <w:i/>
        </w:rPr>
        <w:t>Таблиця №1</w:t>
      </w:r>
    </w:p>
    <w:tbl>
      <w:tblPr>
        <w:tblStyle w:val="1"/>
        <w:tblW w:w="10065" w:type="dxa"/>
        <w:jc w:val="center"/>
        <w:tblLayout w:type="fixed"/>
        <w:tblLook w:val="04A0" w:firstRow="1" w:lastRow="0" w:firstColumn="1" w:lastColumn="0" w:noHBand="0" w:noVBand="1"/>
      </w:tblPr>
      <w:tblGrid>
        <w:gridCol w:w="3261"/>
        <w:gridCol w:w="3402"/>
        <w:gridCol w:w="3402"/>
      </w:tblGrid>
      <w:tr w:rsidR="00DE0C70" w:rsidRPr="0049408A" w14:paraId="44499517" w14:textId="77777777" w:rsidTr="00910AB5">
        <w:trPr>
          <w:trHeight w:val="340"/>
          <w:jc w:val="center"/>
        </w:trPr>
        <w:tc>
          <w:tcPr>
            <w:tcW w:w="3261" w:type="dxa"/>
            <w:vAlign w:val="center"/>
          </w:tcPr>
          <w:p w14:paraId="53684E07" w14:textId="77777777" w:rsidR="00DE0C70" w:rsidRPr="00263E7F" w:rsidRDefault="00DE0C70" w:rsidP="00910AB5">
            <w:pPr>
              <w:tabs>
                <w:tab w:val="left" w:pos="3150"/>
              </w:tabs>
              <w:ind w:right="-105"/>
              <w:jc w:val="center"/>
              <w:textAlignment w:val="baseline"/>
              <w:outlineLvl w:val="1"/>
              <w:rPr>
                <w:rFonts w:ascii="Times New Roman" w:eastAsia="Times New Roman" w:hAnsi="Times New Roman"/>
                <w:b/>
                <w:sz w:val="23"/>
                <w:szCs w:val="23"/>
              </w:rPr>
            </w:pPr>
            <w:r w:rsidRPr="00263E7F">
              <w:rPr>
                <w:rFonts w:ascii="Times New Roman" w:eastAsia="Times New Roman" w:hAnsi="Times New Roman"/>
                <w:b/>
                <w:sz w:val="23"/>
                <w:szCs w:val="23"/>
                <w:lang w:val="ru-RU"/>
              </w:rPr>
              <w:t>Одиниця виміру/</w:t>
            </w:r>
            <w:proofErr w:type="spellStart"/>
            <w:r w:rsidRPr="00263E7F">
              <w:rPr>
                <w:rFonts w:ascii="Times New Roman" w:eastAsia="Times New Roman" w:hAnsi="Times New Roman"/>
                <w:b/>
                <w:sz w:val="23"/>
                <w:szCs w:val="23"/>
                <w:lang w:val="ru-RU"/>
              </w:rPr>
              <w:t>Показник</w:t>
            </w:r>
            <w:proofErr w:type="spellEnd"/>
          </w:p>
        </w:tc>
        <w:tc>
          <w:tcPr>
            <w:tcW w:w="3402" w:type="dxa"/>
            <w:vAlign w:val="center"/>
          </w:tcPr>
          <w:p w14:paraId="63864692" w14:textId="77777777" w:rsidR="00DE0C70" w:rsidRPr="00263E7F" w:rsidRDefault="00DE0C70" w:rsidP="00910AB5">
            <w:pPr>
              <w:ind w:left="38" w:right="-101" w:hanging="4"/>
              <w:jc w:val="center"/>
              <w:textAlignment w:val="baseline"/>
              <w:rPr>
                <w:rFonts w:ascii="Times New Roman" w:eastAsia="Times New Roman" w:hAnsi="Times New Roman"/>
                <w:b/>
                <w:sz w:val="23"/>
                <w:szCs w:val="23"/>
                <w:lang w:val="ru-RU"/>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характеристики</w:t>
            </w:r>
          </w:p>
        </w:tc>
        <w:tc>
          <w:tcPr>
            <w:tcW w:w="3402" w:type="dxa"/>
            <w:vAlign w:val="center"/>
          </w:tcPr>
          <w:p w14:paraId="314E3BB0" w14:textId="77777777" w:rsidR="00DE0C70" w:rsidRDefault="00DE0C70" w:rsidP="00910AB5">
            <w:pPr>
              <w:ind w:left="-106" w:right="-101" w:hanging="2"/>
              <w:jc w:val="center"/>
              <w:textAlignment w:val="baseline"/>
              <w:rPr>
                <w:rFonts w:ascii="Times New Roman" w:eastAsia="Times New Roman" w:hAnsi="Times New Roman"/>
                <w:b/>
                <w:sz w:val="23"/>
                <w:szCs w:val="23"/>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 xml:space="preserve">характеристики </w:t>
            </w:r>
          </w:p>
          <w:p w14:paraId="215490F4" w14:textId="77777777" w:rsidR="00DE0C70" w:rsidRPr="00263E7F" w:rsidRDefault="00DE0C70" w:rsidP="00910AB5">
            <w:pPr>
              <w:ind w:left="-106" w:right="-101" w:hanging="2"/>
              <w:jc w:val="center"/>
              <w:textAlignment w:val="baseline"/>
              <w:rPr>
                <w:rFonts w:ascii="Times New Roman" w:eastAsia="Times New Roman" w:hAnsi="Times New Roman"/>
                <w:b/>
                <w:sz w:val="23"/>
                <w:szCs w:val="23"/>
                <w:lang w:val="ru-RU"/>
              </w:rPr>
            </w:pPr>
            <w:r>
              <w:rPr>
                <w:rFonts w:ascii="Times New Roman" w:eastAsia="Times New Roman" w:hAnsi="Times New Roman"/>
                <w:b/>
                <w:sz w:val="23"/>
                <w:szCs w:val="23"/>
                <w:lang w:val="ru-RU"/>
              </w:rPr>
              <w:t>(</w:t>
            </w:r>
            <w:r w:rsidRPr="005D2B7B">
              <w:rPr>
                <w:rFonts w:ascii="Times New Roman" w:eastAsia="Times New Roman" w:hAnsi="Times New Roman"/>
                <w:b/>
                <w:color w:val="FF0000"/>
              </w:rPr>
              <w:t>заповнюється Учасником</w:t>
            </w:r>
            <w:r>
              <w:rPr>
                <w:rFonts w:ascii="Times New Roman" w:eastAsia="Times New Roman" w:hAnsi="Times New Roman"/>
                <w:b/>
                <w:sz w:val="23"/>
                <w:szCs w:val="23"/>
                <w:lang w:val="ru-RU"/>
              </w:rPr>
              <w:t xml:space="preserve">) </w:t>
            </w:r>
          </w:p>
        </w:tc>
      </w:tr>
      <w:tr w:rsidR="00DE0C70" w:rsidRPr="0049408A" w14:paraId="33E93D10" w14:textId="77777777" w:rsidTr="00910AB5">
        <w:trPr>
          <w:trHeight w:val="340"/>
          <w:jc w:val="center"/>
        </w:trPr>
        <w:tc>
          <w:tcPr>
            <w:tcW w:w="3261" w:type="dxa"/>
          </w:tcPr>
          <w:p w14:paraId="55E972E3" w14:textId="77777777" w:rsidR="00DE0C70" w:rsidRPr="00263E7F" w:rsidRDefault="00DE0C70" w:rsidP="00910AB5">
            <w:pPr>
              <w:ind w:right="-105"/>
              <w:textAlignment w:val="baseline"/>
              <w:outlineLvl w:val="1"/>
              <w:rPr>
                <w:rFonts w:ascii="Times New Roman" w:eastAsia="Times New Roman" w:hAnsi="Times New Roman"/>
                <w:color w:val="000000"/>
                <w:sz w:val="23"/>
                <w:szCs w:val="23"/>
                <w:bdr w:val="none" w:sz="0" w:space="0" w:color="auto" w:frame="1"/>
              </w:rPr>
            </w:pPr>
            <w:r w:rsidRPr="00263E7F">
              <w:rPr>
                <w:rFonts w:ascii="Times New Roman" w:eastAsia="Times New Roman" w:hAnsi="Times New Roman"/>
                <w:color w:val="000000"/>
                <w:sz w:val="23"/>
                <w:szCs w:val="23"/>
                <w:bdr w:val="none" w:sz="0" w:space="0" w:color="auto" w:frame="1"/>
              </w:rPr>
              <w:t>Тип кондиціонера</w:t>
            </w:r>
          </w:p>
        </w:tc>
        <w:tc>
          <w:tcPr>
            <w:tcW w:w="3402" w:type="dxa"/>
            <w:vAlign w:val="center"/>
          </w:tcPr>
          <w:p w14:paraId="77E95F01" w14:textId="77777777" w:rsidR="00DE0C70" w:rsidRPr="00263E7F" w:rsidRDefault="00DE0C70" w:rsidP="00910AB5">
            <w:pPr>
              <w:ind w:left="38" w:right="-101" w:firstLine="326"/>
              <w:jc w:val="center"/>
              <w:textAlignment w:val="baseline"/>
              <w:rPr>
                <w:rFonts w:ascii="Times New Roman" w:hAnsi="Times New Roman"/>
                <w:sz w:val="23"/>
                <w:szCs w:val="23"/>
              </w:rPr>
            </w:pPr>
            <w:hyperlink r:id="rId7" w:history="1">
              <w:r w:rsidRPr="00263E7F">
                <w:rPr>
                  <w:rFonts w:ascii="Times New Roman" w:eastAsia="Times New Roman" w:hAnsi="Times New Roman"/>
                  <w:sz w:val="23"/>
                  <w:szCs w:val="23"/>
                  <w:bdr w:val="none" w:sz="0" w:space="0" w:color="auto" w:frame="1"/>
                </w:rPr>
                <w:t>Спліт-система</w:t>
              </w:r>
            </w:hyperlink>
          </w:p>
        </w:tc>
        <w:tc>
          <w:tcPr>
            <w:tcW w:w="3402" w:type="dxa"/>
          </w:tcPr>
          <w:p w14:paraId="4EEEA2D2" w14:textId="77777777" w:rsidR="00DE0C70" w:rsidRPr="00263E7F" w:rsidRDefault="00DE0C70" w:rsidP="00910AB5">
            <w:pPr>
              <w:ind w:left="-106" w:right="-101" w:hanging="2"/>
              <w:jc w:val="center"/>
              <w:textAlignment w:val="baseline"/>
              <w:rPr>
                <w:rFonts w:ascii="Times New Roman" w:hAnsi="Times New Roman"/>
                <w:sz w:val="23"/>
                <w:szCs w:val="23"/>
              </w:rPr>
            </w:pPr>
          </w:p>
        </w:tc>
      </w:tr>
      <w:tr w:rsidR="00DE0C70" w:rsidRPr="0049408A" w14:paraId="5910BE08" w14:textId="77777777" w:rsidTr="00910AB5">
        <w:trPr>
          <w:trHeight w:val="340"/>
          <w:jc w:val="center"/>
        </w:trPr>
        <w:tc>
          <w:tcPr>
            <w:tcW w:w="3261" w:type="dxa"/>
          </w:tcPr>
          <w:p w14:paraId="15D8626F"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Тип компресора</w:t>
            </w:r>
          </w:p>
        </w:tc>
        <w:tc>
          <w:tcPr>
            <w:tcW w:w="3402" w:type="dxa"/>
            <w:vAlign w:val="center"/>
          </w:tcPr>
          <w:p w14:paraId="29450B13" w14:textId="77777777" w:rsidR="00DE0C70" w:rsidRPr="00263E7F" w:rsidRDefault="00DE0C70" w:rsidP="00910AB5">
            <w:pPr>
              <w:ind w:left="38" w:right="-101" w:firstLine="326"/>
              <w:jc w:val="center"/>
              <w:textAlignment w:val="baseline"/>
              <w:outlineLvl w:val="1"/>
              <w:rPr>
                <w:rFonts w:ascii="Times New Roman" w:eastAsia="Times New Roman" w:hAnsi="Times New Roman"/>
                <w:sz w:val="23"/>
                <w:szCs w:val="23"/>
              </w:rPr>
            </w:pPr>
            <w:hyperlink r:id="rId8" w:history="1">
              <w:r w:rsidRPr="00263E7F">
                <w:rPr>
                  <w:rFonts w:ascii="Times New Roman" w:eastAsia="Times New Roman" w:hAnsi="Times New Roman"/>
                  <w:sz w:val="23"/>
                  <w:szCs w:val="23"/>
                  <w:bdr w:val="none" w:sz="0" w:space="0" w:color="auto" w:frame="1"/>
                </w:rPr>
                <w:t>Інвертор</w:t>
              </w:r>
            </w:hyperlink>
          </w:p>
        </w:tc>
        <w:tc>
          <w:tcPr>
            <w:tcW w:w="3402" w:type="dxa"/>
          </w:tcPr>
          <w:p w14:paraId="58C6AE12" w14:textId="77777777" w:rsidR="00DE0C70" w:rsidRPr="00263E7F" w:rsidRDefault="00DE0C70" w:rsidP="00910AB5">
            <w:pPr>
              <w:ind w:left="-106" w:right="-101" w:hanging="2"/>
              <w:jc w:val="center"/>
              <w:textAlignment w:val="baseline"/>
              <w:outlineLvl w:val="1"/>
              <w:rPr>
                <w:rFonts w:ascii="Times New Roman" w:hAnsi="Times New Roman"/>
                <w:sz w:val="23"/>
                <w:szCs w:val="23"/>
              </w:rPr>
            </w:pPr>
          </w:p>
        </w:tc>
      </w:tr>
      <w:tr w:rsidR="00DE0C70" w:rsidRPr="0049408A" w14:paraId="296A1B5C" w14:textId="77777777" w:rsidTr="00910AB5">
        <w:trPr>
          <w:trHeight w:val="340"/>
          <w:jc w:val="center"/>
        </w:trPr>
        <w:tc>
          <w:tcPr>
            <w:tcW w:w="3261" w:type="dxa"/>
          </w:tcPr>
          <w:p w14:paraId="72571C69"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Площа обслуговування</w:t>
            </w:r>
          </w:p>
        </w:tc>
        <w:tc>
          <w:tcPr>
            <w:tcW w:w="3402" w:type="dxa"/>
            <w:vAlign w:val="center"/>
          </w:tcPr>
          <w:p w14:paraId="12E9CA61" w14:textId="77777777" w:rsidR="00DE0C70" w:rsidRPr="00263E7F" w:rsidRDefault="00DE0C70" w:rsidP="00910AB5">
            <w:pPr>
              <w:ind w:left="38" w:right="-101" w:firstLine="326"/>
              <w:jc w:val="center"/>
              <w:textAlignment w:val="baseline"/>
              <w:outlineLvl w:val="1"/>
              <w:rPr>
                <w:rFonts w:ascii="Times New Roman" w:eastAsia="Times New Roman" w:hAnsi="Times New Roman"/>
                <w:sz w:val="23"/>
                <w:szCs w:val="23"/>
              </w:rPr>
            </w:pPr>
            <w:hyperlink r:id="rId9" w:history="1">
              <w:r w:rsidRPr="00263E7F">
                <w:rPr>
                  <w:rFonts w:ascii="Times New Roman" w:eastAsia="Times New Roman" w:hAnsi="Times New Roman"/>
                  <w:sz w:val="23"/>
                  <w:szCs w:val="23"/>
                  <w:bdr w:val="none" w:sz="0" w:space="0" w:color="auto" w:frame="1"/>
                </w:rPr>
                <w:t>до 25 м²</w:t>
              </w:r>
            </w:hyperlink>
          </w:p>
        </w:tc>
        <w:tc>
          <w:tcPr>
            <w:tcW w:w="3402" w:type="dxa"/>
          </w:tcPr>
          <w:p w14:paraId="2E05A3D0" w14:textId="77777777" w:rsidR="00DE0C70" w:rsidRPr="00263E7F" w:rsidRDefault="00DE0C70" w:rsidP="00910AB5">
            <w:pPr>
              <w:ind w:left="-106" w:right="-101" w:hanging="2"/>
              <w:jc w:val="center"/>
              <w:textAlignment w:val="baseline"/>
              <w:outlineLvl w:val="1"/>
              <w:rPr>
                <w:rFonts w:ascii="Times New Roman" w:hAnsi="Times New Roman"/>
                <w:sz w:val="23"/>
                <w:szCs w:val="23"/>
              </w:rPr>
            </w:pPr>
          </w:p>
        </w:tc>
      </w:tr>
      <w:tr w:rsidR="00DE0C70" w:rsidRPr="0049408A" w14:paraId="2BAA0E10" w14:textId="77777777" w:rsidTr="00910AB5">
        <w:trPr>
          <w:trHeight w:val="340"/>
          <w:jc w:val="center"/>
        </w:trPr>
        <w:tc>
          <w:tcPr>
            <w:tcW w:w="3261" w:type="dxa"/>
          </w:tcPr>
          <w:p w14:paraId="66A8661F" w14:textId="77777777" w:rsidR="00DE0C70" w:rsidRPr="00263E7F" w:rsidRDefault="00DE0C70" w:rsidP="00910AB5">
            <w:pPr>
              <w:ind w:right="-105"/>
              <w:textAlignment w:val="baseline"/>
              <w:outlineLvl w:val="1"/>
              <w:rPr>
                <w:rFonts w:ascii="Times New Roman" w:eastAsia="Times New Roman" w:hAnsi="Times New Roman"/>
                <w:sz w:val="23"/>
                <w:szCs w:val="23"/>
                <w:bdr w:val="none" w:sz="0" w:space="0" w:color="auto" w:frame="1"/>
              </w:rPr>
            </w:pPr>
            <w:r w:rsidRPr="0094529C">
              <w:rPr>
                <w:rFonts w:ascii="Times New Roman" w:eastAsia="Times New Roman" w:hAnsi="Times New Roman"/>
                <w:sz w:val="23"/>
                <w:szCs w:val="23"/>
                <w:bdr w:val="none" w:sz="0" w:space="0" w:color="auto" w:frame="1"/>
              </w:rPr>
              <w:t xml:space="preserve">Продуктивність, </w:t>
            </w:r>
            <w:proofErr w:type="spellStart"/>
            <w:r w:rsidRPr="0094529C">
              <w:rPr>
                <w:rFonts w:ascii="Times New Roman" w:eastAsia="Times New Roman" w:hAnsi="Times New Roman"/>
                <w:sz w:val="23"/>
                <w:szCs w:val="23"/>
                <w:bdr w:val="none" w:sz="0" w:space="0" w:color="auto" w:frame="1"/>
              </w:rPr>
              <w:t>кБТЕ</w:t>
            </w:r>
            <w:proofErr w:type="spellEnd"/>
            <w:r w:rsidRPr="0094529C">
              <w:rPr>
                <w:rFonts w:ascii="Times New Roman" w:eastAsia="Times New Roman" w:hAnsi="Times New Roman"/>
                <w:sz w:val="23"/>
                <w:szCs w:val="23"/>
                <w:bdr w:val="none" w:sz="0" w:space="0" w:color="auto" w:frame="1"/>
              </w:rPr>
              <w:t>/г (БТЕ/BTU)</w:t>
            </w:r>
            <w:r>
              <w:rPr>
                <w:rFonts w:ascii="Times New Roman" w:eastAsia="Times New Roman" w:hAnsi="Times New Roman"/>
                <w:sz w:val="23"/>
                <w:szCs w:val="23"/>
                <w:bdr w:val="none" w:sz="0" w:space="0" w:color="auto" w:frame="1"/>
              </w:rPr>
              <w:t>, не менше</w:t>
            </w:r>
          </w:p>
        </w:tc>
        <w:tc>
          <w:tcPr>
            <w:tcW w:w="3402" w:type="dxa"/>
            <w:vAlign w:val="center"/>
          </w:tcPr>
          <w:p w14:paraId="65629AF6" w14:textId="77777777" w:rsidR="00DE0C70" w:rsidRPr="0094529C" w:rsidRDefault="00DE0C70" w:rsidP="00910AB5">
            <w:pPr>
              <w:ind w:left="38" w:right="-101" w:firstLine="326"/>
              <w:jc w:val="center"/>
              <w:textAlignment w:val="baseline"/>
              <w:outlineLvl w:val="1"/>
              <w:rPr>
                <w:rFonts w:ascii="Times New Roman" w:hAnsi="Times New Roman"/>
                <w:sz w:val="23"/>
                <w:szCs w:val="23"/>
              </w:rPr>
            </w:pPr>
            <w:r w:rsidRPr="0094529C">
              <w:rPr>
                <w:rFonts w:ascii="Times New Roman" w:hAnsi="Times New Roman"/>
                <w:sz w:val="23"/>
                <w:szCs w:val="23"/>
              </w:rPr>
              <w:t>9 000</w:t>
            </w:r>
          </w:p>
        </w:tc>
        <w:tc>
          <w:tcPr>
            <w:tcW w:w="3402" w:type="dxa"/>
          </w:tcPr>
          <w:p w14:paraId="12DFB832" w14:textId="77777777" w:rsidR="00DE0C70" w:rsidRPr="00263E7F" w:rsidRDefault="00DE0C70" w:rsidP="00910AB5">
            <w:pPr>
              <w:ind w:left="-106" w:right="-101" w:hanging="2"/>
              <w:jc w:val="center"/>
              <w:textAlignment w:val="baseline"/>
              <w:outlineLvl w:val="1"/>
              <w:rPr>
                <w:rFonts w:ascii="Times New Roman" w:hAnsi="Times New Roman"/>
                <w:sz w:val="23"/>
                <w:szCs w:val="23"/>
              </w:rPr>
            </w:pPr>
          </w:p>
        </w:tc>
      </w:tr>
      <w:tr w:rsidR="00DE0C70" w:rsidRPr="0049408A" w14:paraId="1D98CC70" w14:textId="77777777" w:rsidTr="00910AB5">
        <w:trPr>
          <w:trHeight w:val="340"/>
          <w:jc w:val="center"/>
        </w:trPr>
        <w:tc>
          <w:tcPr>
            <w:tcW w:w="3261" w:type="dxa"/>
          </w:tcPr>
          <w:p w14:paraId="35EA429F"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охолодження, в межах</w:t>
            </w:r>
          </w:p>
        </w:tc>
        <w:tc>
          <w:tcPr>
            <w:tcW w:w="3402" w:type="dxa"/>
            <w:vAlign w:val="center"/>
          </w:tcPr>
          <w:p w14:paraId="770A9A2F" w14:textId="77777777" w:rsidR="00DE0C70" w:rsidRPr="00263E7F" w:rsidRDefault="00DE0C70" w:rsidP="00910AB5">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718 Вт (100-1250)</w:t>
            </w:r>
          </w:p>
        </w:tc>
        <w:tc>
          <w:tcPr>
            <w:tcW w:w="3402" w:type="dxa"/>
          </w:tcPr>
          <w:p w14:paraId="6CCA07C4" w14:textId="77777777" w:rsidR="00DE0C70" w:rsidRPr="00263E7F" w:rsidRDefault="00DE0C70" w:rsidP="00910AB5">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DE0C70" w:rsidRPr="0049408A" w14:paraId="39775236" w14:textId="77777777" w:rsidTr="00910AB5">
        <w:trPr>
          <w:trHeight w:val="340"/>
          <w:jc w:val="center"/>
        </w:trPr>
        <w:tc>
          <w:tcPr>
            <w:tcW w:w="3261" w:type="dxa"/>
          </w:tcPr>
          <w:p w14:paraId="09E79D43"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обігріву, в межах</w:t>
            </w:r>
          </w:p>
        </w:tc>
        <w:tc>
          <w:tcPr>
            <w:tcW w:w="3402" w:type="dxa"/>
            <w:vAlign w:val="center"/>
          </w:tcPr>
          <w:p w14:paraId="1588CC23" w14:textId="77777777" w:rsidR="00DE0C70" w:rsidRPr="00263E7F" w:rsidRDefault="00DE0C70" w:rsidP="00910AB5">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733 Вт (140-1340)</w:t>
            </w:r>
          </w:p>
        </w:tc>
        <w:tc>
          <w:tcPr>
            <w:tcW w:w="3402" w:type="dxa"/>
          </w:tcPr>
          <w:p w14:paraId="3C0C286B" w14:textId="77777777" w:rsidR="00DE0C70" w:rsidRPr="00263E7F" w:rsidRDefault="00DE0C70" w:rsidP="00910AB5">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DE0C70" w:rsidRPr="0049408A" w14:paraId="610E8DB2" w14:textId="77777777" w:rsidTr="00910AB5">
        <w:trPr>
          <w:trHeight w:val="340"/>
          <w:jc w:val="center"/>
        </w:trPr>
        <w:tc>
          <w:tcPr>
            <w:tcW w:w="3261" w:type="dxa"/>
          </w:tcPr>
          <w:p w14:paraId="3199A414"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Холодопродуктивність, в межах</w:t>
            </w:r>
          </w:p>
        </w:tc>
        <w:tc>
          <w:tcPr>
            <w:tcW w:w="3402" w:type="dxa"/>
            <w:vAlign w:val="center"/>
          </w:tcPr>
          <w:p w14:paraId="6E387186" w14:textId="77777777" w:rsidR="00DE0C70" w:rsidRPr="00263E7F" w:rsidRDefault="00DE0C70" w:rsidP="00910AB5">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2,6 кВт (1</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5-3</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3)</w:t>
            </w:r>
          </w:p>
        </w:tc>
        <w:tc>
          <w:tcPr>
            <w:tcW w:w="3402" w:type="dxa"/>
          </w:tcPr>
          <w:p w14:paraId="06680EDB" w14:textId="77777777" w:rsidR="00DE0C70" w:rsidRPr="00263E7F" w:rsidRDefault="00DE0C70" w:rsidP="00910AB5">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DE0C70" w:rsidRPr="0049408A" w14:paraId="5F6BC083" w14:textId="77777777" w:rsidTr="00910AB5">
        <w:trPr>
          <w:trHeight w:val="340"/>
          <w:jc w:val="center"/>
        </w:trPr>
        <w:tc>
          <w:tcPr>
            <w:tcW w:w="3261" w:type="dxa"/>
          </w:tcPr>
          <w:p w14:paraId="065ED0F7"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Теплопродуктивність, не менше</w:t>
            </w:r>
          </w:p>
        </w:tc>
        <w:tc>
          <w:tcPr>
            <w:tcW w:w="3402" w:type="dxa"/>
            <w:vAlign w:val="center"/>
          </w:tcPr>
          <w:p w14:paraId="7E834B66" w14:textId="77777777" w:rsidR="00DE0C70" w:rsidRPr="00263E7F" w:rsidRDefault="00DE0C70" w:rsidP="00910AB5">
            <w:pPr>
              <w:ind w:left="38" w:right="-101" w:firstLine="326"/>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2,8 кВт (1</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5-3</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4)</w:t>
            </w:r>
          </w:p>
        </w:tc>
        <w:tc>
          <w:tcPr>
            <w:tcW w:w="3402" w:type="dxa"/>
          </w:tcPr>
          <w:p w14:paraId="0DF086B0" w14:textId="77777777" w:rsidR="00DE0C70" w:rsidRPr="00263E7F" w:rsidRDefault="00DE0C70" w:rsidP="00910AB5">
            <w:pPr>
              <w:ind w:left="-106" w:right="-101" w:hanging="2"/>
              <w:jc w:val="center"/>
              <w:textAlignment w:val="baseline"/>
              <w:rPr>
                <w:rFonts w:ascii="Times New Roman" w:eastAsia="Times New Roman" w:hAnsi="Times New Roman"/>
                <w:sz w:val="23"/>
                <w:szCs w:val="23"/>
                <w:bdr w:val="none" w:sz="0" w:space="0" w:color="auto" w:frame="1"/>
              </w:rPr>
            </w:pPr>
          </w:p>
        </w:tc>
      </w:tr>
      <w:tr w:rsidR="00DE0C70" w:rsidRPr="0049408A" w14:paraId="64D4C3CF" w14:textId="77777777" w:rsidTr="00910AB5">
        <w:trPr>
          <w:trHeight w:val="340"/>
          <w:jc w:val="center"/>
        </w:trPr>
        <w:tc>
          <w:tcPr>
            <w:tcW w:w="3261" w:type="dxa"/>
          </w:tcPr>
          <w:p w14:paraId="43C552BB" w14:textId="77777777" w:rsidR="00DE0C70" w:rsidRPr="00263E7F" w:rsidRDefault="00DE0C70" w:rsidP="00910AB5">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Діапазон зовнішніх температур</w:t>
            </w:r>
          </w:p>
        </w:tc>
        <w:tc>
          <w:tcPr>
            <w:tcW w:w="3402" w:type="dxa"/>
            <w:vAlign w:val="center"/>
          </w:tcPr>
          <w:p w14:paraId="0403B46B" w14:textId="77777777" w:rsidR="00DE0C70" w:rsidRPr="00263E7F" w:rsidRDefault="00DE0C70" w:rsidP="00910AB5">
            <w:pPr>
              <w:ind w:left="38" w:right="-101"/>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Від -15°C до +4</w:t>
            </w:r>
            <w:r>
              <w:rPr>
                <w:rFonts w:ascii="Times New Roman" w:eastAsia="Times New Roman" w:hAnsi="Times New Roman"/>
                <w:sz w:val="23"/>
                <w:szCs w:val="23"/>
                <w:bdr w:val="none" w:sz="0" w:space="0" w:color="auto" w:frame="1"/>
              </w:rPr>
              <w:t>3</w:t>
            </w:r>
            <w:r w:rsidRPr="00263E7F">
              <w:rPr>
                <w:rFonts w:ascii="Times New Roman" w:eastAsia="Times New Roman" w:hAnsi="Times New Roman"/>
                <w:sz w:val="23"/>
                <w:szCs w:val="23"/>
                <w:bdr w:val="none" w:sz="0" w:space="0" w:color="auto" w:frame="1"/>
              </w:rPr>
              <w:t>°C</w:t>
            </w:r>
          </w:p>
        </w:tc>
        <w:tc>
          <w:tcPr>
            <w:tcW w:w="3402" w:type="dxa"/>
          </w:tcPr>
          <w:p w14:paraId="1D2D103D" w14:textId="77777777" w:rsidR="00DE0C70" w:rsidRPr="00263E7F" w:rsidRDefault="00DE0C70" w:rsidP="00910AB5">
            <w:pPr>
              <w:ind w:left="-106" w:right="-101" w:hanging="2"/>
              <w:jc w:val="center"/>
              <w:textAlignment w:val="baseline"/>
              <w:rPr>
                <w:rFonts w:ascii="Times New Roman" w:eastAsia="Times New Roman" w:hAnsi="Times New Roman"/>
                <w:sz w:val="23"/>
                <w:szCs w:val="23"/>
                <w:bdr w:val="none" w:sz="0" w:space="0" w:color="auto" w:frame="1"/>
              </w:rPr>
            </w:pPr>
          </w:p>
        </w:tc>
      </w:tr>
      <w:tr w:rsidR="00DE0C70" w:rsidRPr="0049408A" w14:paraId="4B801284" w14:textId="77777777" w:rsidTr="00910AB5">
        <w:trPr>
          <w:trHeight w:val="340"/>
          <w:jc w:val="center"/>
        </w:trPr>
        <w:tc>
          <w:tcPr>
            <w:tcW w:w="3261" w:type="dxa"/>
          </w:tcPr>
          <w:p w14:paraId="5168B942" w14:textId="77777777" w:rsidR="00DE0C70" w:rsidRPr="00263E7F" w:rsidRDefault="00DE0C70" w:rsidP="00910AB5">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Тип фреону</w:t>
            </w:r>
          </w:p>
        </w:tc>
        <w:tc>
          <w:tcPr>
            <w:tcW w:w="3402" w:type="dxa"/>
            <w:vAlign w:val="center"/>
          </w:tcPr>
          <w:p w14:paraId="399809BF" w14:textId="77777777" w:rsidR="00DE0C70" w:rsidRPr="00FB3868" w:rsidRDefault="00DE0C70" w:rsidP="00910AB5">
            <w:pPr>
              <w:ind w:left="38" w:right="-101"/>
              <w:jc w:val="center"/>
              <w:textAlignment w:val="baseline"/>
              <w:rPr>
                <w:rFonts w:ascii="Times New Roman" w:eastAsia="Times New Roman" w:hAnsi="Times New Roman"/>
                <w:sz w:val="23"/>
                <w:szCs w:val="23"/>
                <w:lang w:val="en-US"/>
              </w:rPr>
            </w:pPr>
            <w:hyperlink r:id="rId10" w:history="1">
              <w:r w:rsidRPr="00263E7F">
                <w:rPr>
                  <w:rFonts w:ascii="Times New Roman" w:eastAsia="Times New Roman" w:hAnsi="Times New Roman"/>
                  <w:sz w:val="23"/>
                  <w:szCs w:val="23"/>
                  <w:bdr w:val="none" w:sz="0" w:space="0" w:color="auto" w:frame="1"/>
                </w:rPr>
                <w:t>R 410А</w:t>
              </w:r>
            </w:hyperlink>
          </w:p>
        </w:tc>
        <w:tc>
          <w:tcPr>
            <w:tcW w:w="3402" w:type="dxa"/>
          </w:tcPr>
          <w:p w14:paraId="18BAA607" w14:textId="77777777" w:rsidR="00DE0C70" w:rsidRPr="00263E7F" w:rsidRDefault="00DE0C70" w:rsidP="00910AB5">
            <w:pPr>
              <w:ind w:left="-106" w:right="-101" w:hanging="2"/>
              <w:jc w:val="center"/>
              <w:textAlignment w:val="baseline"/>
              <w:rPr>
                <w:rFonts w:ascii="Times New Roman" w:hAnsi="Times New Roman"/>
                <w:sz w:val="23"/>
                <w:szCs w:val="23"/>
              </w:rPr>
            </w:pPr>
          </w:p>
        </w:tc>
      </w:tr>
      <w:tr w:rsidR="00DE0C70" w:rsidRPr="0049408A" w14:paraId="12563DEC" w14:textId="77777777" w:rsidTr="00910AB5">
        <w:trPr>
          <w:trHeight w:val="340"/>
          <w:jc w:val="center"/>
        </w:trPr>
        <w:tc>
          <w:tcPr>
            <w:tcW w:w="3261" w:type="dxa"/>
          </w:tcPr>
          <w:p w14:paraId="0B531FBB" w14:textId="77777777" w:rsidR="00DE0C70" w:rsidRPr="00263E7F" w:rsidRDefault="00DE0C70" w:rsidP="00910AB5">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Дисплей</w:t>
            </w:r>
          </w:p>
        </w:tc>
        <w:tc>
          <w:tcPr>
            <w:tcW w:w="3402" w:type="dxa"/>
            <w:vAlign w:val="center"/>
          </w:tcPr>
          <w:p w14:paraId="0EF5113E" w14:textId="77777777" w:rsidR="00DE0C70" w:rsidRPr="00263E7F" w:rsidRDefault="00DE0C70" w:rsidP="00910AB5">
            <w:pPr>
              <w:ind w:left="38" w:right="-101"/>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Так</w:t>
            </w:r>
          </w:p>
        </w:tc>
        <w:tc>
          <w:tcPr>
            <w:tcW w:w="3402" w:type="dxa"/>
          </w:tcPr>
          <w:p w14:paraId="6AA335DD" w14:textId="77777777" w:rsidR="00DE0C70" w:rsidRPr="00263E7F" w:rsidRDefault="00DE0C70" w:rsidP="00910AB5">
            <w:pPr>
              <w:ind w:left="-106" w:right="-101" w:hanging="2"/>
              <w:jc w:val="center"/>
              <w:textAlignment w:val="baseline"/>
              <w:rPr>
                <w:rFonts w:ascii="Times New Roman" w:eastAsia="Times New Roman" w:hAnsi="Times New Roman"/>
                <w:sz w:val="23"/>
                <w:szCs w:val="23"/>
                <w:bdr w:val="none" w:sz="0" w:space="0" w:color="auto" w:frame="1"/>
              </w:rPr>
            </w:pPr>
          </w:p>
        </w:tc>
      </w:tr>
      <w:tr w:rsidR="00DE0C70" w:rsidRPr="0049408A" w14:paraId="3E1A0EF8" w14:textId="77777777" w:rsidTr="00910AB5">
        <w:trPr>
          <w:trHeight w:val="510"/>
          <w:jc w:val="center"/>
        </w:trPr>
        <w:tc>
          <w:tcPr>
            <w:tcW w:w="3261" w:type="dxa"/>
          </w:tcPr>
          <w:p w14:paraId="11924A06" w14:textId="77777777" w:rsidR="00DE0C70" w:rsidRPr="00263E7F" w:rsidRDefault="00DE0C70" w:rsidP="00910AB5">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Основні режими:</w:t>
            </w:r>
          </w:p>
        </w:tc>
        <w:tc>
          <w:tcPr>
            <w:tcW w:w="3402" w:type="dxa"/>
            <w:vAlign w:val="center"/>
          </w:tcPr>
          <w:p w14:paraId="342E8001" w14:textId="77777777" w:rsidR="00DE0C70" w:rsidRPr="00263E7F" w:rsidRDefault="00DE0C70" w:rsidP="00DE0C70">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1" w:history="1">
              <w:r w:rsidRPr="00263E7F">
                <w:rPr>
                  <w:rFonts w:ascii="Times New Roman" w:eastAsia="Times New Roman" w:hAnsi="Times New Roman"/>
                  <w:sz w:val="23"/>
                  <w:szCs w:val="23"/>
                  <w:bdr w:val="none" w:sz="0" w:space="0" w:color="auto" w:frame="1"/>
                </w:rPr>
                <w:t>Обігрів</w:t>
              </w:r>
            </w:hyperlink>
          </w:p>
          <w:p w14:paraId="76F16633" w14:textId="77777777" w:rsidR="00DE0C70" w:rsidRPr="00263E7F" w:rsidRDefault="00DE0C70" w:rsidP="00DE0C70">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2" w:history="1">
              <w:r w:rsidRPr="00263E7F">
                <w:rPr>
                  <w:rFonts w:ascii="Times New Roman" w:eastAsia="Times New Roman" w:hAnsi="Times New Roman"/>
                  <w:sz w:val="23"/>
                  <w:szCs w:val="23"/>
                  <w:bdr w:val="none" w:sz="0" w:space="0" w:color="auto" w:frame="1"/>
                </w:rPr>
                <w:t>Охолодження</w:t>
              </w:r>
            </w:hyperlink>
          </w:p>
          <w:p w14:paraId="25EAA971" w14:textId="77777777" w:rsidR="00DE0C70" w:rsidRPr="00263E7F" w:rsidRDefault="00DE0C70" w:rsidP="00DE0C70">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3" w:history="1">
              <w:r w:rsidRPr="00263E7F">
                <w:rPr>
                  <w:rFonts w:ascii="Times New Roman" w:eastAsia="Times New Roman" w:hAnsi="Times New Roman"/>
                  <w:sz w:val="23"/>
                  <w:szCs w:val="23"/>
                  <w:bdr w:val="none" w:sz="0" w:space="0" w:color="auto" w:frame="1"/>
                </w:rPr>
                <w:t>Осушення(дегідратація)</w:t>
              </w:r>
            </w:hyperlink>
          </w:p>
          <w:p w14:paraId="367311B8" w14:textId="77777777" w:rsidR="00DE0C70" w:rsidRPr="00263E7F" w:rsidRDefault="00DE0C70" w:rsidP="00DE0C70">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4" w:history="1">
              <w:r w:rsidRPr="00263E7F">
                <w:rPr>
                  <w:rFonts w:ascii="Times New Roman" w:eastAsia="Times New Roman" w:hAnsi="Times New Roman"/>
                  <w:sz w:val="23"/>
                  <w:szCs w:val="23"/>
                  <w:bdr w:val="none" w:sz="0" w:space="0" w:color="auto" w:frame="1"/>
                </w:rPr>
                <w:t>Рециркуляція</w:t>
              </w:r>
            </w:hyperlink>
          </w:p>
          <w:p w14:paraId="777B8620" w14:textId="77777777" w:rsidR="00DE0C70" w:rsidRPr="00263E7F" w:rsidRDefault="00DE0C70" w:rsidP="00DE0C70">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5" w:history="1">
              <w:r w:rsidRPr="00263E7F">
                <w:rPr>
                  <w:rFonts w:ascii="Times New Roman" w:eastAsia="Times New Roman" w:hAnsi="Times New Roman"/>
                  <w:sz w:val="23"/>
                  <w:szCs w:val="23"/>
                  <w:bdr w:val="none" w:sz="0" w:space="0" w:color="auto" w:frame="1"/>
                </w:rPr>
                <w:t>Нічний режим (сон)</w:t>
              </w:r>
            </w:hyperlink>
          </w:p>
          <w:p w14:paraId="58D56200" w14:textId="77777777" w:rsidR="00DE0C70" w:rsidRPr="00263E7F" w:rsidRDefault="00DE0C70" w:rsidP="00DE0C70">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6" w:history="1">
              <w:r w:rsidRPr="00263E7F">
                <w:rPr>
                  <w:rFonts w:ascii="Times New Roman" w:eastAsia="Times New Roman" w:hAnsi="Times New Roman"/>
                  <w:sz w:val="23"/>
                  <w:szCs w:val="23"/>
                  <w:bdr w:val="none" w:sz="0" w:space="0" w:color="auto" w:frame="1"/>
                </w:rPr>
                <w:t>Авто підтримка температури (AUTO)</w:t>
              </w:r>
            </w:hyperlink>
          </w:p>
        </w:tc>
        <w:tc>
          <w:tcPr>
            <w:tcW w:w="3402" w:type="dxa"/>
          </w:tcPr>
          <w:p w14:paraId="0D1D74E4" w14:textId="77777777" w:rsidR="00DE0C70" w:rsidRPr="00263E7F" w:rsidRDefault="00DE0C70" w:rsidP="00910AB5">
            <w:pPr>
              <w:ind w:left="-106" w:right="-101" w:hanging="2"/>
              <w:contextualSpacing/>
              <w:textAlignment w:val="baseline"/>
              <w:rPr>
                <w:rFonts w:ascii="Times New Roman" w:hAnsi="Times New Roman"/>
                <w:sz w:val="23"/>
                <w:szCs w:val="23"/>
              </w:rPr>
            </w:pPr>
          </w:p>
        </w:tc>
      </w:tr>
      <w:tr w:rsidR="00DE0C70" w:rsidRPr="0049408A" w14:paraId="6B6BBFBC" w14:textId="77777777" w:rsidTr="00910AB5">
        <w:trPr>
          <w:trHeight w:val="340"/>
          <w:jc w:val="center"/>
        </w:trPr>
        <w:tc>
          <w:tcPr>
            <w:tcW w:w="3261" w:type="dxa"/>
          </w:tcPr>
          <w:p w14:paraId="08BD0628" w14:textId="77777777" w:rsidR="00DE0C70" w:rsidRPr="00263E7F" w:rsidRDefault="00DE0C70" w:rsidP="00910AB5">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Таймер</w:t>
            </w:r>
          </w:p>
        </w:tc>
        <w:tc>
          <w:tcPr>
            <w:tcW w:w="3402" w:type="dxa"/>
            <w:vAlign w:val="center"/>
          </w:tcPr>
          <w:p w14:paraId="56A1D9A3" w14:textId="77777777" w:rsidR="00DE0C70" w:rsidRPr="00263E7F" w:rsidRDefault="00DE0C70" w:rsidP="00910AB5">
            <w:pPr>
              <w:ind w:left="38" w:right="-101"/>
              <w:jc w:val="center"/>
              <w:textAlignment w:val="baseline"/>
              <w:rPr>
                <w:rFonts w:ascii="Times New Roman" w:eastAsia="Times New Roman" w:hAnsi="Times New Roman"/>
                <w:sz w:val="23"/>
                <w:szCs w:val="23"/>
                <w:bdr w:val="none" w:sz="0" w:space="0" w:color="auto" w:frame="1"/>
              </w:rPr>
            </w:pPr>
            <w:r w:rsidRPr="00263E7F">
              <w:rPr>
                <w:rFonts w:ascii="Times New Roman" w:eastAsia="Times New Roman" w:hAnsi="Times New Roman"/>
                <w:sz w:val="23"/>
                <w:szCs w:val="23"/>
                <w:bdr w:val="none" w:sz="0" w:space="0" w:color="auto" w:frame="1"/>
              </w:rPr>
              <w:t>Так, до 24 годин</w:t>
            </w:r>
          </w:p>
        </w:tc>
        <w:tc>
          <w:tcPr>
            <w:tcW w:w="3402" w:type="dxa"/>
            <w:vAlign w:val="center"/>
          </w:tcPr>
          <w:p w14:paraId="1A272965" w14:textId="77777777" w:rsidR="00DE0C70" w:rsidRPr="00263E7F" w:rsidRDefault="00DE0C70" w:rsidP="00910AB5">
            <w:pPr>
              <w:ind w:left="-106" w:right="-101" w:hanging="2"/>
              <w:jc w:val="center"/>
              <w:textAlignment w:val="baseline"/>
              <w:rPr>
                <w:rFonts w:ascii="Times New Roman" w:eastAsia="Times New Roman" w:hAnsi="Times New Roman"/>
                <w:sz w:val="23"/>
                <w:szCs w:val="23"/>
                <w:bdr w:val="none" w:sz="0" w:space="0" w:color="auto" w:frame="1"/>
              </w:rPr>
            </w:pPr>
          </w:p>
        </w:tc>
      </w:tr>
      <w:tr w:rsidR="00DE0C70" w:rsidRPr="0049408A" w14:paraId="3110255B" w14:textId="77777777" w:rsidTr="00910AB5">
        <w:trPr>
          <w:trHeight w:val="340"/>
          <w:jc w:val="center"/>
        </w:trPr>
        <w:tc>
          <w:tcPr>
            <w:tcW w:w="3261" w:type="dxa"/>
          </w:tcPr>
          <w:p w14:paraId="1FA78A68"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Рівень шуму внутрішнього блоку</w:t>
            </w:r>
            <w:r>
              <w:rPr>
                <w:rFonts w:ascii="Times New Roman" w:eastAsia="Times New Roman" w:hAnsi="Times New Roman"/>
                <w:sz w:val="23"/>
                <w:szCs w:val="23"/>
                <w:bdr w:val="none" w:sz="0" w:space="0" w:color="auto" w:frame="1"/>
              </w:rPr>
              <w:t xml:space="preserve">, </w:t>
            </w:r>
            <w:proofErr w:type="spellStart"/>
            <w:r w:rsidRPr="00263E7F">
              <w:rPr>
                <w:rFonts w:ascii="Times New Roman" w:eastAsia="Times New Roman" w:hAnsi="Times New Roman"/>
                <w:sz w:val="23"/>
                <w:szCs w:val="23"/>
                <w:bdr w:val="none" w:sz="0" w:space="0" w:color="auto" w:frame="1"/>
              </w:rPr>
              <w:t>дБ</w:t>
            </w:r>
            <w:proofErr w:type="spellEnd"/>
          </w:p>
        </w:tc>
        <w:tc>
          <w:tcPr>
            <w:tcW w:w="3402" w:type="dxa"/>
            <w:vAlign w:val="center"/>
          </w:tcPr>
          <w:p w14:paraId="79757C0A" w14:textId="77777777" w:rsidR="00DE0C70" w:rsidRPr="00263E7F" w:rsidRDefault="00DE0C70" w:rsidP="00910AB5">
            <w:pPr>
              <w:ind w:left="38" w:right="-101" w:firstLine="326"/>
              <w:jc w:val="center"/>
              <w:textAlignment w:val="baseline"/>
              <w:outlineLvl w:val="1"/>
              <w:rPr>
                <w:rFonts w:ascii="Times New Roman" w:eastAsia="Times New Roman" w:hAnsi="Times New Roman"/>
                <w:sz w:val="23"/>
                <w:szCs w:val="23"/>
              </w:rPr>
            </w:pPr>
            <w:r>
              <w:rPr>
                <w:rFonts w:ascii="Times New Roman" w:eastAsia="Times New Roman" w:hAnsi="Times New Roman"/>
                <w:sz w:val="23"/>
                <w:szCs w:val="23"/>
                <w:bdr w:val="none" w:sz="0" w:space="0" w:color="auto" w:frame="1"/>
              </w:rPr>
              <w:t>не більше 40</w:t>
            </w:r>
          </w:p>
        </w:tc>
        <w:tc>
          <w:tcPr>
            <w:tcW w:w="3402" w:type="dxa"/>
            <w:vAlign w:val="center"/>
          </w:tcPr>
          <w:p w14:paraId="2B2477AE" w14:textId="77777777" w:rsidR="00DE0C70" w:rsidRPr="00263E7F" w:rsidRDefault="00DE0C70" w:rsidP="00910AB5">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DE0C70" w:rsidRPr="0049408A" w14:paraId="0023F308" w14:textId="77777777" w:rsidTr="00910AB5">
        <w:trPr>
          <w:trHeight w:val="340"/>
          <w:jc w:val="center"/>
        </w:trPr>
        <w:tc>
          <w:tcPr>
            <w:tcW w:w="3261" w:type="dxa"/>
          </w:tcPr>
          <w:p w14:paraId="5375D10D"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Рівень шуму зовнішнього блоку</w:t>
            </w:r>
            <w:r>
              <w:rPr>
                <w:rFonts w:ascii="Times New Roman" w:eastAsia="Times New Roman" w:hAnsi="Times New Roman"/>
                <w:sz w:val="23"/>
                <w:szCs w:val="23"/>
                <w:bdr w:val="none" w:sz="0" w:space="0" w:color="auto" w:frame="1"/>
              </w:rPr>
              <w:t xml:space="preserve">, </w:t>
            </w:r>
            <w:proofErr w:type="spellStart"/>
            <w:r w:rsidRPr="00263E7F">
              <w:rPr>
                <w:rFonts w:ascii="Times New Roman" w:eastAsia="Times New Roman" w:hAnsi="Times New Roman"/>
                <w:sz w:val="23"/>
                <w:szCs w:val="23"/>
                <w:bdr w:val="none" w:sz="0" w:space="0" w:color="auto" w:frame="1"/>
              </w:rPr>
              <w:t>дБ</w:t>
            </w:r>
            <w:proofErr w:type="spellEnd"/>
          </w:p>
        </w:tc>
        <w:tc>
          <w:tcPr>
            <w:tcW w:w="3402" w:type="dxa"/>
            <w:vAlign w:val="center"/>
          </w:tcPr>
          <w:p w14:paraId="69E1B404" w14:textId="77777777" w:rsidR="00DE0C70" w:rsidRPr="0094529C" w:rsidRDefault="00DE0C70" w:rsidP="00910AB5">
            <w:pPr>
              <w:ind w:left="38" w:right="-101"/>
              <w:jc w:val="center"/>
              <w:textAlignment w:val="baseline"/>
              <w:outlineLvl w:val="1"/>
              <w:rPr>
                <w:rFonts w:ascii="Times New Roman" w:eastAsia="Times New Roman" w:hAnsi="Times New Roman"/>
                <w:sz w:val="23"/>
                <w:szCs w:val="23"/>
                <w:bdr w:val="none" w:sz="0" w:space="0" w:color="auto" w:frame="1"/>
              </w:rPr>
            </w:pPr>
            <w:r>
              <w:rPr>
                <w:rFonts w:ascii="Times New Roman" w:eastAsia="Times New Roman" w:hAnsi="Times New Roman"/>
                <w:sz w:val="23"/>
                <w:szCs w:val="23"/>
                <w:bdr w:val="none" w:sz="0" w:space="0" w:color="auto" w:frame="1"/>
              </w:rPr>
              <w:t>не більше 50</w:t>
            </w:r>
            <w:r w:rsidRPr="00263E7F">
              <w:rPr>
                <w:rFonts w:ascii="Times New Roman" w:eastAsia="Times New Roman" w:hAnsi="Times New Roman"/>
                <w:sz w:val="23"/>
                <w:szCs w:val="23"/>
                <w:bdr w:val="none" w:sz="0" w:space="0" w:color="auto" w:frame="1"/>
              </w:rPr>
              <w:t xml:space="preserve"> </w:t>
            </w:r>
          </w:p>
        </w:tc>
        <w:tc>
          <w:tcPr>
            <w:tcW w:w="3402" w:type="dxa"/>
            <w:vAlign w:val="center"/>
          </w:tcPr>
          <w:p w14:paraId="12C3E48F" w14:textId="77777777" w:rsidR="00DE0C70" w:rsidRPr="00263E7F" w:rsidRDefault="00DE0C70" w:rsidP="00910AB5">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DE0C70" w:rsidRPr="0049408A" w14:paraId="7F9E62FD" w14:textId="77777777" w:rsidTr="00910AB5">
        <w:trPr>
          <w:trHeight w:val="340"/>
          <w:jc w:val="center"/>
        </w:trPr>
        <w:tc>
          <w:tcPr>
            <w:tcW w:w="3261" w:type="dxa"/>
          </w:tcPr>
          <w:p w14:paraId="7E2F2C68" w14:textId="77777777" w:rsidR="00DE0C70" w:rsidRPr="00263E7F" w:rsidRDefault="00DE0C70" w:rsidP="00910AB5">
            <w:pPr>
              <w:ind w:right="-105"/>
              <w:textAlignment w:val="baseline"/>
              <w:outlineLvl w:val="1"/>
              <w:rPr>
                <w:rFonts w:ascii="Times New Roman" w:eastAsia="Times New Roman" w:hAnsi="Times New Roman"/>
                <w:sz w:val="23"/>
                <w:szCs w:val="23"/>
                <w:bdr w:val="none" w:sz="0" w:space="0" w:color="auto" w:frame="1"/>
              </w:rPr>
            </w:pPr>
            <w:r w:rsidRPr="00263E7F">
              <w:rPr>
                <w:rFonts w:ascii="Times New Roman" w:eastAsia="Times New Roman" w:hAnsi="Times New Roman"/>
                <w:sz w:val="23"/>
                <w:szCs w:val="23"/>
                <w:bdr w:val="none" w:sz="0" w:space="0" w:color="auto" w:frame="1"/>
              </w:rPr>
              <w:t>Колір внутрішнього блоку</w:t>
            </w:r>
          </w:p>
        </w:tc>
        <w:tc>
          <w:tcPr>
            <w:tcW w:w="3402" w:type="dxa"/>
            <w:vAlign w:val="center"/>
          </w:tcPr>
          <w:p w14:paraId="72C77BF4" w14:textId="77777777" w:rsidR="00DE0C70" w:rsidRPr="00263E7F" w:rsidRDefault="00DE0C70" w:rsidP="00910AB5">
            <w:pPr>
              <w:ind w:left="38" w:right="-101"/>
              <w:jc w:val="center"/>
              <w:textAlignment w:val="baseline"/>
              <w:outlineLvl w:val="1"/>
              <w:rPr>
                <w:rFonts w:ascii="Times New Roman" w:eastAsia="Times New Roman" w:hAnsi="Times New Roman"/>
                <w:sz w:val="23"/>
                <w:szCs w:val="23"/>
                <w:bdr w:val="none" w:sz="0" w:space="0" w:color="auto" w:frame="1"/>
              </w:rPr>
            </w:pPr>
            <w:hyperlink r:id="rId17" w:history="1">
              <w:r w:rsidRPr="00263E7F">
                <w:rPr>
                  <w:rFonts w:ascii="Times New Roman" w:eastAsia="Times New Roman" w:hAnsi="Times New Roman"/>
                  <w:sz w:val="23"/>
                  <w:szCs w:val="23"/>
                  <w:bdr w:val="none" w:sz="0" w:space="0" w:color="auto" w:frame="1"/>
                </w:rPr>
                <w:t>Білий</w:t>
              </w:r>
            </w:hyperlink>
          </w:p>
        </w:tc>
        <w:tc>
          <w:tcPr>
            <w:tcW w:w="3402" w:type="dxa"/>
            <w:vAlign w:val="center"/>
          </w:tcPr>
          <w:p w14:paraId="69EB36B3" w14:textId="77777777" w:rsidR="00DE0C70" w:rsidRPr="00263E7F" w:rsidRDefault="00DE0C70" w:rsidP="00910AB5">
            <w:pPr>
              <w:ind w:left="-106" w:right="-101" w:hanging="2"/>
              <w:jc w:val="center"/>
              <w:textAlignment w:val="baseline"/>
              <w:outlineLvl w:val="1"/>
              <w:rPr>
                <w:rFonts w:ascii="Times New Roman" w:hAnsi="Times New Roman"/>
                <w:sz w:val="23"/>
                <w:szCs w:val="23"/>
              </w:rPr>
            </w:pPr>
          </w:p>
        </w:tc>
      </w:tr>
      <w:tr w:rsidR="00DE0C70" w:rsidRPr="0049408A" w14:paraId="71C084A0" w14:textId="77777777" w:rsidTr="00910AB5">
        <w:trPr>
          <w:trHeight w:val="340"/>
          <w:jc w:val="center"/>
        </w:trPr>
        <w:tc>
          <w:tcPr>
            <w:tcW w:w="3261" w:type="dxa"/>
          </w:tcPr>
          <w:p w14:paraId="7A488EAD"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Розміри внутрішнього блоку</w:t>
            </w:r>
            <w:r>
              <w:rPr>
                <w:rFonts w:ascii="Times New Roman" w:eastAsia="Times New Roman" w:hAnsi="Times New Roman"/>
                <w:sz w:val="23"/>
                <w:szCs w:val="23"/>
                <w:bdr w:val="none" w:sz="0" w:space="0" w:color="auto" w:frame="1"/>
              </w:rPr>
              <w:t xml:space="preserve"> (можливе відхилення +/-10%)</w:t>
            </w:r>
          </w:p>
        </w:tc>
        <w:tc>
          <w:tcPr>
            <w:tcW w:w="3402" w:type="dxa"/>
            <w:vAlign w:val="center"/>
          </w:tcPr>
          <w:p w14:paraId="4C966BF9" w14:textId="77777777" w:rsidR="00DE0C70" w:rsidRPr="00263E7F" w:rsidRDefault="00DE0C70" w:rsidP="00910AB5">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27,5 x 79 x 20 см</w:t>
            </w:r>
          </w:p>
        </w:tc>
        <w:tc>
          <w:tcPr>
            <w:tcW w:w="3402" w:type="dxa"/>
            <w:vAlign w:val="center"/>
          </w:tcPr>
          <w:p w14:paraId="41B9034D" w14:textId="77777777" w:rsidR="00DE0C70" w:rsidRPr="00263E7F" w:rsidRDefault="00DE0C70" w:rsidP="00910AB5">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DE0C70" w:rsidRPr="0049408A" w14:paraId="0476F8BF" w14:textId="77777777" w:rsidTr="00910AB5">
        <w:trPr>
          <w:trHeight w:val="340"/>
          <w:jc w:val="center"/>
        </w:trPr>
        <w:tc>
          <w:tcPr>
            <w:tcW w:w="3261" w:type="dxa"/>
          </w:tcPr>
          <w:p w14:paraId="01ACDE4C" w14:textId="77777777" w:rsidR="00DE0C70" w:rsidRPr="00D01D80" w:rsidRDefault="00DE0C70" w:rsidP="00910AB5">
            <w:pPr>
              <w:ind w:right="-105"/>
              <w:textAlignment w:val="baseline"/>
              <w:outlineLvl w:val="1"/>
              <w:rPr>
                <w:rFonts w:ascii="Times New Roman" w:eastAsia="Times New Roman" w:hAnsi="Times New Roman"/>
                <w:sz w:val="23"/>
                <w:szCs w:val="23"/>
                <w:lang w:val="ru-RU"/>
              </w:rPr>
            </w:pPr>
            <w:r w:rsidRPr="00263E7F">
              <w:rPr>
                <w:rFonts w:ascii="Times New Roman" w:eastAsia="Times New Roman" w:hAnsi="Times New Roman"/>
                <w:sz w:val="23"/>
                <w:szCs w:val="23"/>
                <w:bdr w:val="none" w:sz="0" w:space="0" w:color="auto" w:frame="1"/>
              </w:rPr>
              <w:t>Розміри зовнішнього блоку</w:t>
            </w:r>
            <w:r>
              <w:rPr>
                <w:rFonts w:ascii="Times New Roman" w:eastAsia="Times New Roman" w:hAnsi="Times New Roman"/>
                <w:sz w:val="23"/>
                <w:szCs w:val="23"/>
                <w:bdr w:val="none" w:sz="0" w:space="0" w:color="auto" w:frame="1"/>
              </w:rPr>
              <w:t xml:space="preserve"> (можливе відхилення +/-10%)</w:t>
            </w:r>
          </w:p>
        </w:tc>
        <w:tc>
          <w:tcPr>
            <w:tcW w:w="3402" w:type="dxa"/>
            <w:vAlign w:val="center"/>
          </w:tcPr>
          <w:p w14:paraId="5FD8B9F0" w14:textId="77777777" w:rsidR="00DE0C70" w:rsidRPr="00263E7F" w:rsidRDefault="00DE0C70" w:rsidP="00910AB5">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54 x 77,6 x 32 см</w:t>
            </w:r>
          </w:p>
        </w:tc>
        <w:tc>
          <w:tcPr>
            <w:tcW w:w="3402" w:type="dxa"/>
            <w:vAlign w:val="center"/>
          </w:tcPr>
          <w:p w14:paraId="18620C1A" w14:textId="77777777" w:rsidR="00DE0C70" w:rsidRPr="00263E7F" w:rsidRDefault="00DE0C70" w:rsidP="00910AB5">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DE0C70" w:rsidRPr="0049408A" w14:paraId="27881F44" w14:textId="77777777" w:rsidTr="00910AB5">
        <w:trPr>
          <w:trHeight w:val="340"/>
          <w:jc w:val="center"/>
        </w:trPr>
        <w:tc>
          <w:tcPr>
            <w:tcW w:w="3261" w:type="dxa"/>
          </w:tcPr>
          <w:p w14:paraId="63316CCF"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Діаметр трубопроводу (рідина/газ)</w:t>
            </w:r>
          </w:p>
        </w:tc>
        <w:tc>
          <w:tcPr>
            <w:tcW w:w="3402" w:type="dxa"/>
            <w:vAlign w:val="center"/>
          </w:tcPr>
          <w:p w14:paraId="7A282E97" w14:textId="77777777" w:rsidR="00DE0C70" w:rsidRPr="00263E7F" w:rsidRDefault="00DE0C70" w:rsidP="00910AB5">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6,3</w:t>
            </w:r>
            <w:r>
              <w:rPr>
                <w:rFonts w:ascii="Times New Roman" w:eastAsia="Times New Roman" w:hAnsi="Times New Roman"/>
                <w:sz w:val="23"/>
                <w:szCs w:val="23"/>
                <w:bdr w:val="none" w:sz="0" w:space="0" w:color="auto" w:frame="1"/>
              </w:rPr>
              <w:t>8</w:t>
            </w:r>
            <w:r w:rsidRPr="00263E7F">
              <w:rPr>
                <w:rFonts w:ascii="Times New Roman" w:eastAsia="Times New Roman" w:hAnsi="Times New Roman"/>
                <w:sz w:val="23"/>
                <w:szCs w:val="23"/>
                <w:bdr w:val="none" w:sz="0" w:space="0" w:color="auto" w:frame="1"/>
              </w:rPr>
              <w:t>/9,5</w:t>
            </w:r>
            <w:r>
              <w:rPr>
                <w:rFonts w:ascii="Times New Roman" w:eastAsia="Times New Roman" w:hAnsi="Times New Roman"/>
                <w:sz w:val="23"/>
                <w:szCs w:val="23"/>
                <w:bdr w:val="none" w:sz="0" w:space="0" w:color="auto" w:frame="1"/>
              </w:rPr>
              <w:t>3</w:t>
            </w:r>
            <w:r w:rsidRPr="00263E7F">
              <w:rPr>
                <w:rFonts w:ascii="Times New Roman" w:eastAsia="Times New Roman" w:hAnsi="Times New Roman"/>
                <w:sz w:val="23"/>
                <w:szCs w:val="23"/>
                <w:bdr w:val="none" w:sz="0" w:space="0" w:color="auto" w:frame="1"/>
              </w:rPr>
              <w:t xml:space="preserve"> мм</w:t>
            </w:r>
          </w:p>
        </w:tc>
        <w:tc>
          <w:tcPr>
            <w:tcW w:w="3402" w:type="dxa"/>
            <w:vAlign w:val="center"/>
          </w:tcPr>
          <w:p w14:paraId="72905E8C" w14:textId="77777777" w:rsidR="00DE0C70" w:rsidRPr="00263E7F" w:rsidRDefault="00DE0C70" w:rsidP="00910AB5">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DE0C70" w:rsidRPr="0049408A" w14:paraId="39FCDC1C" w14:textId="77777777" w:rsidTr="00910AB5">
        <w:trPr>
          <w:trHeight w:val="340"/>
          <w:jc w:val="center"/>
        </w:trPr>
        <w:tc>
          <w:tcPr>
            <w:tcW w:w="3261" w:type="dxa"/>
          </w:tcPr>
          <w:p w14:paraId="2C2437AA"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Довжина траси (магістралі)</w:t>
            </w:r>
          </w:p>
        </w:tc>
        <w:tc>
          <w:tcPr>
            <w:tcW w:w="3402" w:type="dxa"/>
            <w:vAlign w:val="center"/>
          </w:tcPr>
          <w:p w14:paraId="047844EF" w14:textId="77777777" w:rsidR="00DE0C70" w:rsidRPr="00263E7F" w:rsidRDefault="00DE0C70" w:rsidP="00910AB5">
            <w:pPr>
              <w:ind w:left="38" w:right="-101"/>
              <w:jc w:val="center"/>
              <w:textAlignment w:val="baseline"/>
              <w:outlineLvl w:val="1"/>
              <w:rPr>
                <w:rFonts w:ascii="Times New Roman" w:eastAsia="Times New Roman" w:hAnsi="Times New Roman"/>
                <w:sz w:val="23"/>
                <w:szCs w:val="23"/>
              </w:rPr>
            </w:pPr>
            <w:r>
              <w:rPr>
                <w:rFonts w:ascii="Times New Roman" w:eastAsia="Times New Roman" w:hAnsi="Times New Roman"/>
                <w:sz w:val="23"/>
                <w:szCs w:val="23"/>
                <w:bdr w:val="none" w:sz="0" w:space="0" w:color="auto" w:frame="1"/>
              </w:rPr>
              <w:t xml:space="preserve"> до </w:t>
            </w:r>
            <w:r w:rsidRPr="00263E7F">
              <w:rPr>
                <w:rFonts w:ascii="Times New Roman" w:eastAsia="Times New Roman" w:hAnsi="Times New Roman"/>
                <w:sz w:val="23"/>
                <w:szCs w:val="23"/>
                <w:bdr w:val="none" w:sz="0" w:space="0" w:color="auto" w:frame="1"/>
              </w:rPr>
              <w:t>17 м</w:t>
            </w:r>
          </w:p>
        </w:tc>
        <w:tc>
          <w:tcPr>
            <w:tcW w:w="3402" w:type="dxa"/>
            <w:vAlign w:val="center"/>
          </w:tcPr>
          <w:p w14:paraId="14F945F1" w14:textId="77777777" w:rsidR="00DE0C70" w:rsidRPr="00263E7F" w:rsidRDefault="00DE0C70" w:rsidP="00910AB5">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DE0C70" w:rsidRPr="0049408A" w14:paraId="17773144" w14:textId="77777777" w:rsidTr="00910AB5">
        <w:trPr>
          <w:trHeight w:val="340"/>
          <w:jc w:val="center"/>
        </w:trPr>
        <w:tc>
          <w:tcPr>
            <w:tcW w:w="3261" w:type="dxa"/>
          </w:tcPr>
          <w:p w14:paraId="3494E26F"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Комплектація</w:t>
            </w:r>
          </w:p>
        </w:tc>
        <w:tc>
          <w:tcPr>
            <w:tcW w:w="3402" w:type="dxa"/>
            <w:vAlign w:val="center"/>
          </w:tcPr>
          <w:p w14:paraId="4EBF8202" w14:textId="77777777" w:rsidR="00DE0C70" w:rsidRPr="00263E7F" w:rsidRDefault="00DE0C70" w:rsidP="00910AB5">
            <w:pPr>
              <w:ind w:left="38" w:right="-101"/>
              <w:jc w:val="center"/>
              <w:textAlignment w:val="baseline"/>
              <w:outlineLvl w:val="1"/>
              <w:rPr>
                <w:rFonts w:ascii="Times New Roman" w:eastAsia="Times New Roman" w:hAnsi="Times New Roman"/>
                <w:sz w:val="23"/>
                <w:szCs w:val="23"/>
                <w:lang w:val="ru-RU"/>
              </w:rPr>
            </w:pPr>
            <w:r w:rsidRPr="00263E7F">
              <w:rPr>
                <w:rFonts w:ascii="Times New Roman" w:eastAsia="Times New Roman" w:hAnsi="Times New Roman"/>
                <w:sz w:val="23"/>
                <w:szCs w:val="23"/>
                <w:bdr w:val="none" w:sz="0" w:space="0" w:color="auto" w:frame="1"/>
              </w:rPr>
              <w:t>Кондиціонер спліт, пульт ДУ</w:t>
            </w:r>
            <w:r w:rsidRPr="00263E7F">
              <w:rPr>
                <w:rFonts w:ascii="Times New Roman" w:eastAsia="Times New Roman" w:hAnsi="Times New Roman"/>
                <w:sz w:val="23"/>
                <w:szCs w:val="23"/>
                <w:bdr w:val="none" w:sz="0" w:space="0" w:color="auto" w:frame="1"/>
                <w:lang w:val="ru-RU"/>
              </w:rPr>
              <w:t xml:space="preserve"> </w:t>
            </w:r>
            <w:r w:rsidRPr="00263E7F">
              <w:rPr>
                <w:rFonts w:ascii="Times New Roman" w:eastAsia="Times New Roman" w:hAnsi="Times New Roman"/>
                <w:sz w:val="23"/>
                <w:szCs w:val="23"/>
                <w:bdr w:val="none" w:sz="0" w:space="0" w:color="auto" w:frame="1"/>
              </w:rPr>
              <w:t>гарантійний талон</w:t>
            </w:r>
          </w:p>
        </w:tc>
        <w:tc>
          <w:tcPr>
            <w:tcW w:w="3402" w:type="dxa"/>
            <w:vAlign w:val="center"/>
          </w:tcPr>
          <w:p w14:paraId="23EB5DB8" w14:textId="77777777" w:rsidR="00DE0C70" w:rsidRPr="00263E7F" w:rsidRDefault="00DE0C70" w:rsidP="00910AB5">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DE0C70" w:rsidRPr="0049408A" w14:paraId="2D8EE8CD" w14:textId="77777777" w:rsidTr="00910AB5">
        <w:trPr>
          <w:trHeight w:val="340"/>
          <w:jc w:val="center"/>
        </w:trPr>
        <w:tc>
          <w:tcPr>
            <w:tcW w:w="3261" w:type="dxa"/>
          </w:tcPr>
          <w:p w14:paraId="52A9B3E0" w14:textId="77777777" w:rsidR="00DE0C70" w:rsidRPr="00263E7F" w:rsidRDefault="00DE0C70" w:rsidP="00910AB5">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Гарантійний термін</w:t>
            </w:r>
            <w:r>
              <w:rPr>
                <w:rFonts w:ascii="Times New Roman" w:eastAsia="Times New Roman" w:hAnsi="Times New Roman"/>
                <w:sz w:val="23"/>
                <w:szCs w:val="23"/>
                <w:bdr w:val="none" w:sz="0" w:space="0" w:color="auto" w:frame="1"/>
              </w:rPr>
              <w:t>, не менше</w:t>
            </w:r>
          </w:p>
        </w:tc>
        <w:tc>
          <w:tcPr>
            <w:tcW w:w="3402" w:type="dxa"/>
            <w:vAlign w:val="center"/>
          </w:tcPr>
          <w:p w14:paraId="53667EBA" w14:textId="77777777" w:rsidR="00DE0C70" w:rsidRPr="00263E7F" w:rsidRDefault="00DE0C70" w:rsidP="00910AB5">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3 роки</w:t>
            </w:r>
          </w:p>
        </w:tc>
        <w:tc>
          <w:tcPr>
            <w:tcW w:w="3402" w:type="dxa"/>
            <w:vAlign w:val="center"/>
          </w:tcPr>
          <w:p w14:paraId="1E18840F" w14:textId="77777777" w:rsidR="00DE0C70" w:rsidRPr="00263E7F" w:rsidRDefault="00DE0C70" w:rsidP="00910AB5">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DE0C70" w:rsidRPr="0049408A" w14:paraId="02BD396A" w14:textId="77777777" w:rsidTr="00910AB5">
        <w:trPr>
          <w:trHeight w:val="340"/>
          <w:jc w:val="center"/>
        </w:trPr>
        <w:tc>
          <w:tcPr>
            <w:tcW w:w="3261" w:type="dxa"/>
          </w:tcPr>
          <w:p w14:paraId="5E85C089" w14:textId="77777777" w:rsidR="00DE0C70" w:rsidRPr="004B67E4" w:rsidRDefault="00DE0C70" w:rsidP="00910AB5">
            <w:pPr>
              <w:ind w:right="-105"/>
              <w:textAlignment w:val="baseline"/>
              <w:outlineLvl w:val="1"/>
              <w:rPr>
                <w:rFonts w:ascii="Times New Roman" w:eastAsia="Times New Roman" w:hAnsi="Times New Roman"/>
                <w:sz w:val="23"/>
                <w:szCs w:val="23"/>
                <w:highlight w:val="red"/>
              </w:rPr>
            </w:pPr>
            <w:r w:rsidRPr="00502992">
              <w:rPr>
                <w:rFonts w:ascii="Times New Roman" w:eastAsia="Times New Roman" w:hAnsi="Times New Roman"/>
                <w:sz w:val="23"/>
                <w:szCs w:val="23"/>
                <w:bdr w:val="none" w:sz="0" w:space="0" w:color="auto" w:frame="1"/>
              </w:rPr>
              <w:t>Бренд</w:t>
            </w:r>
            <w:r>
              <w:rPr>
                <w:rFonts w:ascii="Times New Roman" w:eastAsia="Times New Roman" w:hAnsi="Times New Roman"/>
                <w:sz w:val="23"/>
                <w:szCs w:val="23"/>
                <w:bdr w:val="none" w:sz="0" w:space="0" w:color="auto" w:frame="1"/>
              </w:rPr>
              <w:t xml:space="preserve"> та модель</w:t>
            </w:r>
          </w:p>
        </w:tc>
        <w:tc>
          <w:tcPr>
            <w:tcW w:w="3402" w:type="dxa"/>
            <w:vAlign w:val="center"/>
          </w:tcPr>
          <w:p w14:paraId="4C382D39" w14:textId="77777777" w:rsidR="00DE0C70" w:rsidRPr="00263E7F" w:rsidRDefault="00DE0C70" w:rsidP="00910AB5">
            <w:pPr>
              <w:ind w:left="38" w:right="-101"/>
              <w:jc w:val="center"/>
              <w:textAlignment w:val="baseline"/>
              <w:outlineLvl w:val="1"/>
              <w:rPr>
                <w:rFonts w:ascii="Times New Roman" w:eastAsia="Times New Roman" w:hAnsi="Times New Roman"/>
                <w:sz w:val="23"/>
                <w:szCs w:val="23"/>
              </w:rPr>
            </w:pPr>
            <w:hyperlink r:id="rId18" w:history="1">
              <w:proofErr w:type="spellStart"/>
              <w:r w:rsidRPr="00502992">
                <w:rPr>
                  <w:rFonts w:ascii="Times New Roman" w:eastAsia="Times New Roman" w:hAnsi="Times New Roman"/>
                  <w:sz w:val="23"/>
                  <w:szCs w:val="23"/>
                  <w:bdr w:val="none" w:sz="0" w:space="0" w:color="auto" w:frame="1"/>
                </w:rPr>
                <w:t>Cooper&amp;Hunter</w:t>
              </w:r>
              <w:proofErr w:type="spellEnd"/>
            </w:hyperlink>
          </w:p>
        </w:tc>
        <w:tc>
          <w:tcPr>
            <w:tcW w:w="3402" w:type="dxa"/>
            <w:vAlign w:val="center"/>
          </w:tcPr>
          <w:p w14:paraId="222BBB4D" w14:textId="77777777" w:rsidR="00DE0C70" w:rsidRPr="00263E7F" w:rsidRDefault="00DE0C70" w:rsidP="00910AB5">
            <w:pPr>
              <w:ind w:left="-106" w:right="-101" w:hanging="2"/>
              <w:jc w:val="center"/>
              <w:textAlignment w:val="baseline"/>
              <w:outlineLvl w:val="1"/>
              <w:rPr>
                <w:rFonts w:ascii="Times New Roman" w:hAnsi="Times New Roman"/>
                <w:sz w:val="23"/>
                <w:szCs w:val="23"/>
              </w:rPr>
            </w:pPr>
          </w:p>
        </w:tc>
      </w:tr>
    </w:tbl>
    <w:p w14:paraId="30505314" w14:textId="77777777" w:rsidR="00DE0C70" w:rsidRDefault="00DE0C70" w:rsidP="00DE0C70">
      <w:pPr>
        <w:suppressLineNumbers/>
        <w:tabs>
          <w:tab w:val="num" w:pos="0"/>
          <w:tab w:val="left" w:pos="540"/>
        </w:tabs>
        <w:spacing w:after="0" w:line="240" w:lineRule="auto"/>
        <w:ind w:firstLine="567"/>
        <w:jc w:val="both"/>
        <w:rPr>
          <w:rFonts w:ascii="Times New Roman" w:hAnsi="Times New Roman" w:cs="Times New Roman"/>
          <w:i/>
          <w:sz w:val="24"/>
          <w:szCs w:val="24"/>
        </w:rPr>
      </w:pPr>
      <w:r w:rsidRPr="00286E6F">
        <w:rPr>
          <w:rFonts w:ascii="Times New Roman" w:hAnsi="Times New Roman" w:cs="Times New Roman"/>
          <w:i/>
          <w:sz w:val="24"/>
          <w:szCs w:val="24"/>
        </w:rPr>
        <w:t>Учасник повинен зазначити конкретні технічні, якісні та інші характеристики товару (без слів: не менше,  не більше</w:t>
      </w:r>
      <w:r>
        <w:rPr>
          <w:rFonts w:ascii="Times New Roman" w:hAnsi="Times New Roman" w:cs="Times New Roman"/>
          <w:i/>
          <w:sz w:val="24"/>
          <w:szCs w:val="24"/>
        </w:rPr>
        <w:t>, в межах, «або», тощо</w:t>
      </w:r>
      <w:r w:rsidRPr="00286E6F">
        <w:rPr>
          <w:rFonts w:ascii="Times New Roman" w:hAnsi="Times New Roman" w:cs="Times New Roman"/>
          <w:i/>
          <w:sz w:val="24"/>
          <w:szCs w:val="24"/>
        </w:rPr>
        <w:t>),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148FE942" w14:textId="77777777" w:rsidR="00DE0C70" w:rsidRPr="00E11C75" w:rsidRDefault="00DE0C70" w:rsidP="00DE0C70">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E11C75">
        <w:rPr>
          <w:rFonts w:ascii="Times New Roman" w:hAnsi="Times New Roman" w:cs="Times New Roman"/>
          <w:i/>
          <w:sz w:val="24"/>
          <w:szCs w:val="24"/>
        </w:rPr>
        <w:t>У разі, якщо технічні вимоги Замовника містять посилання на конкретну торговельну марку чи фірму, виробника,</w:t>
      </w:r>
      <w:r>
        <w:rPr>
          <w:rFonts w:ascii="Times New Roman" w:hAnsi="Times New Roman" w:cs="Times New Roman"/>
          <w:i/>
          <w:sz w:val="24"/>
          <w:szCs w:val="24"/>
        </w:rPr>
        <w:t xml:space="preserve"> випробовування або патент,</w:t>
      </w:r>
      <w:r w:rsidRPr="00E11C75">
        <w:rPr>
          <w:rFonts w:ascii="Times New Roman" w:hAnsi="Times New Roman" w:cs="Times New Roman"/>
          <w:i/>
          <w:sz w:val="24"/>
          <w:szCs w:val="24"/>
        </w:rPr>
        <w:t xml:space="preserve"> </w:t>
      </w:r>
      <w:r w:rsidRPr="00E11C75">
        <w:rPr>
          <w:rFonts w:ascii="Times New Roman" w:hAnsi="Times New Roman" w:cs="Times New Roman"/>
          <w:i/>
          <w:color w:val="000000"/>
          <w:sz w:val="24"/>
          <w:szCs w:val="24"/>
        </w:rPr>
        <w:t>після такого посилання слід вважати в наявності вираз «або еквівалент»</w:t>
      </w:r>
      <w:r w:rsidRPr="00E11C75">
        <w:rPr>
          <w:rFonts w:ascii="Times New Roman" w:hAnsi="Times New Roman" w:cs="Times New Roman"/>
          <w:i/>
          <w:sz w:val="24"/>
          <w:szCs w:val="24"/>
        </w:rPr>
        <w:t>.</w:t>
      </w:r>
    </w:p>
    <w:p w14:paraId="6FF43BED" w14:textId="77777777" w:rsidR="00DE0C70" w:rsidRDefault="00DE0C70" w:rsidP="00DE0C70">
      <w:pPr>
        <w:tabs>
          <w:tab w:val="left" w:pos="142"/>
        </w:tabs>
        <w:spacing w:before="240" w:line="240" w:lineRule="auto"/>
        <w:ind w:firstLine="567"/>
        <w:contextualSpacing/>
        <w:rPr>
          <w:rFonts w:ascii="Times New Roman" w:hAnsi="Times New Roman" w:cs="Times New Roman"/>
          <w:i/>
          <w:sz w:val="24"/>
          <w:szCs w:val="24"/>
        </w:rPr>
      </w:pPr>
      <w:r w:rsidRPr="00E11C75">
        <w:rPr>
          <w:rFonts w:ascii="Times New Roman" w:hAnsi="Times New Roman" w:cs="Times New Roman"/>
          <w:i/>
          <w:sz w:val="24"/>
          <w:szCs w:val="24"/>
        </w:rPr>
        <w:t xml:space="preserve">«Еквівалент» товару мається на увазі його </w:t>
      </w:r>
      <w:r w:rsidRPr="00E11C75">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E11C75">
        <w:rPr>
          <w:rStyle w:val="a3"/>
          <w:rFonts w:ascii="Times New Roman" w:hAnsi="Times New Roman"/>
          <w:color w:val="000000"/>
          <w:sz w:val="24"/>
          <w:szCs w:val="24"/>
        </w:rPr>
        <w:t>, такий що повністю відповідає встановленим вимогам Замовника</w:t>
      </w:r>
      <w:r w:rsidRPr="00E11C75">
        <w:rPr>
          <w:rFonts w:ascii="Times New Roman" w:hAnsi="Times New Roman" w:cs="Times New Roman"/>
          <w:i/>
          <w:sz w:val="24"/>
          <w:szCs w:val="24"/>
        </w:rPr>
        <w:t xml:space="preserve"> або є кращим</w:t>
      </w:r>
      <w:r>
        <w:rPr>
          <w:rFonts w:ascii="Times New Roman" w:hAnsi="Times New Roman" w:cs="Times New Roman"/>
          <w:i/>
          <w:sz w:val="24"/>
          <w:szCs w:val="24"/>
        </w:rPr>
        <w:t>.</w:t>
      </w:r>
    </w:p>
    <w:p w14:paraId="07ABE0B9" w14:textId="77777777" w:rsidR="00DE0C70" w:rsidRPr="00263E7F" w:rsidRDefault="00DE0C70" w:rsidP="00DE0C70">
      <w:pPr>
        <w:tabs>
          <w:tab w:val="left" w:pos="142"/>
        </w:tabs>
        <w:spacing w:before="240" w:line="240" w:lineRule="auto"/>
        <w:contextualSpacing/>
        <w:rPr>
          <w:rFonts w:ascii="Times New Roman" w:hAnsi="Times New Roman" w:cs="Times New Roman"/>
          <w:i/>
          <w:sz w:val="24"/>
          <w:szCs w:val="24"/>
        </w:rPr>
      </w:pPr>
    </w:p>
    <w:p w14:paraId="67D8C2CA" w14:textId="77777777" w:rsidR="00DE0C70" w:rsidRDefault="00DE0C70" w:rsidP="00DE0C70">
      <w:pPr>
        <w:tabs>
          <w:tab w:val="left" w:pos="142"/>
        </w:tabs>
        <w:spacing w:after="0" w:line="240" w:lineRule="auto"/>
        <w:ind w:firstLine="567"/>
        <w:contextualSpacing/>
        <w:jc w:val="center"/>
        <w:rPr>
          <w:rFonts w:ascii="Times New Roman" w:hAnsi="Times New Roman" w:cs="Times New Roman"/>
          <w:b/>
          <w:sz w:val="24"/>
          <w:szCs w:val="24"/>
        </w:rPr>
      </w:pPr>
      <w:bookmarkStart w:id="3" w:name="_Hlk136339342"/>
      <w:r w:rsidRPr="00B66358">
        <w:rPr>
          <w:rFonts w:ascii="Times New Roman" w:hAnsi="Times New Roman" w:cs="Times New Roman"/>
          <w:b/>
          <w:sz w:val="24"/>
          <w:szCs w:val="24"/>
        </w:rPr>
        <w:t xml:space="preserve">ІІІ. Вимоги </w:t>
      </w:r>
      <w:r>
        <w:rPr>
          <w:rFonts w:ascii="Times New Roman" w:hAnsi="Times New Roman" w:cs="Times New Roman"/>
          <w:b/>
          <w:sz w:val="24"/>
          <w:szCs w:val="24"/>
        </w:rPr>
        <w:t>що</w:t>
      </w:r>
      <w:r w:rsidRPr="00B66358">
        <w:rPr>
          <w:rFonts w:ascii="Times New Roman" w:hAnsi="Times New Roman" w:cs="Times New Roman"/>
          <w:b/>
          <w:sz w:val="24"/>
          <w:szCs w:val="24"/>
        </w:rPr>
        <w:t xml:space="preserve">до </w:t>
      </w:r>
      <w:r>
        <w:rPr>
          <w:rFonts w:ascii="Times New Roman" w:hAnsi="Times New Roman" w:cs="Times New Roman"/>
          <w:b/>
          <w:sz w:val="24"/>
          <w:szCs w:val="24"/>
        </w:rPr>
        <w:t>демонтажу</w:t>
      </w:r>
      <w:r w:rsidRPr="00B66358">
        <w:rPr>
          <w:rFonts w:ascii="Times New Roman" w:hAnsi="Times New Roman" w:cs="Times New Roman"/>
          <w:b/>
          <w:sz w:val="24"/>
          <w:szCs w:val="24"/>
        </w:rPr>
        <w:t>/монтажу</w:t>
      </w:r>
      <w:r>
        <w:rPr>
          <w:rFonts w:ascii="Times New Roman" w:hAnsi="Times New Roman" w:cs="Times New Roman"/>
          <w:b/>
          <w:sz w:val="24"/>
          <w:szCs w:val="24"/>
        </w:rPr>
        <w:t xml:space="preserve"> кондиціонерів</w:t>
      </w:r>
    </w:p>
    <w:p w14:paraId="01B5B852" w14:textId="77777777" w:rsidR="00DE0C70" w:rsidRDefault="00DE0C70" w:rsidP="00DE0C70">
      <w:pPr>
        <w:tabs>
          <w:tab w:val="left" w:pos="142"/>
        </w:tabs>
        <w:spacing w:after="0" w:line="240" w:lineRule="auto"/>
        <w:ind w:firstLine="567"/>
        <w:contextualSpacing/>
        <w:jc w:val="both"/>
        <w:rPr>
          <w:rFonts w:ascii="Times New Roman" w:hAnsi="Times New Roman" w:cs="Times New Roman"/>
          <w:i/>
          <w:sz w:val="24"/>
          <w:szCs w:val="24"/>
          <w:u w:val="single"/>
        </w:rPr>
      </w:pPr>
      <w:r w:rsidRPr="00C44228">
        <w:rPr>
          <w:rFonts w:ascii="Times New Roman" w:hAnsi="Times New Roman" w:cs="Times New Roman"/>
          <w:i/>
          <w:sz w:val="24"/>
          <w:szCs w:val="24"/>
          <w:u w:val="single"/>
        </w:rPr>
        <w:t xml:space="preserve">Перед монтажем </w:t>
      </w:r>
      <w:r>
        <w:rPr>
          <w:rFonts w:ascii="Times New Roman" w:hAnsi="Times New Roman" w:cs="Times New Roman"/>
          <w:i/>
          <w:sz w:val="24"/>
          <w:szCs w:val="24"/>
          <w:u w:val="single"/>
        </w:rPr>
        <w:t>у</w:t>
      </w:r>
      <w:r w:rsidRPr="00C44228">
        <w:rPr>
          <w:rFonts w:ascii="Times New Roman" w:hAnsi="Times New Roman" w:cs="Times New Roman"/>
          <w:i/>
          <w:sz w:val="24"/>
          <w:szCs w:val="24"/>
          <w:u w:val="single"/>
        </w:rPr>
        <w:t>часник виконує демонтаж старих кондиціонерів та магістралей з подальшою передачею замовнику.</w:t>
      </w:r>
    </w:p>
    <w:p w14:paraId="336CDBB6" w14:textId="77777777" w:rsidR="00DE0C70" w:rsidRPr="00BE2109" w:rsidRDefault="00DE0C70" w:rsidP="00DE0C70">
      <w:pPr>
        <w:tabs>
          <w:tab w:val="left" w:pos="142"/>
        </w:tabs>
        <w:spacing w:after="0" w:line="240" w:lineRule="auto"/>
        <w:ind w:firstLine="567"/>
        <w:contextualSpacing/>
        <w:jc w:val="both"/>
        <w:rPr>
          <w:rFonts w:ascii="Times New Roman" w:hAnsi="Times New Roman" w:cs="Times New Roman"/>
          <w:sz w:val="24"/>
          <w:szCs w:val="24"/>
        </w:rPr>
      </w:pPr>
      <w:bookmarkStart w:id="4" w:name="_Hlk136856660"/>
      <w:r w:rsidRPr="00C44228">
        <w:rPr>
          <w:rFonts w:ascii="Times New Roman" w:hAnsi="Times New Roman" w:cs="Times New Roman"/>
          <w:sz w:val="24"/>
          <w:szCs w:val="24"/>
        </w:rPr>
        <w:t xml:space="preserve">Роботи по демонтажу та монтажу кондиціонерів мають бути виконані </w:t>
      </w:r>
      <w:r>
        <w:rPr>
          <w:rFonts w:ascii="Times New Roman" w:hAnsi="Times New Roman" w:cs="Times New Roman"/>
          <w:sz w:val="24"/>
          <w:szCs w:val="24"/>
        </w:rPr>
        <w:t>протягом</w:t>
      </w:r>
      <w:r w:rsidRPr="00C44228">
        <w:rPr>
          <w:rFonts w:ascii="Times New Roman" w:hAnsi="Times New Roman" w:cs="Times New Roman"/>
          <w:sz w:val="24"/>
          <w:szCs w:val="24"/>
        </w:rPr>
        <w:t xml:space="preserve"> 2</w:t>
      </w:r>
      <w:r>
        <w:rPr>
          <w:rFonts w:ascii="Times New Roman" w:hAnsi="Times New Roman" w:cs="Times New Roman"/>
          <w:sz w:val="24"/>
          <w:szCs w:val="24"/>
        </w:rPr>
        <w:t xml:space="preserve"> (двох)</w:t>
      </w:r>
      <w:r w:rsidRPr="00C44228">
        <w:rPr>
          <w:rFonts w:ascii="Times New Roman" w:hAnsi="Times New Roman" w:cs="Times New Roman"/>
          <w:sz w:val="24"/>
          <w:szCs w:val="24"/>
        </w:rPr>
        <w:t xml:space="preserve"> календарн</w:t>
      </w:r>
      <w:r>
        <w:rPr>
          <w:rFonts w:ascii="Times New Roman" w:hAnsi="Times New Roman" w:cs="Times New Roman"/>
          <w:sz w:val="24"/>
          <w:szCs w:val="24"/>
        </w:rPr>
        <w:t>их</w:t>
      </w:r>
      <w:r w:rsidRPr="00C44228">
        <w:rPr>
          <w:rFonts w:ascii="Times New Roman" w:hAnsi="Times New Roman" w:cs="Times New Roman"/>
          <w:sz w:val="24"/>
          <w:szCs w:val="24"/>
        </w:rPr>
        <w:t xml:space="preserve"> дні</w:t>
      </w:r>
      <w:r>
        <w:rPr>
          <w:rFonts w:ascii="Times New Roman" w:hAnsi="Times New Roman" w:cs="Times New Roman"/>
          <w:sz w:val="24"/>
          <w:szCs w:val="24"/>
        </w:rPr>
        <w:t>в,</w:t>
      </w:r>
      <w:r w:rsidRPr="00C44228">
        <w:rPr>
          <w:rFonts w:ascii="Times New Roman" w:hAnsi="Times New Roman" w:cs="Times New Roman"/>
          <w:sz w:val="24"/>
          <w:szCs w:val="24"/>
        </w:rPr>
        <w:t xml:space="preserve"> від дати поставки </w:t>
      </w:r>
      <w:r>
        <w:rPr>
          <w:rFonts w:ascii="Times New Roman" w:hAnsi="Times New Roman" w:cs="Times New Roman"/>
          <w:sz w:val="24"/>
          <w:szCs w:val="24"/>
        </w:rPr>
        <w:t>т</w:t>
      </w:r>
      <w:r w:rsidRPr="00C44228">
        <w:rPr>
          <w:rFonts w:ascii="Times New Roman" w:hAnsi="Times New Roman" w:cs="Times New Roman"/>
          <w:sz w:val="24"/>
          <w:szCs w:val="24"/>
        </w:rPr>
        <w:t>овару.</w:t>
      </w:r>
      <w:bookmarkEnd w:id="4"/>
    </w:p>
    <w:p w14:paraId="72359841" w14:textId="77777777" w:rsidR="00DE0C70" w:rsidRPr="00027F26" w:rsidRDefault="00DE0C70" w:rsidP="00DE0C70">
      <w:pPr>
        <w:pStyle w:val="a9"/>
        <w:tabs>
          <w:tab w:val="left" w:pos="851"/>
        </w:tabs>
        <w:ind w:left="0" w:firstLine="567"/>
        <w:contextualSpacing/>
        <w:jc w:val="both"/>
        <w:rPr>
          <w:sz w:val="24"/>
          <w:szCs w:val="24"/>
          <w:lang w:val="uk-UA"/>
        </w:rPr>
      </w:pPr>
      <w:r w:rsidRPr="00027F26">
        <w:rPr>
          <w:sz w:val="24"/>
          <w:szCs w:val="24"/>
          <w:lang w:val="uk-UA"/>
        </w:rPr>
        <w:t xml:space="preserve">Демонтаж та монтаж зовнішнього блоку </w:t>
      </w:r>
      <w:r>
        <w:rPr>
          <w:sz w:val="24"/>
          <w:szCs w:val="24"/>
          <w:lang w:val="uk-UA"/>
        </w:rPr>
        <w:t>т</w:t>
      </w:r>
      <w:r w:rsidRPr="00027F26">
        <w:rPr>
          <w:sz w:val="24"/>
          <w:szCs w:val="24"/>
          <w:lang w:val="uk-UA"/>
        </w:rPr>
        <w:t>овару</w:t>
      </w:r>
      <w:r>
        <w:rPr>
          <w:sz w:val="24"/>
          <w:szCs w:val="24"/>
          <w:lang w:val="uk-UA"/>
        </w:rPr>
        <w:t xml:space="preserve"> повинен</w:t>
      </w:r>
      <w:r w:rsidRPr="00027F26">
        <w:rPr>
          <w:sz w:val="24"/>
          <w:szCs w:val="24"/>
          <w:lang w:val="uk-UA"/>
        </w:rPr>
        <w:t xml:space="preserve"> викону</w:t>
      </w:r>
      <w:r>
        <w:rPr>
          <w:sz w:val="24"/>
          <w:szCs w:val="24"/>
          <w:lang w:val="uk-UA"/>
        </w:rPr>
        <w:t>вати</w:t>
      </w:r>
      <w:r w:rsidRPr="00027F26">
        <w:rPr>
          <w:sz w:val="24"/>
          <w:szCs w:val="24"/>
          <w:lang w:val="uk-UA"/>
        </w:rPr>
        <w:t xml:space="preserve">ся за допомогою послуг автовишки </w:t>
      </w:r>
      <w:r>
        <w:rPr>
          <w:sz w:val="24"/>
          <w:szCs w:val="24"/>
          <w:lang w:val="uk-UA"/>
        </w:rPr>
        <w:t>(</w:t>
      </w:r>
      <w:r w:rsidRPr="00027F26">
        <w:rPr>
          <w:bCs/>
          <w:sz w:val="24"/>
          <w:szCs w:val="24"/>
          <w:lang w:val="uk-UA"/>
        </w:rPr>
        <w:t>третій поверх</w:t>
      </w:r>
      <w:r>
        <w:rPr>
          <w:bCs/>
          <w:sz w:val="24"/>
          <w:szCs w:val="24"/>
          <w:lang w:val="uk-UA"/>
        </w:rPr>
        <w:t xml:space="preserve"> будівлі</w:t>
      </w:r>
      <w:r w:rsidRPr="00027F26">
        <w:rPr>
          <w:bCs/>
          <w:sz w:val="24"/>
          <w:szCs w:val="24"/>
          <w:lang w:val="uk-UA"/>
        </w:rPr>
        <w:t>, присутні решітки на вікнах, монтаж</w:t>
      </w:r>
      <w:r>
        <w:rPr>
          <w:bCs/>
          <w:sz w:val="24"/>
          <w:szCs w:val="24"/>
          <w:lang w:val="uk-UA"/>
        </w:rPr>
        <w:t>/демонтаж</w:t>
      </w:r>
      <w:r w:rsidRPr="00027F26">
        <w:rPr>
          <w:bCs/>
          <w:sz w:val="24"/>
          <w:szCs w:val="24"/>
          <w:lang w:val="uk-UA"/>
        </w:rPr>
        <w:t xml:space="preserve"> з вікна</w:t>
      </w:r>
      <w:r>
        <w:rPr>
          <w:bCs/>
          <w:sz w:val="24"/>
          <w:szCs w:val="24"/>
          <w:lang w:val="uk-UA"/>
        </w:rPr>
        <w:t xml:space="preserve"> </w:t>
      </w:r>
      <w:r w:rsidRPr="00027F26">
        <w:rPr>
          <w:bCs/>
          <w:sz w:val="24"/>
          <w:szCs w:val="24"/>
          <w:lang w:val="uk-UA"/>
        </w:rPr>
        <w:t>не можливий, фасад будівлі оздоблений  лицювальною плиткою</w:t>
      </w:r>
      <w:r>
        <w:rPr>
          <w:sz w:val="24"/>
          <w:szCs w:val="24"/>
          <w:lang w:val="uk-UA"/>
        </w:rPr>
        <w:t>).</w:t>
      </w:r>
    </w:p>
    <w:p w14:paraId="0D1EDCDE" w14:textId="77777777" w:rsidR="00DE0C70" w:rsidRPr="00807AF6" w:rsidRDefault="00DE0C70" w:rsidP="00DE0C70">
      <w:pPr>
        <w:tabs>
          <w:tab w:val="left" w:pos="142"/>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Замовник</w:t>
      </w:r>
      <w:r w:rsidRPr="00807AF6">
        <w:rPr>
          <w:rFonts w:ascii="Times New Roman" w:hAnsi="Times New Roman" w:cs="Times New Roman"/>
          <w:sz w:val="24"/>
          <w:szCs w:val="24"/>
        </w:rPr>
        <w:t xml:space="preserve"> забезпечує точку підключення кондиціонера до електромережі.</w:t>
      </w:r>
    </w:p>
    <w:p w14:paraId="740BEFCF" w14:textId="77777777" w:rsidR="00DE0C70" w:rsidRDefault="00DE0C70" w:rsidP="00DE0C70">
      <w:pPr>
        <w:spacing w:after="0" w:line="240" w:lineRule="auto"/>
        <w:ind w:right="-2"/>
        <w:jc w:val="both"/>
        <w:rPr>
          <w:rFonts w:ascii="Times New Roman" w:hAnsi="Times New Roman" w:cs="Times New Roman"/>
          <w:bCs/>
          <w:sz w:val="24"/>
          <w:szCs w:val="24"/>
        </w:rPr>
      </w:pPr>
    </w:p>
    <w:p w14:paraId="08FBDD20" w14:textId="77777777" w:rsidR="00DE0C70" w:rsidRPr="00BE2109" w:rsidRDefault="00DE0C70" w:rsidP="00DE0C70">
      <w:pPr>
        <w:spacing w:after="0" w:line="240" w:lineRule="auto"/>
        <w:ind w:right="-2" w:firstLine="567"/>
        <w:jc w:val="both"/>
        <w:rPr>
          <w:rFonts w:ascii="Times New Roman" w:hAnsi="Times New Roman" w:cs="Times New Roman"/>
          <w:bCs/>
          <w:i/>
          <w:sz w:val="24"/>
          <w:szCs w:val="24"/>
          <w:u w:val="single"/>
        </w:rPr>
      </w:pPr>
      <w:r w:rsidRPr="00BE2109">
        <w:rPr>
          <w:rFonts w:ascii="Times New Roman" w:hAnsi="Times New Roman" w:cs="Times New Roman"/>
          <w:bCs/>
          <w:i/>
          <w:sz w:val="24"/>
          <w:szCs w:val="24"/>
          <w:u w:val="single"/>
        </w:rPr>
        <w:t xml:space="preserve">Роботи по монтажу </w:t>
      </w:r>
      <w:r>
        <w:rPr>
          <w:rFonts w:ascii="Times New Roman" w:hAnsi="Times New Roman" w:cs="Times New Roman"/>
          <w:bCs/>
          <w:i/>
          <w:sz w:val="24"/>
          <w:szCs w:val="24"/>
          <w:u w:val="single"/>
        </w:rPr>
        <w:t>т</w:t>
      </w:r>
      <w:r w:rsidRPr="00BE2109">
        <w:rPr>
          <w:rFonts w:ascii="Times New Roman" w:hAnsi="Times New Roman" w:cs="Times New Roman"/>
          <w:bCs/>
          <w:i/>
          <w:sz w:val="24"/>
          <w:szCs w:val="24"/>
          <w:u w:val="single"/>
        </w:rPr>
        <w:t>овару повинні включати в себе:</w:t>
      </w:r>
    </w:p>
    <w:p w14:paraId="415ED118" w14:textId="77777777" w:rsidR="00DE0C70" w:rsidRPr="00ED4BE6" w:rsidRDefault="00DE0C70" w:rsidP="00DE0C70">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Монтаж внутрішнього та зовнішнього блоків;</w:t>
      </w:r>
    </w:p>
    <w:p w14:paraId="6D884F98" w14:textId="77777777" w:rsidR="00DE0C70" w:rsidRPr="00ED4BE6" w:rsidRDefault="00DE0C70" w:rsidP="00DE0C70">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Прокладання усіх комунікацій, необхідних для належної роботи </w:t>
      </w:r>
      <w:r>
        <w:rPr>
          <w:bCs/>
          <w:sz w:val="24"/>
          <w:szCs w:val="24"/>
          <w:lang w:val="uk-UA" w:eastAsia="uk-UA"/>
        </w:rPr>
        <w:t>т</w:t>
      </w:r>
      <w:r w:rsidRPr="00ED4BE6">
        <w:rPr>
          <w:bCs/>
          <w:sz w:val="24"/>
          <w:szCs w:val="24"/>
          <w:lang w:val="uk-UA" w:eastAsia="uk-UA"/>
        </w:rPr>
        <w:t>овару;</w:t>
      </w:r>
    </w:p>
    <w:p w14:paraId="21627E2B" w14:textId="77777777" w:rsidR="00DE0C70" w:rsidRPr="00ED4BE6" w:rsidRDefault="00DE0C70" w:rsidP="00DE0C70">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Буріння отвору/отворів у зовнішній стіні  для прокладки комунікацій на кожну одиницю </w:t>
      </w:r>
      <w:r>
        <w:rPr>
          <w:bCs/>
          <w:sz w:val="24"/>
          <w:szCs w:val="24"/>
          <w:lang w:val="uk-UA" w:eastAsia="uk-UA"/>
        </w:rPr>
        <w:t>т</w:t>
      </w:r>
      <w:r w:rsidRPr="00ED4BE6">
        <w:rPr>
          <w:bCs/>
          <w:sz w:val="24"/>
          <w:szCs w:val="24"/>
          <w:lang w:val="uk-UA" w:eastAsia="uk-UA"/>
        </w:rPr>
        <w:t>овару;</w:t>
      </w:r>
    </w:p>
    <w:p w14:paraId="5A8F0C83" w14:textId="77777777" w:rsidR="00DE0C70" w:rsidRPr="00ED4BE6" w:rsidRDefault="00DE0C70" w:rsidP="00DE0C70">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Монтаж фреонової магістралі, дренажного шлангу (з виведенням на зовні не менше 1 м) та електрокабелю </w:t>
      </w:r>
      <w:r>
        <w:rPr>
          <w:bCs/>
          <w:sz w:val="24"/>
          <w:szCs w:val="24"/>
          <w:lang w:val="uk-UA" w:eastAsia="uk-UA"/>
        </w:rPr>
        <w:t>т</w:t>
      </w:r>
      <w:r w:rsidRPr="00ED4BE6">
        <w:rPr>
          <w:bCs/>
          <w:sz w:val="24"/>
          <w:szCs w:val="24"/>
          <w:lang w:val="uk-UA" w:eastAsia="uk-UA"/>
        </w:rPr>
        <w:t xml:space="preserve">овару з укладанням у пластиковий  короб (при необхідності) на кожну одиницю </w:t>
      </w:r>
      <w:r>
        <w:rPr>
          <w:bCs/>
          <w:sz w:val="24"/>
          <w:szCs w:val="24"/>
          <w:lang w:val="uk-UA" w:eastAsia="uk-UA"/>
        </w:rPr>
        <w:t>т</w:t>
      </w:r>
      <w:r w:rsidRPr="00ED4BE6">
        <w:rPr>
          <w:bCs/>
          <w:sz w:val="24"/>
          <w:szCs w:val="24"/>
          <w:lang w:val="uk-UA" w:eastAsia="uk-UA"/>
        </w:rPr>
        <w:t>овару;</w:t>
      </w:r>
    </w:p>
    <w:p w14:paraId="3CDFF613" w14:textId="77777777" w:rsidR="00DE0C70" w:rsidRDefault="00DE0C70" w:rsidP="00DE0C70">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lastRenderedPageBreak/>
        <w:t xml:space="preserve">Усі матеріали, що необхідні для монтажу </w:t>
      </w:r>
      <w:r>
        <w:rPr>
          <w:bCs/>
          <w:sz w:val="24"/>
          <w:szCs w:val="24"/>
          <w:lang w:val="uk-UA" w:eastAsia="uk-UA"/>
        </w:rPr>
        <w:t>т</w:t>
      </w:r>
      <w:r w:rsidRPr="00ED4BE6">
        <w:rPr>
          <w:bCs/>
          <w:sz w:val="24"/>
          <w:szCs w:val="24"/>
          <w:lang w:val="uk-UA" w:eastAsia="uk-UA"/>
        </w:rPr>
        <w:t xml:space="preserve">овару, повинні забезпечуватися </w:t>
      </w:r>
      <w:r>
        <w:rPr>
          <w:bCs/>
          <w:sz w:val="24"/>
          <w:szCs w:val="24"/>
          <w:lang w:val="uk-UA" w:eastAsia="uk-UA"/>
        </w:rPr>
        <w:t>учасником</w:t>
      </w:r>
      <w:r w:rsidRPr="00ED4BE6">
        <w:rPr>
          <w:bCs/>
          <w:sz w:val="24"/>
          <w:szCs w:val="24"/>
          <w:lang w:val="uk-UA" w:eastAsia="uk-UA"/>
        </w:rPr>
        <w:t xml:space="preserve"> за його рахунок. До таких матеріалів входять: монтажний комплект, фреонова магістраль (з розрахунку 17 м/кондиціонер), кронштейни, захисна стрічка (для фреонової магістралі), дренажні трубопроводи, кабель електроживлення (3 м/п від внутрішнього блоку),  декоративні короби (5 м/кондиціонер);</w:t>
      </w:r>
    </w:p>
    <w:p w14:paraId="76F013BC" w14:textId="77777777" w:rsidR="00DE0C70" w:rsidRPr="00ED4BE6" w:rsidRDefault="00DE0C70" w:rsidP="00DE0C70">
      <w:pPr>
        <w:pStyle w:val="a9"/>
        <w:tabs>
          <w:tab w:val="left" w:pos="851"/>
        </w:tabs>
        <w:ind w:left="0" w:right="-2" w:firstLine="567"/>
        <w:contextualSpacing/>
        <w:jc w:val="both"/>
        <w:rPr>
          <w:bCs/>
          <w:sz w:val="24"/>
          <w:szCs w:val="24"/>
          <w:lang w:val="uk-UA" w:eastAsia="uk-UA"/>
        </w:rPr>
      </w:pPr>
      <w:r>
        <w:rPr>
          <w:sz w:val="24"/>
          <w:szCs w:val="24"/>
          <w:lang w:val="uk-UA"/>
        </w:rPr>
        <w:t xml:space="preserve">-   </w:t>
      </w:r>
      <w:r w:rsidRPr="00027F26">
        <w:rPr>
          <w:sz w:val="24"/>
          <w:szCs w:val="24"/>
          <w:lang w:val="uk-UA"/>
        </w:rPr>
        <w:t xml:space="preserve">Після виконання монтажу </w:t>
      </w:r>
      <w:r>
        <w:rPr>
          <w:sz w:val="24"/>
          <w:szCs w:val="24"/>
          <w:lang w:val="uk-UA"/>
        </w:rPr>
        <w:t>учасник</w:t>
      </w:r>
      <w:r w:rsidRPr="00027F26">
        <w:rPr>
          <w:sz w:val="24"/>
          <w:szCs w:val="24"/>
          <w:lang w:val="uk-UA"/>
        </w:rPr>
        <w:t xml:space="preserve"> має провести випробування системи під тиском за допомогою азоту </w:t>
      </w:r>
      <w:r>
        <w:rPr>
          <w:sz w:val="24"/>
          <w:szCs w:val="24"/>
          <w:lang w:val="uk-UA"/>
        </w:rPr>
        <w:t>(</w:t>
      </w:r>
      <w:r w:rsidRPr="00027F26">
        <w:rPr>
          <w:sz w:val="24"/>
          <w:szCs w:val="24"/>
          <w:lang w:val="uk-UA"/>
        </w:rPr>
        <w:t>не менше 24 годин</w:t>
      </w:r>
      <w:r>
        <w:rPr>
          <w:sz w:val="24"/>
          <w:szCs w:val="24"/>
          <w:lang w:val="uk-UA"/>
        </w:rPr>
        <w:t>) та</w:t>
      </w:r>
      <w:r w:rsidRPr="00027F26">
        <w:rPr>
          <w:sz w:val="24"/>
          <w:szCs w:val="24"/>
          <w:lang w:val="uk-UA"/>
        </w:rPr>
        <w:t xml:space="preserve"> скла</w:t>
      </w:r>
      <w:r>
        <w:rPr>
          <w:sz w:val="24"/>
          <w:szCs w:val="24"/>
          <w:lang w:val="uk-UA"/>
        </w:rPr>
        <w:t>сти</w:t>
      </w:r>
      <w:r w:rsidRPr="00027F26">
        <w:rPr>
          <w:sz w:val="24"/>
          <w:szCs w:val="24"/>
          <w:lang w:val="uk-UA"/>
        </w:rPr>
        <w:t xml:space="preserve"> акт </w:t>
      </w:r>
      <w:r>
        <w:rPr>
          <w:sz w:val="24"/>
          <w:szCs w:val="24"/>
          <w:lang w:val="uk-UA"/>
        </w:rPr>
        <w:t>монтажу</w:t>
      </w:r>
      <w:r w:rsidRPr="00027F26">
        <w:rPr>
          <w:sz w:val="24"/>
          <w:szCs w:val="24"/>
          <w:lang w:val="uk-UA"/>
        </w:rPr>
        <w:t>.</w:t>
      </w:r>
    </w:p>
    <w:p w14:paraId="7F9A69BE" w14:textId="73321585" w:rsidR="00A52318" w:rsidRPr="00255452" w:rsidRDefault="00DE0C70" w:rsidP="00DE0C70">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Pr="00ED4BE6">
        <w:rPr>
          <w:rFonts w:ascii="Times New Roman" w:hAnsi="Times New Roman" w:cs="Times New Roman"/>
          <w:bCs/>
          <w:sz w:val="24"/>
          <w:szCs w:val="24"/>
        </w:rPr>
        <w:t xml:space="preserve">Інші організаційні дії, що є необхідними для організації належного </w:t>
      </w:r>
      <w:r>
        <w:rPr>
          <w:rFonts w:ascii="Times New Roman" w:hAnsi="Times New Roman" w:cs="Times New Roman"/>
          <w:bCs/>
          <w:sz w:val="24"/>
          <w:szCs w:val="24"/>
        </w:rPr>
        <w:t>демонтажу/</w:t>
      </w:r>
      <w:r w:rsidRPr="00ED4BE6">
        <w:rPr>
          <w:rFonts w:ascii="Times New Roman" w:hAnsi="Times New Roman" w:cs="Times New Roman"/>
          <w:bCs/>
          <w:sz w:val="24"/>
          <w:szCs w:val="24"/>
        </w:rPr>
        <w:t xml:space="preserve">монтажу та введення </w:t>
      </w:r>
      <w:r>
        <w:rPr>
          <w:rFonts w:ascii="Times New Roman" w:hAnsi="Times New Roman" w:cs="Times New Roman"/>
          <w:bCs/>
          <w:sz w:val="24"/>
          <w:szCs w:val="24"/>
        </w:rPr>
        <w:t>т</w:t>
      </w:r>
      <w:r w:rsidRPr="00ED4BE6">
        <w:rPr>
          <w:rFonts w:ascii="Times New Roman" w:hAnsi="Times New Roman" w:cs="Times New Roman"/>
          <w:bCs/>
          <w:sz w:val="24"/>
          <w:szCs w:val="24"/>
        </w:rPr>
        <w:t>овару в експлуатацію (в т.ч. витрати на відрядження (за необхідності), витрати на обладнання та інструмент, оплату транспорту</w:t>
      </w:r>
      <w:r>
        <w:rPr>
          <w:rFonts w:ascii="Times New Roman" w:hAnsi="Times New Roman" w:cs="Times New Roman"/>
          <w:bCs/>
          <w:sz w:val="24"/>
          <w:szCs w:val="24"/>
        </w:rPr>
        <w:t>, праці</w:t>
      </w:r>
      <w:r w:rsidRPr="00ED4BE6">
        <w:rPr>
          <w:rFonts w:ascii="Times New Roman" w:hAnsi="Times New Roman" w:cs="Times New Roman"/>
          <w:bCs/>
          <w:sz w:val="24"/>
          <w:szCs w:val="24"/>
        </w:rPr>
        <w:t xml:space="preserve"> і </w:t>
      </w:r>
      <w:proofErr w:type="spellStart"/>
      <w:r w:rsidRPr="00ED4BE6">
        <w:rPr>
          <w:rFonts w:ascii="Times New Roman" w:hAnsi="Times New Roman" w:cs="Times New Roman"/>
          <w:bCs/>
          <w:sz w:val="24"/>
          <w:szCs w:val="24"/>
        </w:rPr>
        <w:t>т.д</w:t>
      </w:r>
      <w:proofErr w:type="spellEnd"/>
      <w:r w:rsidRPr="00ED4BE6">
        <w:rPr>
          <w:rFonts w:ascii="Times New Roman" w:hAnsi="Times New Roman" w:cs="Times New Roman"/>
          <w:bCs/>
          <w:sz w:val="24"/>
          <w:szCs w:val="24"/>
        </w:rPr>
        <w:t>.)</w:t>
      </w:r>
      <w:r>
        <w:rPr>
          <w:rFonts w:ascii="Times New Roman" w:hAnsi="Times New Roman" w:cs="Times New Roman"/>
          <w:bCs/>
          <w:sz w:val="24"/>
          <w:szCs w:val="24"/>
        </w:rPr>
        <w:t xml:space="preserve">, здійснюються </w:t>
      </w:r>
      <w:r w:rsidRPr="00ED4BE6">
        <w:rPr>
          <w:rFonts w:ascii="Times New Roman" w:hAnsi="Times New Roman" w:cs="Times New Roman"/>
          <w:bCs/>
          <w:sz w:val="24"/>
          <w:szCs w:val="24"/>
        </w:rPr>
        <w:t xml:space="preserve">за рахунок </w:t>
      </w:r>
      <w:r>
        <w:rPr>
          <w:rFonts w:ascii="Times New Roman" w:hAnsi="Times New Roman" w:cs="Times New Roman"/>
          <w:bCs/>
          <w:sz w:val="24"/>
          <w:szCs w:val="24"/>
        </w:rPr>
        <w:t>учасника.</w:t>
      </w:r>
      <w:bookmarkStart w:id="5" w:name="_GoBack"/>
      <w:bookmarkEnd w:id="3"/>
      <w:bookmarkEnd w:id="5"/>
    </w:p>
    <w:sectPr w:rsidR="00A52318" w:rsidRPr="0025545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ABFCE" w14:textId="77777777" w:rsidR="00E60C0F" w:rsidRDefault="00E60C0F" w:rsidP="0024553B">
      <w:pPr>
        <w:spacing w:after="0" w:line="240" w:lineRule="auto"/>
      </w:pPr>
      <w:r>
        <w:separator/>
      </w:r>
    </w:p>
  </w:endnote>
  <w:endnote w:type="continuationSeparator" w:id="0">
    <w:p w14:paraId="0C6C8048" w14:textId="77777777" w:rsidR="00E60C0F" w:rsidRDefault="00E60C0F"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96865" w14:textId="77777777" w:rsidR="00E60C0F" w:rsidRDefault="00E60C0F" w:rsidP="0024553B">
      <w:pPr>
        <w:spacing w:after="0" w:line="240" w:lineRule="auto"/>
      </w:pPr>
      <w:r>
        <w:separator/>
      </w:r>
    </w:p>
  </w:footnote>
  <w:footnote w:type="continuationSeparator" w:id="0">
    <w:p w14:paraId="70DF3453" w14:textId="77777777" w:rsidR="00E60C0F" w:rsidRDefault="00E60C0F"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077F"/>
    <w:multiLevelType w:val="hybridMultilevel"/>
    <w:tmpl w:val="9014D4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56A77A8E"/>
    <w:multiLevelType w:val="multilevel"/>
    <w:tmpl w:val="70746F88"/>
    <w:lvl w:ilvl="0">
      <w:start w:val="1"/>
      <w:numFmt w:val="decimal"/>
      <w:lvlText w:val="%1."/>
      <w:lvlJc w:val="left"/>
      <w:pPr>
        <w:ind w:left="360" w:hanging="360"/>
      </w:pPr>
      <w:rPr>
        <w:rFonts w:hint="default"/>
        <w:b/>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71360"/>
    <w:rsid w:val="00090F71"/>
    <w:rsid w:val="000C70A6"/>
    <w:rsid w:val="001055A1"/>
    <w:rsid w:val="001C1517"/>
    <w:rsid w:val="00226C86"/>
    <w:rsid w:val="0024553B"/>
    <w:rsid w:val="00255452"/>
    <w:rsid w:val="00277AB3"/>
    <w:rsid w:val="002B6E58"/>
    <w:rsid w:val="002B72AC"/>
    <w:rsid w:val="002C7992"/>
    <w:rsid w:val="002E2676"/>
    <w:rsid w:val="00366514"/>
    <w:rsid w:val="00517ABE"/>
    <w:rsid w:val="00517B03"/>
    <w:rsid w:val="00590320"/>
    <w:rsid w:val="005F6CE1"/>
    <w:rsid w:val="006C75C1"/>
    <w:rsid w:val="006E0A9F"/>
    <w:rsid w:val="007622E0"/>
    <w:rsid w:val="0084332E"/>
    <w:rsid w:val="00866B4A"/>
    <w:rsid w:val="00870D0C"/>
    <w:rsid w:val="0087457C"/>
    <w:rsid w:val="009443DC"/>
    <w:rsid w:val="0095518A"/>
    <w:rsid w:val="009869D1"/>
    <w:rsid w:val="00A52318"/>
    <w:rsid w:val="00AC13BF"/>
    <w:rsid w:val="00AC1C0E"/>
    <w:rsid w:val="00C23BD8"/>
    <w:rsid w:val="00CA68EE"/>
    <w:rsid w:val="00CC3F6A"/>
    <w:rsid w:val="00D626B8"/>
    <w:rsid w:val="00DB4C61"/>
    <w:rsid w:val="00DE0C70"/>
    <w:rsid w:val="00DF3B79"/>
    <w:rsid w:val="00E13D5D"/>
    <w:rsid w:val="00E60C0F"/>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EBRD List,Список уровня 2,List Paragraph,Chapter10,References,----"/>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9"/>
    <w:uiPriority w:val="34"/>
    <w:qFormat/>
    <w:locked/>
    <w:rsid w:val="00255452"/>
    <w:rPr>
      <w:rFonts w:ascii="Times New Roman" w:eastAsia="Times New Roman" w:hAnsi="Times New Roman" w:cs="Times New Roman"/>
      <w:sz w:val="20"/>
      <w:szCs w:val="20"/>
      <w:lang w:eastAsia="ru-RU"/>
    </w:rPr>
  </w:style>
  <w:style w:type="table" w:customStyle="1" w:styleId="1">
    <w:name w:val="Сітка таблиці1"/>
    <w:basedOn w:val="a1"/>
    <w:next w:val="a4"/>
    <w:uiPriority w:val="39"/>
    <w:rsid w:val="00C23BD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fy.ua/ua/conditioner-split/tip_kompressora__invertornij/" TargetMode="External"/><Relationship Id="rId13" Type="http://schemas.openxmlformats.org/officeDocument/2006/relationships/hyperlink" Target="https://comfy.ua/ua/conditioner-split/osnr_kon__osushennja-degidratacija/" TargetMode="External"/><Relationship Id="rId18" Type="http://schemas.openxmlformats.org/officeDocument/2006/relationships/hyperlink" Target="https://comfy.ua/ua/brand/cooperhunter.html" TargetMode="External"/><Relationship Id="rId3" Type="http://schemas.openxmlformats.org/officeDocument/2006/relationships/settings" Target="settings.xml"/><Relationship Id="rId7" Type="http://schemas.openxmlformats.org/officeDocument/2006/relationships/hyperlink" Target="https://comfy.ua/ua/conditioner-split/tip_kondicionera__split-sistema/" TargetMode="External"/><Relationship Id="rId12" Type="http://schemas.openxmlformats.org/officeDocument/2006/relationships/hyperlink" Target="https://comfy.ua/ua/conditioner-split/osnr_kon__oholodzhennja/" TargetMode="External"/><Relationship Id="rId17" Type="http://schemas.openxmlformats.org/officeDocument/2006/relationships/hyperlink" Target="https://comfy.ua/ua/conditioner-split/cv_vntbl__bilij/" TargetMode="External"/><Relationship Id="rId2" Type="http://schemas.openxmlformats.org/officeDocument/2006/relationships/styles" Target="styles.xml"/><Relationship Id="rId16" Type="http://schemas.openxmlformats.org/officeDocument/2006/relationships/hyperlink" Target="https://comfy.ua/ua/conditioner-split/osnr_kon__avto-pidtrimka-temperaturi-aut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fy.ua/ua/conditioner-split/osnr_kon__obigriv/" TargetMode="External"/><Relationship Id="rId5" Type="http://schemas.openxmlformats.org/officeDocument/2006/relationships/footnotes" Target="footnotes.xml"/><Relationship Id="rId15" Type="http://schemas.openxmlformats.org/officeDocument/2006/relationships/hyperlink" Target="https://comfy.ua/ua/conditioner-split/osnr_kon__nichnij-rezhim-son/" TargetMode="External"/><Relationship Id="rId10" Type="http://schemas.openxmlformats.org/officeDocument/2006/relationships/hyperlink" Target="https://comfy.ua/ua/conditioner-split/konder_new_tip_hladogenta__r-410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fy.ua/ua/conditioner-split/pl_obsl__vid-21-do-25-m/" TargetMode="External"/><Relationship Id="rId14" Type="http://schemas.openxmlformats.org/officeDocument/2006/relationships/hyperlink" Target="https://comfy.ua/ua/conditioner-split/osnr_kon__recirkuljac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6078</Words>
  <Characters>3466</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42</cp:revision>
  <dcterms:created xsi:type="dcterms:W3CDTF">2022-08-10T10:32:00Z</dcterms:created>
  <dcterms:modified xsi:type="dcterms:W3CDTF">2023-09-04T10:30:00Z</dcterms:modified>
</cp:coreProperties>
</file>