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1CE59C9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та </w:t>
      </w:r>
      <w:proofErr w:type="spellStart"/>
      <w:r w:rsidRPr="00473ADE">
        <w:rPr>
          <w:rFonts w:ascii="Times New Roman" w:hAnsi="Times New Roman" w:cs="Times New Roman"/>
          <w:b/>
          <w:bCs/>
          <w:sz w:val="24"/>
          <w:szCs w:val="24"/>
        </w:rPr>
        <w:t>мультирезистентним</w:t>
      </w:r>
      <w:proofErr w:type="spellEnd"/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туберкульозом у </w:t>
      </w:r>
      <w:r w:rsidR="00884216">
        <w:rPr>
          <w:rFonts w:ascii="Times New Roman" w:hAnsi="Times New Roman" w:cs="Times New Roman"/>
          <w:b/>
          <w:bCs/>
          <w:sz w:val="24"/>
          <w:szCs w:val="24"/>
        </w:rPr>
        <w:t>Київсь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кій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7B9BB8E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та </w:t>
      </w:r>
      <w:proofErr w:type="spellStart"/>
      <w:r w:rsidR="00473ADE" w:rsidRPr="00473ADE">
        <w:rPr>
          <w:rFonts w:ascii="Times New Roman" w:hAnsi="Times New Roman" w:cs="Times New Roman"/>
          <w:bCs/>
          <w:sz w:val="24"/>
          <w:szCs w:val="24"/>
        </w:rPr>
        <w:t>мультирезистентним</w:t>
      </w:r>
      <w:proofErr w:type="spellEnd"/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 туберкульозом у </w:t>
      </w:r>
      <w:r w:rsidR="00884216">
        <w:rPr>
          <w:rFonts w:ascii="Times New Roman" w:hAnsi="Times New Roman" w:cs="Times New Roman"/>
          <w:bCs/>
          <w:sz w:val="24"/>
          <w:szCs w:val="24"/>
        </w:rPr>
        <w:t>Київсь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>кій  області).</w:t>
      </w:r>
    </w:p>
    <w:p w14:paraId="5616AA9F" w14:textId="4B8F47F8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4D02CAC3" w14:textId="5AF97A92" w:rsidR="00F85227" w:rsidRPr="00F85227" w:rsidRDefault="00F85227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85227">
        <w:rPr>
          <w:rFonts w:ascii="Times New Roman" w:hAnsi="Times New Roman" w:cs="Times New Roman"/>
          <w:sz w:val="24"/>
          <w:szCs w:val="24"/>
        </w:rPr>
        <w:t xml:space="preserve"> </w:t>
      </w:r>
      <w:r w:rsidRPr="00F85227">
        <w:rPr>
          <w:rFonts w:ascii="Times New Roman" w:hAnsi="Times New Roman" w:cs="Times New Roman"/>
          <w:sz w:val="24"/>
          <w:szCs w:val="24"/>
        </w:rPr>
        <w:t>UA-2023-09-14-014462-a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B558C1E" w14:textId="04AB1F97" w:rsidR="004C2B92" w:rsidRPr="00473ADE" w:rsidRDefault="002B72AC" w:rsidP="00D0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7240C7" w:rsidRPr="007240C7">
        <w:rPr>
          <w:rFonts w:ascii="Times New Roman" w:hAnsi="Times New Roman" w:cs="Times New Roman"/>
          <w:sz w:val="24"/>
          <w:szCs w:val="24"/>
        </w:rPr>
        <w:t xml:space="preserve">375 548,80 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грн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Згідно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з пунктом </w:t>
      </w:r>
      <w:r w:rsidR="004C2B92">
        <w:rPr>
          <w:rFonts w:ascii="Times New Roman" w:eastAsia="Calibri" w:hAnsi="Times New Roman" w:cs="Times New Roman"/>
          <w:sz w:val="24"/>
          <w:szCs w:val="24"/>
        </w:rPr>
        <w:t>3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 розділу ІІІ наказу 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>«Про затвердження примірної методики визначення очікуваної вартості предмета закупівлі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>Міністерства розвитку економіки, торгівлі та сільського господарства України від 18.02.2020 № 275 із змінами</w:t>
      </w:r>
      <w:r w:rsidR="004C2B92">
        <w:rPr>
          <w:rFonts w:ascii="Times New Roman" w:eastAsia="Calibri" w:hAnsi="Times New Roman" w:cs="Times New Roman"/>
          <w:sz w:val="24"/>
          <w:szCs w:val="24"/>
        </w:rPr>
        <w:t>.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 xml:space="preserve"> Очікувана вартість </w:t>
      </w:r>
      <w:r w:rsidR="004C2B92" w:rsidRPr="00D020DD">
        <w:rPr>
          <w:rFonts w:ascii="Times New Roman" w:eastAsia="Calibri" w:hAnsi="Times New Roman" w:cs="Times New Roman"/>
          <w:sz w:val="24"/>
          <w:szCs w:val="24"/>
        </w:rPr>
        <w:t>предмета закупівлі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 xml:space="preserve"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із застосуванням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>Наказ</w:t>
      </w:r>
      <w:r w:rsidR="004C2B92">
        <w:rPr>
          <w:rFonts w:ascii="Times New Roman" w:eastAsia="Calibri" w:hAnsi="Times New Roman" w:cs="Times New Roman"/>
          <w:sz w:val="24"/>
          <w:szCs w:val="24"/>
        </w:rPr>
        <w:t>у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«Про затвердження 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Граничних тарифів та дання послуг 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медико-психосоціального супроводу пацієнтів з чутливим та </w:t>
      </w:r>
      <w:proofErr w:type="spellStart"/>
      <w:r w:rsidR="004C2B92" w:rsidRPr="0099228C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 туберкульозом»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Міністерства охорони здоров’я України </w:t>
      </w:r>
      <w:r w:rsidR="004C2B92">
        <w:rPr>
          <w:rFonts w:ascii="Times New Roman" w:eastAsia="Calibri" w:hAnsi="Times New Roman" w:cs="Times New Roman"/>
          <w:sz w:val="24"/>
          <w:szCs w:val="24"/>
        </w:rPr>
        <w:t>від 11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>
        <w:rPr>
          <w:rFonts w:ascii="Times New Roman" w:eastAsia="Calibri" w:hAnsi="Times New Roman" w:cs="Times New Roman"/>
          <w:sz w:val="24"/>
          <w:szCs w:val="24"/>
        </w:rPr>
        <w:t>серпня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року № </w:t>
      </w:r>
      <w:r w:rsidR="004C2B92">
        <w:rPr>
          <w:rFonts w:ascii="Times New Roman" w:eastAsia="Calibri" w:hAnsi="Times New Roman" w:cs="Times New Roman"/>
          <w:sz w:val="24"/>
          <w:szCs w:val="24"/>
        </w:rPr>
        <w:t>1444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559D1C7F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7240C7" w:rsidRPr="007240C7">
        <w:rPr>
          <w:rFonts w:ascii="Times New Roman" w:hAnsi="Times New Roman" w:cs="Times New Roman"/>
          <w:sz w:val="24"/>
          <w:szCs w:val="24"/>
        </w:rPr>
        <w:t xml:space="preserve">375 548,80 </w:t>
      </w:r>
      <w:r w:rsidR="00473ADE" w:rsidRPr="007240C7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DB0E937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2023 рік.</w:t>
      </w:r>
    </w:p>
    <w:p w14:paraId="7F9A69BE" w14:textId="618035BC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>Термін надання послуг – з дати укладання договору по 15.12.2023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1270"/>
        <w:gridCol w:w="1010"/>
        <w:gridCol w:w="964"/>
        <w:gridCol w:w="901"/>
        <w:gridCol w:w="66"/>
        <w:gridCol w:w="1059"/>
      </w:tblGrid>
      <w:tr w:rsidR="0060768B" w:rsidRPr="00473ADE" w14:paraId="6C909499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весь період надання послуг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ПДВ, грн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2B5D2F39" w:rsidR="0060768B" w:rsidRPr="00473ADE" w:rsidRDefault="0060768B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884216" w:rsidRPr="00473ADE" w14:paraId="0574B726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51CF0D4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2E734021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5F66850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483C6C87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7B617A17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9058,42</w:t>
            </w:r>
          </w:p>
        </w:tc>
      </w:tr>
      <w:tr w:rsidR="00884216" w:rsidRPr="00473ADE" w14:paraId="7BBBB016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47B0B041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58F6F85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0B842B02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10919CB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3BE4E7AB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12078,19</w:t>
            </w:r>
          </w:p>
        </w:tc>
      </w:tr>
      <w:tr w:rsidR="00884216" w:rsidRPr="00473ADE" w14:paraId="752B7CC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5D35DC13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5E854816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2BD124FB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23BC8387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0A523AF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9059,31</w:t>
            </w:r>
          </w:p>
        </w:tc>
      </w:tr>
      <w:tr w:rsidR="00884216" w:rsidRPr="00473ADE" w14:paraId="2299D75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551BEED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381774BB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6DB63C6E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48053FD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77A36EE4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15098,85</w:t>
            </w:r>
          </w:p>
        </w:tc>
      </w:tr>
      <w:tr w:rsidR="00884216" w:rsidRPr="00473ADE" w14:paraId="7903CC7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0B7D7D6E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35FAE3F3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42521A36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23D4C96B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22E3BB3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67171,50</w:t>
            </w:r>
          </w:p>
        </w:tc>
      </w:tr>
      <w:tr w:rsidR="00884216" w:rsidRPr="00473ADE" w14:paraId="06D957B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6D08610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4CB3A2C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0C33422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5F4870E6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0FD13C99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2415,46</w:t>
            </w:r>
          </w:p>
        </w:tc>
      </w:tr>
      <w:tr w:rsidR="00884216" w:rsidRPr="00473ADE" w14:paraId="41CC60E0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5FCAA45B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12E5F0E1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0A4ABF1A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2A32AD27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67F69B94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7328,34</w:t>
            </w:r>
          </w:p>
        </w:tc>
      </w:tr>
      <w:tr w:rsidR="00884216" w:rsidRPr="00473ADE" w14:paraId="297AD59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515FD01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326772E6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7E454AEF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3C09EE9A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02C7C986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109818,88</w:t>
            </w:r>
          </w:p>
        </w:tc>
      </w:tr>
      <w:tr w:rsidR="00884216" w:rsidRPr="00473ADE" w14:paraId="010824B7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565B0E07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7992DC96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40A5039E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346504C2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79158764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10250,24</w:t>
            </w:r>
          </w:p>
        </w:tc>
      </w:tr>
      <w:tr w:rsidR="00884216" w:rsidRPr="00473ADE" w14:paraId="67C13D2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622D5CC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27F136EF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6F406B37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542581C1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4BC158AB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28209,44</w:t>
            </w:r>
          </w:p>
        </w:tc>
      </w:tr>
      <w:tr w:rsidR="00884216" w:rsidRPr="00473ADE" w14:paraId="16012C4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2F70439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7835E117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6A04F790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46EF8EE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0D5DEDC3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7464,60</w:t>
            </w:r>
          </w:p>
        </w:tc>
      </w:tr>
      <w:tr w:rsidR="00884216" w:rsidRPr="00473ADE" w14:paraId="3BB0DD5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7E1CE371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1B7C1FF3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207B28B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29D9F86C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5A61B9A0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1221,48</w:t>
            </w:r>
          </w:p>
        </w:tc>
      </w:tr>
      <w:tr w:rsidR="00884216" w:rsidRPr="00473ADE" w14:paraId="6D24647F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1247DD6F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1BD8C6B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04185C69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039A98F7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13674F91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2442,96</w:t>
            </w:r>
          </w:p>
        </w:tc>
      </w:tr>
      <w:tr w:rsidR="00884216" w:rsidRPr="00473ADE" w14:paraId="09BEA1DF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3A74C69C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2CDFE57B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7A049E23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3DA104AC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0832C5FF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9771,30</w:t>
            </w:r>
          </w:p>
        </w:tc>
      </w:tr>
      <w:tr w:rsidR="00884216" w:rsidRPr="00473ADE" w14:paraId="2EB0067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884216" w:rsidRPr="007E3ED6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75219039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5370CB1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0FF45F39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6CF2435F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6FE4ECD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291388,97</w:t>
            </w:r>
          </w:p>
        </w:tc>
      </w:tr>
      <w:tr w:rsidR="009B4C99" w:rsidRPr="00473ADE" w14:paraId="077600AA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46290" w14:textId="076EA40B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Послуги медико-психосоціального супроводу пацієнтів з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мультирезистентним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туберкульозом</w:t>
            </w:r>
          </w:p>
        </w:tc>
      </w:tr>
      <w:tr w:rsidR="00884216" w:rsidRPr="00884216" w14:paraId="12496F8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41EC5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616E" w14:textId="5EFCF222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F8815" w14:textId="00B41CD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86A3" w14:textId="03910960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E028B" w14:textId="0F267F8A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595F" w14:textId="274084D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2369,36</w:t>
            </w:r>
          </w:p>
        </w:tc>
      </w:tr>
      <w:tr w:rsidR="00884216" w:rsidRPr="00884216" w14:paraId="3CC8C19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92620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726A" w14:textId="7FFFBFC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2FB6" w14:textId="48060F2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545D7" w14:textId="653C956F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51229" w14:textId="3B0A54A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CCE8" w14:textId="3A9F711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3159,24</w:t>
            </w:r>
          </w:p>
        </w:tc>
      </w:tr>
      <w:tr w:rsidR="00884216" w:rsidRPr="00884216" w14:paraId="25DF721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87C13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CF26" w14:textId="445B7AA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3D485" w14:textId="728EE03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CEBD9" w14:textId="47D263B4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0D5A7" w14:textId="768206F7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90EB" w14:textId="6C3FF2A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2369,64</w:t>
            </w:r>
          </w:p>
        </w:tc>
      </w:tr>
      <w:tr w:rsidR="00884216" w:rsidRPr="00884216" w14:paraId="364FECEC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7E932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CFAB" w14:textId="6AC30D0E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0CF47" w14:textId="3219C8C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CAFE3" w14:textId="056B442C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449D1" w14:textId="7F1C079A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4744" w14:textId="60879853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3949,40</w:t>
            </w:r>
          </w:p>
        </w:tc>
      </w:tr>
      <w:tr w:rsidR="00884216" w:rsidRPr="00884216" w14:paraId="0AE80F9C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0DEE5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C3C4" w14:textId="081BD486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A2878" w14:textId="67BB7B34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F5D82" w14:textId="259820D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31CDD" w14:textId="7D8404E3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33,85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D66F" w14:textId="4AC14FBF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17771,25</w:t>
            </w:r>
          </w:p>
        </w:tc>
      </w:tr>
      <w:tr w:rsidR="00884216" w:rsidRPr="00884216" w14:paraId="6B5F0B6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7864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5374" w14:textId="72AAE9AE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C7767" w14:textId="500386F3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D5594" w14:textId="340BCBB3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8DA38" w14:textId="61276D81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11,28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B7B2" w14:textId="7DD4409B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631,68</w:t>
            </w:r>
          </w:p>
        </w:tc>
      </w:tr>
      <w:tr w:rsidR="00884216" w:rsidRPr="00884216" w14:paraId="022C3103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4F277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91E0" w14:textId="738A3104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725A1" w14:textId="3F51FA06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B5081" w14:textId="3CC937FF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C357D" w14:textId="6224732C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8C53" w14:textId="169247E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1805,28</w:t>
            </w:r>
          </w:p>
        </w:tc>
      </w:tr>
      <w:tr w:rsidR="00884216" w:rsidRPr="00884216" w14:paraId="5C14F9E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0DFEE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B53C" w14:textId="196ADE1C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48E71" w14:textId="71F7EFB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9887B" w14:textId="6FEB2A1A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57ADF" w14:textId="42802492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0D0A" w14:textId="55EA1DFE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34389,60</w:t>
            </w:r>
          </w:p>
        </w:tc>
      </w:tr>
      <w:tr w:rsidR="00884216" w:rsidRPr="00884216" w14:paraId="4CB535D3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3A80D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B6BE" w14:textId="4C41F7C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95D75" w14:textId="2EFD89F6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32174" w14:textId="230322CA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731B7" w14:textId="06886F54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0CD5" w14:textId="7DCC885A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3221,40</w:t>
            </w:r>
          </w:p>
        </w:tc>
      </w:tr>
      <w:tr w:rsidR="00884216" w:rsidRPr="00884216" w14:paraId="338A1F3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EAF99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7985" w14:textId="62D71096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9D3C" w14:textId="0A8ADA9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1F04C" w14:textId="29F307CA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C63DD" w14:textId="708115FD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1CF8" w14:textId="1EA58F3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8794,80</w:t>
            </w:r>
          </w:p>
        </w:tc>
      </w:tr>
      <w:tr w:rsidR="00884216" w:rsidRPr="00884216" w14:paraId="621B865B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CB256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64E9" w14:textId="536F5F99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060E" w14:textId="64E16FE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2FE88" w14:textId="71AAFD62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B9121" w14:textId="4F6BE683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64D1" w14:textId="7D1AD7E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1974,70</w:t>
            </w:r>
          </w:p>
        </w:tc>
      </w:tr>
      <w:tr w:rsidR="00884216" w:rsidRPr="00884216" w14:paraId="3162614B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487E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F825" w14:textId="694994C2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F6C45" w14:textId="1C679976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9822F" w14:textId="69D3276E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42D39" w14:textId="65283192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7CE6" w14:textId="02E171F1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338,52</w:t>
            </w:r>
          </w:p>
        </w:tc>
      </w:tr>
      <w:tr w:rsidR="00884216" w:rsidRPr="00884216" w14:paraId="07566FB8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B36A4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F47D" w14:textId="49766E21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F411F" w14:textId="45116703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1F058" w14:textId="57A8589C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E2EA5" w14:textId="1FB3B31B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666F" w14:textId="3F8609F7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677,04</w:t>
            </w:r>
          </w:p>
        </w:tc>
      </w:tr>
      <w:tr w:rsidR="00884216" w:rsidRPr="00884216" w14:paraId="1CA1C78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88C96" w14:textId="77777777" w:rsidR="00884216" w:rsidRPr="00473ADE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0672" w14:textId="0897B244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226D8" w14:textId="62121FC8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752,20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907BC" w14:textId="578CF415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A73E9" w14:textId="2BEDE95E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902,64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3A35" w14:textId="6DAE1B31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2707,92</w:t>
            </w:r>
          </w:p>
        </w:tc>
      </w:tr>
      <w:tr w:rsidR="00884216" w:rsidRPr="00884216" w14:paraId="6284DAF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3BA83" w14:textId="054E2D67" w:rsidR="00884216" w:rsidRPr="007E3ED6" w:rsidRDefault="00884216" w:rsidP="0088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Всього послуг медико-психосоціального супроводу пацієнтів з </w:t>
            </w:r>
            <w:proofErr w:type="spellStart"/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мультирезистемним</w:t>
            </w:r>
            <w:proofErr w:type="spellEnd"/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туберкульозом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FD8A4" w14:textId="6B3B571E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6BC35" w14:textId="7071C7B6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2201,69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F12AB" w14:textId="329E884C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440,33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C2D06" w14:textId="4AF5344E" w:rsidR="00884216" w:rsidRPr="00884216" w:rsidRDefault="00884216" w:rsidP="008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2642,03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5986A" w14:textId="2EC80D1D" w:rsidR="00884216" w:rsidRPr="00884216" w:rsidRDefault="00884216" w:rsidP="00884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84159,83</w:t>
            </w:r>
          </w:p>
        </w:tc>
      </w:tr>
      <w:tr w:rsidR="007E3ED6" w:rsidRPr="00884216" w14:paraId="12354CCA" w14:textId="77777777" w:rsidTr="007E3ED6">
        <w:tc>
          <w:tcPr>
            <w:tcW w:w="441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9C15" w14:textId="498A74C3" w:rsidR="007E3ED6" w:rsidRPr="007E3ED6" w:rsidRDefault="007E3ED6" w:rsidP="007E3E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BDC1" w14:textId="4BABCFBA" w:rsidR="007E3ED6" w:rsidRPr="00884216" w:rsidRDefault="00884216" w:rsidP="00884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375548,80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5D068" w14:textId="77777777" w:rsidR="005C36A7" w:rsidRDefault="005C36A7" w:rsidP="0024553B">
      <w:pPr>
        <w:spacing w:after="0" w:line="240" w:lineRule="auto"/>
      </w:pPr>
      <w:r>
        <w:separator/>
      </w:r>
    </w:p>
  </w:endnote>
  <w:endnote w:type="continuationSeparator" w:id="0">
    <w:p w14:paraId="4DE918BA" w14:textId="77777777" w:rsidR="005C36A7" w:rsidRDefault="005C36A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0FA80" w14:textId="77777777" w:rsidR="005C36A7" w:rsidRDefault="005C36A7" w:rsidP="0024553B">
      <w:pPr>
        <w:spacing w:after="0" w:line="240" w:lineRule="auto"/>
      </w:pPr>
      <w:r>
        <w:separator/>
      </w:r>
    </w:p>
  </w:footnote>
  <w:footnote w:type="continuationSeparator" w:id="0">
    <w:p w14:paraId="31E151AD" w14:textId="77777777" w:rsidR="005C36A7" w:rsidRDefault="005C36A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504AF"/>
    <w:rsid w:val="00473ADE"/>
    <w:rsid w:val="004C2B92"/>
    <w:rsid w:val="00590320"/>
    <w:rsid w:val="005C36A7"/>
    <w:rsid w:val="005F6CE1"/>
    <w:rsid w:val="0060768B"/>
    <w:rsid w:val="00656314"/>
    <w:rsid w:val="006C75C1"/>
    <w:rsid w:val="007240C7"/>
    <w:rsid w:val="00741028"/>
    <w:rsid w:val="007622E0"/>
    <w:rsid w:val="007B5C52"/>
    <w:rsid w:val="007D1DFC"/>
    <w:rsid w:val="007E3ED6"/>
    <w:rsid w:val="007E4500"/>
    <w:rsid w:val="0084332E"/>
    <w:rsid w:val="00870D0C"/>
    <w:rsid w:val="00884216"/>
    <w:rsid w:val="008F229E"/>
    <w:rsid w:val="009161C4"/>
    <w:rsid w:val="009443DC"/>
    <w:rsid w:val="0095518A"/>
    <w:rsid w:val="0099228C"/>
    <w:rsid w:val="009B4C99"/>
    <w:rsid w:val="00A52318"/>
    <w:rsid w:val="00A71EB1"/>
    <w:rsid w:val="00A775EB"/>
    <w:rsid w:val="00AA0EA1"/>
    <w:rsid w:val="00AA2899"/>
    <w:rsid w:val="00AC1C0E"/>
    <w:rsid w:val="00B91D2D"/>
    <w:rsid w:val="00BE1FF8"/>
    <w:rsid w:val="00C15F77"/>
    <w:rsid w:val="00C66353"/>
    <w:rsid w:val="00CA68EE"/>
    <w:rsid w:val="00CE4FB6"/>
    <w:rsid w:val="00D020DD"/>
    <w:rsid w:val="00D307DD"/>
    <w:rsid w:val="00D626B8"/>
    <w:rsid w:val="00D9323A"/>
    <w:rsid w:val="00DF3578"/>
    <w:rsid w:val="00F85227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4266</Words>
  <Characters>2432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17</cp:revision>
  <dcterms:created xsi:type="dcterms:W3CDTF">2023-07-07T13:56:00Z</dcterms:created>
  <dcterms:modified xsi:type="dcterms:W3CDTF">2023-09-15T07:29:00Z</dcterms:modified>
</cp:coreProperties>
</file>