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D823D98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</w:t>
      </w:r>
      <w:r w:rsidR="00433ACF">
        <w:rPr>
          <w:rFonts w:ascii="Times New Roman" w:hAnsi="Times New Roman" w:cs="Times New Roman"/>
          <w:b/>
          <w:bCs/>
          <w:sz w:val="24"/>
          <w:szCs w:val="24"/>
        </w:rPr>
        <w:t>Запорізь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00C8BF91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обл.,</w:t>
      </w:r>
      <w:r w:rsidR="00CC230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999745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</w:t>
      </w:r>
      <w:r w:rsidR="00433ACF">
        <w:rPr>
          <w:rFonts w:ascii="Times New Roman" w:hAnsi="Times New Roman" w:cs="Times New Roman"/>
          <w:bCs/>
          <w:sz w:val="24"/>
          <w:szCs w:val="24"/>
        </w:rPr>
        <w:t>Запорізь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кій області).</w:t>
      </w:r>
    </w:p>
    <w:p w14:paraId="5616AA9F" w14:textId="0A13C808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та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BEC4A0A" w14:textId="2A00F030" w:rsidR="004019B1" w:rsidRPr="00473ADE" w:rsidRDefault="004019B1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019B1">
        <w:rPr>
          <w:rFonts w:ascii="Times New Roman" w:hAnsi="Times New Roman" w:cs="Times New Roman"/>
          <w:sz w:val="24"/>
          <w:szCs w:val="24"/>
        </w:rPr>
        <w:t>UA-2023-09-14-014520-a</w:t>
      </w:r>
      <w:r w:rsidRPr="004019B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B558C1E" w14:textId="7E46331B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8E4400" w:rsidRPr="008E4400">
        <w:rPr>
          <w:rFonts w:ascii="Times New Roman" w:eastAsia="Calibri" w:hAnsi="Times New Roman" w:cs="Times New Roman"/>
          <w:sz w:val="24"/>
          <w:szCs w:val="24"/>
        </w:rPr>
        <w:t xml:space="preserve">268 509,61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63D7B61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E4400" w:rsidRPr="008E4400">
        <w:rPr>
          <w:rFonts w:ascii="Times New Roman" w:eastAsia="Calibri" w:hAnsi="Times New Roman" w:cs="Times New Roman"/>
          <w:sz w:val="24"/>
          <w:szCs w:val="24"/>
        </w:rPr>
        <w:t xml:space="preserve">268 509,61 </w:t>
      </w:r>
      <w:r w:rsidR="00473ADE" w:rsidRPr="008E4400">
        <w:rPr>
          <w:rFonts w:ascii="Times New Roman" w:eastAsia="Calibri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270"/>
        <w:gridCol w:w="1010"/>
        <w:gridCol w:w="964"/>
        <w:gridCol w:w="901"/>
        <w:gridCol w:w="66"/>
        <w:gridCol w:w="1059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весь період 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436465BB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4E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433ACF" w:rsidRPr="00473ADE" w14:paraId="0574B72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38EEA39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12B6DC7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6B0285D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4991D50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7D5AD20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6106,80</w:t>
            </w:r>
          </w:p>
        </w:tc>
      </w:tr>
      <w:tr w:rsidR="00433ACF" w:rsidRPr="00473ADE" w14:paraId="7BBBB01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57DF51A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4CCA2DF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24FBD503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46F846C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2F950A6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8142,60</w:t>
            </w:r>
          </w:p>
        </w:tc>
      </w:tr>
      <w:tr w:rsidR="00433ACF" w:rsidRPr="00473ADE" w14:paraId="752B7CC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5CA93212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0D0AE3C9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7B7B821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0889702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056888D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6107,40</w:t>
            </w:r>
          </w:p>
        </w:tc>
      </w:tr>
      <w:tr w:rsidR="00433ACF" w:rsidRPr="00473ADE" w14:paraId="2299D75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38C9C7B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0C5CB2B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4E82321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1B57B163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5E1D98A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10179,00</w:t>
            </w:r>
          </w:p>
        </w:tc>
      </w:tr>
      <w:tr w:rsidR="00433ACF" w:rsidRPr="00473ADE" w14:paraId="7903CC7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72FF3E7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4F68B9C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D5C9B8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6A2B25C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184CD26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45798,75</w:t>
            </w:r>
          </w:p>
        </w:tc>
      </w:tr>
      <w:tr w:rsidR="00433ACF" w:rsidRPr="00473ADE" w14:paraId="06D957B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7D0CCB5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4786EF29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592E01B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445E109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0DCAD4C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1628,40</w:t>
            </w:r>
          </w:p>
        </w:tc>
      </w:tr>
      <w:tr w:rsidR="00433ACF" w:rsidRPr="00473ADE" w14:paraId="41CC60E0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01C5E94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43DB308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3AD8835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34D0C9C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6872291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4885,56</w:t>
            </w:r>
          </w:p>
        </w:tc>
      </w:tr>
      <w:tr w:rsidR="00433ACF" w:rsidRPr="00473ADE" w14:paraId="297AD5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396E8E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04676FB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67E246D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7CD8C45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9D60872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74035,20</w:t>
            </w:r>
          </w:p>
        </w:tc>
      </w:tr>
      <w:tr w:rsidR="00433ACF" w:rsidRPr="00473ADE" w14:paraId="010824B7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84148C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43BF349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53E962C2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03495CB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290EC53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6988,80</w:t>
            </w:r>
          </w:p>
        </w:tc>
      </w:tr>
      <w:tr w:rsidR="00433ACF" w:rsidRPr="00473ADE" w14:paraId="67C13D2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1CA83FB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2CE12F6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3A45E18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71F7FD7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06340DB3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19017,60</w:t>
            </w:r>
          </w:p>
        </w:tc>
      </w:tr>
      <w:tr w:rsidR="00433ACF" w:rsidRPr="00473ADE" w14:paraId="16012C4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7C7AF52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528377C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DC9909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039941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54449BA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5089,50</w:t>
            </w:r>
          </w:p>
        </w:tc>
      </w:tr>
      <w:tr w:rsidR="00433ACF" w:rsidRPr="00473ADE" w14:paraId="3BB0DD5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085586F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70D33C6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E99C092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4D211EF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7B5864B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814,32</w:t>
            </w:r>
          </w:p>
        </w:tc>
      </w:tr>
      <w:tr w:rsidR="00433ACF" w:rsidRPr="00473ADE" w14:paraId="6D24647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79D7A46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40DF52A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1916B1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59C9D3E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4320E49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1628,64</w:t>
            </w:r>
          </w:p>
        </w:tc>
      </w:tr>
      <w:tr w:rsidR="00433ACF" w:rsidRPr="00473ADE" w14:paraId="09BEA1D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44B8AB2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6024DC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79D06D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2342A68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68980AA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6514,20</w:t>
            </w:r>
          </w:p>
        </w:tc>
      </w:tr>
      <w:tr w:rsidR="00433ACF" w:rsidRPr="00473ADE" w14:paraId="2EB0067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433ACF" w:rsidRPr="007E3ED6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0CFBA49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07C33EF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716AB99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7AF0F1B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5FAFF379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196936,77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433ACF" w:rsidRPr="00473ADE" w14:paraId="12496F8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4A3D9BB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0BDBCB6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1CAAE3B9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02289C2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7CADC1C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2030,88</w:t>
            </w:r>
          </w:p>
        </w:tc>
      </w:tr>
      <w:tr w:rsidR="00433ACF" w:rsidRPr="00473ADE" w14:paraId="3CC8C1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5EF81F8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61E402E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4AB0C96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3EB546C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5BB88C0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2707,92</w:t>
            </w:r>
          </w:p>
        </w:tc>
      </w:tr>
      <w:tr w:rsidR="00433ACF" w:rsidRPr="00473ADE" w14:paraId="25DF721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7148B24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35C82D1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63CE408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679C9B2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2B05E01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2031,12</w:t>
            </w:r>
          </w:p>
        </w:tc>
      </w:tr>
      <w:tr w:rsidR="00433ACF" w:rsidRPr="00473ADE" w14:paraId="364FECE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602DB6B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795340A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34D381F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1CC6559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1B0DD74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433ACF" w:rsidRPr="00473ADE" w14:paraId="0AE80F9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056D59C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49F7062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4F9E03F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41B305AC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31D53E2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15232,50</w:t>
            </w:r>
          </w:p>
        </w:tc>
      </w:tr>
      <w:tr w:rsidR="00433ACF" w:rsidRPr="00473ADE" w14:paraId="6B5F0B6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3007447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659B5A7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00C5BB5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03C9201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2E45E2F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541,44</w:t>
            </w:r>
          </w:p>
        </w:tc>
      </w:tr>
      <w:tr w:rsidR="00433ACF" w:rsidRPr="00473ADE" w14:paraId="022C310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0A90A47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5CAF85C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3F12E90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73A89E7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63FEBE5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1579,62</w:t>
            </w:r>
          </w:p>
        </w:tc>
      </w:tr>
      <w:tr w:rsidR="00433ACF" w:rsidRPr="00473ADE" w14:paraId="5C14F9E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5C9F115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49C494A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0350D01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268031A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36ED40D8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29476,80</w:t>
            </w:r>
          </w:p>
        </w:tc>
      </w:tr>
      <w:tr w:rsidR="00433ACF" w:rsidRPr="00473ADE" w14:paraId="4CB535D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2C59E03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6C90367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6349E239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4161671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50E3D41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2761,20</w:t>
            </w:r>
          </w:p>
        </w:tc>
      </w:tr>
      <w:tr w:rsidR="00433ACF" w:rsidRPr="00473ADE" w14:paraId="338A1F3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60F2587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3337BD2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3D72B90E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1D979EC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15D98A8F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7538,40</w:t>
            </w:r>
          </w:p>
        </w:tc>
      </w:tr>
      <w:tr w:rsidR="00433ACF" w:rsidRPr="00473ADE" w14:paraId="621B865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568D3BE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6C1EF586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67777D8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72A1734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402C9D5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1692,60</w:t>
            </w:r>
          </w:p>
        </w:tc>
      </w:tr>
      <w:tr w:rsidR="00433ACF" w:rsidRPr="00473ADE" w14:paraId="3162614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4C16DD82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458E581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26FD1C63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6A769AB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6501E62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225,68</w:t>
            </w:r>
          </w:p>
        </w:tc>
      </w:tr>
      <w:tr w:rsidR="00433ACF" w:rsidRPr="00473ADE" w14:paraId="07566FB8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16FCC9F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7845957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13D3BFCA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43C0975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00C14144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564,20</w:t>
            </w:r>
          </w:p>
        </w:tc>
      </w:tr>
      <w:tr w:rsidR="00433ACF" w:rsidRPr="00473ADE" w14:paraId="1CA1C78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433ACF" w:rsidRPr="00473ADE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6F186B0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78F4BAA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645233D7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2CABE91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193B12D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1805,28</w:t>
            </w:r>
          </w:p>
        </w:tc>
      </w:tr>
      <w:tr w:rsidR="00433ACF" w:rsidRPr="00473ADE" w14:paraId="6284DAF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433ACF" w:rsidRPr="007E3ED6" w:rsidRDefault="00433ACF" w:rsidP="0043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03993F6D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3E316AC5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290B0B91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2DDAA77B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5903CC60" w:rsidR="00433ACF" w:rsidRPr="00433ACF" w:rsidRDefault="00433ACF" w:rsidP="0043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71572,84</w:t>
            </w:r>
          </w:p>
        </w:tc>
      </w:tr>
      <w:tr w:rsidR="007E3ED6" w:rsidRPr="00473ADE" w14:paraId="12354CCA" w14:textId="77777777" w:rsidTr="007E3ED6">
        <w:tc>
          <w:tcPr>
            <w:tcW w:w="44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433ACF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17848128" w:rsidR="007E3ED6" w:rsidRPr="00433ACF" w:rsidRDefault="00433ACF" w:rsidP="00433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268509,61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D9BC" w14:textId="77777777" w:rsidR="00C75F25" w:rsidRDefault="00C75F25" w:rsidP="0024553B">
      <w:pPr>
        <w:spacing w:after="0" w:line="240" w:lineRule="auto"/>
      </w:pPr>
      <w:r>
        <w:separator/>
      </w:r>
    </w:p>
  </w:endnote>
  <w:endnote w:type="continuationSeparator" w:id="0">
    <w:p w14:paraId="69AF7C35" w14:textId="77777777" w:rsidR="00C75F25" w:rsidRDefault="00C75F2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2E860" w14:textId="77777777" w:rsidR="00C75F25" w:rsidRDefault="00C75F25" w:rsidP="0024553B">
      <w:pPr>
        <w:spacing w:after="0" w:line="240" w:lineRule="auto"/>
      </w:pPr>
      <w:r>
        <w:separator/>
      </w:r>
    </w:p>
  </w:footnote>
  <w:footnote w:type="continuationSeparator" w:id="0">
    <w:p w14:paraId="243DFD47" w14:textId="77777777" w:rsidR="00C75F25" w:rsidRDefault="00C75F2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019B1"/>
    <w:rsid w:val="00433ACF"/>
    <w:rsid w:val="004365F6"/>
    <w:rsid w:val="00473ADE"/>
    <w:rsid w:val="004C2B92"/>
    <w:rsid w:val="004E56E6"/>
    <w:rsid w:val="00590320"/>
    <w:rsid w:val="005F6CE1"/>
    <w:rsid w:val="0060768B"/>
    <w:rsid w:val="00656314"/>
    <w:rsid w:val="006B1A54"/>
    <w:rsid w:val="006C75C1"/>
    <w:rsid w:val="00741028"/>
    <w:rsid w:val="007622E0"/>
    <w:rsid w:val="007B5C52"/>
    <w:rsid w:val="007D1DFC"/>
    <w:rsid w:val="007E3ED6"/>
    <w:rsid w:val="007E4500"/>
    <w:rsid w:val="0084332E"/>
    <w:rsid w:val="00870D0C"/>
    <w:rsid w:val="008E4400"/>
    <w:rsid w:val="008F229E"/>
    <w:rsid w:val="009161C4"/>
    <w:rsid w:val="009443DC"/>
    <w:rsid w:val="0095518A"/>
    <w:rsid w:val="0099228C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75F25"/>
    <w:rsid w:val="00CA68EE"/>
    <w:rsid w:val="00CC2304"/>
    <w:rsid w:val="00CE4FB6"/>
    <w:rsid w:val="00D020DD"/>
    <w:rsid w:val="00D307DD"/>
    <w:rsid w:val="00D626B8"/>
    <w:rsid w:val="00D9323A"/>
    <w:rsid w:val="00DF3578"/>
    <w:rsid w:val="00E33804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4266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20</cp:revision>
  <dcterms:created xsi:type="dcterms:W3CDTF">2023-07-07T13:56:00Z</dcterms:created>
  <dcterms:modified xsi:type="dcterms:W3CDTF">2023-09-15T07:23:00Z</dcterms:modified>
</cp:coreProperties>
</file>