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09CB8AC5" w:rsidR="00280468" w:rsidRPr="00BD3174" w:rsidRDefault="004C076D" w:rsidP="00A8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2E3844" w:rsidRPr="002E3844">
        <w:rPr>
          <w:rFonts w:ascii="Times New Roman" w:eastAsia="Times New Roman" w:hAnsi="Times New Roman" w:cs="Times New Roman"/>
          <w:sz w:val="24"/>
          <w:szCs w:val="24"/>
        </w:rPr>
        <w:t>ДК 021:2015: 63120000-6 Послуги зберігання та складування (Послуги з приймання, сортування, відповідального зберігання, інвентаризації, завантаження, розвантаження та транспортування (перевезення) лікарських засобів, медичних виробів, витратних матеріалів, медичного обладнання, засобів індивідуального захисту та інших товарів, необхідних для належного забезпечення сфери охорони здоров’я в умовах воєнного стану, введеного у зв’язку з військовою агресією російської федерації проти України, які надходять на безоплатній основі (даруються, жертвуються) у вигляді гуманітарної та благодійної допомоги)</w:t>
      </w:r>
      <w:r w:rsidRPr="00BD3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08F217A7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№ </w:t>
      </w:r>
      <w:hyperlink r:id="rId6" w:history="1">
        <w:r w:rsidR="00E91B04" w:rsidRPr="00E91B04">
          <w:rPr>
            <w:rFonts w:ascii="Times New Roman" w:eastAsia="Times New Roman" w:hAnsi="Times New Roman" w:cs="Times New Roman"/>
            <w:sz w:val="24"/>
            <w:szCs w:val="24"/>
          </w:rPr>
          <w:t>UA-P-2023-10-06-001252-a</w:t>
        </w:r>
      </w:hyperlink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63CB3056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 xml:space="preserve">Державна установа «Центр громадського здоров’я Міністерства охорони здоров’я України (далі – Центр) в рамках реалізації грантової угоди </w:t>
      </w:r>
      <w:proofErr w:type="spellStart"/>
      <w:r w:rsidRPr="00225E0E">
        <w:t>Direct</w:t>
      </w:r>
      <w:proofErr w:type="spellEnd"/>
      <w:r w:rsidRPr="00225E0E">
        <w:t xml:space="preserve"> </w:t>
      </w:r>
      <w:proofErr w:type="spellStart"/>
      <w:r w:rsidRPr="00225E0E">
        <w:t>Relief</w:t>
      </w:r>
      <w:proofErr w:type="spellEnd"/>
      <w:r w:rsidR="00892F9D" w:rsidRPr="00225E0E">
        <w:t xml:space="preserve">, надіслала запити щодо визначення очікуваної вартості предмета закупівлі до </w:t>
      </w:r>
      <w:r w:rsidR="00FD494F">
        <w:t>8</w:t>
      </w:r>
      <w:r w:rsidR="00892F9D" w:rsidRPr="00225E0E">
        <w:t xml:space="preserve"> (</w:t>
      </w:r>
      <w:r w:rsidR="00FD494F">
        <w:t>восьми</w:t>
      </w:r>
      <w:r w:rsidR="00892F9D" w:rsidRPr="00225E0E">
        <w:t xml:space="preserve">) потенційних Учасників ринку та отримала </w:t>
      </w:r>
      <w:r w:rsidR="002E3844">
        <w:t>3</w:t>
      </w:r>
      <w:r w:rsidR="00892F9D" w:rsidRPr="00225E0E">
        <w:t xml:space="preserve"> (</w:t>
      </w:r>
      <w:r w:rsidR="002E3844">
        <w:t>три</w:t>
      </w:r>
      <w:r w:rsidR="00892F9D" w:rsidRPr="00225E0E">
        <w:t xml:space="preserve">) комерційні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40CBC3AC" w:rsidR="00742AA4" w:rsidRPr="00225E0E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Учасників:</w:t>
      </w:r>
    </w:p>
    <w:p w14:paraId="60BC823E" w14:textId="2771B0FC" w:rsidR="00742AA4" w:rsidRPr="00225E0E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 xml:space="preserve">40 931 040,00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01C1A781" w:rsidR="006E6E6B" w:rsidRPr="00225E0E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>36 334 404,00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49A50199" w:rsidR="005C7C1E" w:rsidRPr="00225E0E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Учасник 3 – 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>43 367 880,0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2E381BEB" w14:textId="1AE6B9BB" w:rsidR="006E6E6B" w:rsidRPr="00225E0E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6CB93399" w:rsidR="00225E0E" w:rsidRPr="00225E0E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 = (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 xml:space="preserve">40 931 040,00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 xml:space="preserve"> 36 334 404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 xml:space="preserve"> 43 367 880,00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FD4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40 211 108,00 </w:t>
      </w:r>
      <w:r w:rsidR="000E44CB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225E0E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643700C0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FD4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40 211 108,00 </w:t>
      </w:r>
      <w:r w:rsidR="000E44CB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7B022F43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—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31.12.2023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120A8"/>
    <w:rsid w:val="00072EE7"/>
    <w:rsid w:val="000E44CB"/>
    <w:rsid w:val="00225E0E"/>
    <w:rsid w:val="00280468"/>
    <w:rsid w:val="002E3844"/>
    <w:rsid w:val="00370F3F"/>
    <w:rsid w:val="00383D38"/>
    <w:rsid w:val="003C1C77"/>
    <w:rsid w:val="003E41D3"/>
    <w:rsid w:val="00443723"/>
    <w:rsid w:val="004C076D"/>
    <w:rsid w:val="005C7C1E"/>
    <w:rsid w:val="005D1D91"/>
    <w:rsid w:val="006E6E6B"/>
    <w:rsid w:val="00742AA4"/>
    <w:rsid w:val="00773679"/>
    <w:rsid w:val="00892F9D"/>
    <w:rsid w:val="009577FE"/>
    <w:rsid w:val="00A37298"/>
    <w:rsid w:val="00A81DD9"/>
    <w:rsid w:val="00AC544A"/>
    <w:rsid w:val="00BD3174"/>
    <w:rsid w:val="00C939FE"/>
    <w:rsid w:val="00CA3501"/>
    <w:rsid w:val="00DD61B0"/>
    <w:rsid w:val="00E76CE5"/>
    <w:rsid w:val="00E91B04"/>
    <w:rsid w:val="00F04B4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v.e-tender.ua/planDetails/f923f537ece1456da25e0629868883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6</cp:revision>
  <dcterms:created xsi:type="dcterms:W3CDTF">2023-06-07T14:12:00Z</dcterms:created>
  <dcterms:modified xsi:type="dcterms:W3CDTF">2023-10-06T07:35:00Z</dcterms:modified>
</cp:coreProperties>
</file>