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9BF974" w14:textId="6DB32F8F" w:rsidR="003A647A" w:rsidRDefault="00461CC4" w:rsidP="00461CC4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461CC4">
        <w:rPr>
          <w:rFonts w:ascii="Times New Roman" w:hAnsi="Times New Roman"/>
          <w:b/>
          <w:bCs/>
          <w:sz w:val="24"/>
          <w:szCs w:val="24"/>
        </w:rPr>
        <w:t xml:space="preserve">ДК 021:2015: </w:t>
      </w:r>
      <w:bookmarkStart w:id="0" w:name="_Hlk149312737"/>
      <w:r w:rsidR="007667A5" w:rsidRPr="007667A5">
        <w:rPr>
          <w:rFonts w:ascii="Times New Roman" w:hAnsi="Times New Roman"/>
          <w:b/>
          <w:bCs/>
          <w:sz w:val="24"/>
          <w:szCs w:val="24"/>
        </w:rPr>
        <w:t>80510000-2 Послуги з професійної підготовки спеціалістів (Навчання з охорони праці (загальний курс), електробезпеки та пожежної безпеки)</w:t>
      </w:r>
      <w:bookmarkEnd w:id="0"/>
    </w:p>
    <w:p w14:paraId="3673CAB5" w14:textId="676D13C2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404F4EDF" w14:textId="582F57E8" w:rsidR="00576290" w:rsidRDefault="002B72AC" w:rsidP="00772A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72A68" w:rsidRPr="00772A68">
        <w:rPr>
          <w:rFonts w:ascii="Times New Roman" w:hAnsi="Times New Roman"/>
          <w:bCs/>
          <w:sz w:val="24"/>
          <w:szCs w:val="24"/>
        </w:rPr>
        <w:t xml:space="preserve">ДК 021:2015: </w:t>
      </w:r>
      <w:r w:rsidR="007667A5" w:rsidRPr="007667A5">
        <w:rPr>
          <w:rFonts w:ascii="Times New Roman" w:hAnsi="Times New Roman"/>
          <w:bCs/>
          <w:sz w:val="24"/>
          <w:szCs w:val="24"/>
        </w:rPr>
        <w:t>80510000-2 Послуги з професійної підготовки спеціалістів (Навчання з охорони праці (загальний курс), електробезпеки та пожежної безпеки)</w:t>
      </w:r>
    </w:p>
    <w:p w14:paraId="4439A3F5" w14:textId="7BD811FB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  <w:r w:rsidR="00772A68">
        <w:rPr>
          <w:rFonts w:ascii="Times New Roman" w:hAnsi="Times New Roman"/>
          <w:sz w:val="24"/>
          <w:szCs w:val="24"/>
        </w:rPr>
        <w:t>з особливостями</w:t>
      </w:r>
    </w:p>
    <w:p w14:paraId="434415CE" w14:textId="09DCB7EE" w:rsidR="00E04C98" w:rsidRDefault="007667A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7A5">
        <w:rPr>
          <w:rFonts w:ascii="Times New Roman" w:hAnsi="Times New Roman"/>
          <w:sz w:val="24"/>
          <w:szCs w:val="24"/>
        </w:rPr>
        <w:t>UA-2023-10-25-006945-a</w:t>
      </w:r>
    </w:p>
    <w:p w14:paraId="783BD9B0" w14:textId="77777777" w:rsidR="00576290" w:rsidRPr="0024553B" w:rsidRDefault="0057629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23548A9B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667A5">
        <w:rPr>
          <w:rFonts w:ascii="Times New Roman" w:hAnsi="Times New Roman"/>
          <w:sz w:val="24"/>
          <w:szCs w:val="24"/>
        </w:rPr>
        <w:t>7 000</w:t>
      </w:r>
      <w:r w:rsidR="00E04C98" w:rsidRPr="00E04C98">
        <w:rPr>
          <w:rFonts w:ascii="Times New Roman" w:hAnsi="Times New Roman"/>
          <w:sz w:val="24"/>
          <w:szCs w:val="24"/>
        </w:rPr>
        <w:t>,00</w:t>
      </w:r>
      <w:r w:rsidR="00E04C98" w:rsidRPr="00576290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 xml:space="preserve">здійснювалося із застосуванням проведення моніторингу цін, шляхом </w:t>
      </w:r>
      <w:r w:rsidR="007667A5">
        <w:rPr>
          <w:rFonts w:ascii="Times New Roman" w:eastAsia="Calibri" w:hAnsi="Times New Roman" w:cs="Times New Roman"/>
          <w:sz w:val="24"/>
          <w:szCs w:val="24"/>
        </w:rPr>
        <w:t>інформації, що міститься у відкритих джерелах (в т.ч. інтернет) спеціалізованих організацій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1B872033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667A5">
        <w:rPr>
          <w:rFonts w:ascii="Times New Roman" w:hAnsi="Times New Roman"/>
          <w:sz w:val="24"/>
          <w:szCs w:val="24"/>
        </w:rPr>
        <w:t>7 000</w:t>
      </w:r>
      <w:r w:rsidR="00E04C98" w:rsidRPr="00E04C98">
        <w:rPr>
          <w:rFonts w:ascii="Times New Roman" w:hAnsi="Times New Roman"/>
          <w:sz w:val="24"/>
          <w:szCs w:val="24"/>
        </w:rPr>
        <w:t>,00</w:t>
      </w:r>
      <w:r w:rsidR="00E04C98" w:rsidRPr="00E04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5FD7329C" w14:textId="6F149C51" w:rsidR="000C70A6" w:rsidRDefault="00D8651F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D8651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Оплата за надані Послуги здійснюється Замовником по факту їх надання протягом 5 (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</w:t>
      </w:r>
      <w:r w:rsidRPr="00D8651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’яти) </w:t>
      </w:r>
      <w:r w:rsidR="007667A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робочих</w:t>
      </w:r>
      <w:r w:rsidRPr="00D8651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днів з дати підписання Акту</w:t>
      </w:r>
      <w:r w:rsidR="007667A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приймання-передачі</w:t>
      </w:r>
      <w:r w:rsidRPr="00D8651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наданих Послуг Сторонами.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0E4BA1B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Кількість</w:t>
      </w:r>
      <w:r w:rsidR="00984EF9">
        <w:rPr>
          <w:rFonts w:ascii="Times New Roman" w:hAnsi="Times New Roman"/>
          <w:b/>
          <w:sz w:val="24"/>
          <w:szCs w:val="24"/>
        </w:rPr>
        <w:t xml:space="preserve"> послуг</w:t>
      </w:r>
      <w:r w:rsidRPr="0024553B">
        <w:rPr>
          <w:rFonts w:ascii="Times New Roman" w:hAnsi="Times New Roman"/>
          <w:b/>
          <w:sz w:val="24"/>
          <w:szCs w:val="24"/>
        </w:rPr>
        <w:t xml:space="preserve">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843441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984EF9">
        <w:rPr>
          <w:rFonts w:ascii="Times New Roman" w:hAnsi="Times New Roman"/>
          <w:sz w:val="24"/>
          <w:szCs w:val="24"/>
        </w:rPr>
        <w:t>надання послуг</w:t>
      </w:r>
      <w:r w:rsidRPr="0024553B">
        <w:rPr>
          <w:rFonts w:ascii="Times New Roman" w:hAnsi="Times New Roman"/>
          <w:sz w:val="24"/>
          <w:szCs w:val="24"/>
        </w:rPr>
        <w:t>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7667A5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667A5">
        <w:rPr>
          <w:rFonts w:ascii="Times New Roman" w:hAnsi="Times New Roman"/>
          <w:sz w:val="24"/>
          <w:szCs w:val="24"/>
        </w:rPr>
        <w:t>20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="00D8651F">
        <w:rPr>
          <w:rFonts w:ascii="Times New Roman" w:hAnsi="Times New Roman"/>
          <w:sz w:val="24"/>
          <w:szCs w:val="24"/>
        </w:rPr>
        <w:t>12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>202</w:t>
      </w:r>
      <w:r w:rsidR="00D8651F">
        <w:rPr>
          <w:rFonts w:ascii="Times New Roman" w:hAnsi="Times New Roman"/>
          <w:sz w:val="24"/>
          <w:szCs w:val="24"/>
        </w:rPr>
        <w:t>3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23780ED1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</w:t>
      </w:r>
      <w:r w:rsidR="00984EF9">
        <w:rPr>
          <w:rFonts w:ascii="Times New Roman" w:hAnsi="Times New Roman"/>
          <w:sz w:val="24"/>
          <w:szCs w:val="24"/>
        </w:rPr>
        <w:t>послуги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</w:t>
      </w:r>
      <w:r w:rsidR="00984EF9">
        <w:rPr>
          <w:rFonts w:ascii="Times New Roman" w:hAnsi="Times New Roman"/>
          <w:sz w:val="24"/>
          <w:szCs w:val="24"/>
        </w:rPr>
        <w:t>ому виду послуги.</w:t>
      </w:r>
    </w:p>
    <w:p w14:paraId="1D1701EA" w14:textId="38811FBA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lastRenderedPageBreak/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267B01D" w14:textId="77777777" w:rsidR="00984EF9" w:rsidRPr="00984EF9" w:rsidRDefault="00984EF9" w:rsidP="00057A0A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A92515" w14:textId="77777777" w:rsidR="007667A5" w:rsidRPr="00CA4639" w:rsidRDefault="007667A5" w:rsidP="007667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CA4639">
        <w:rPr>
          <w:rFonts w:ascii="Times New Roman" w:hAnsi="Times New Roman"/>
          <w:b/>
          <w:sz w:val="23"/>
          <w:szCs w:val="23"/>
        </w:rPr>
        <w:t>ТЕХНІЧНА СПЕЦИФІКАЦІЯ</w:t>
      </w:r>
    </w:p>
    <w:p w14:paraId="4F00666D" w14:textId="77777777" w:rsidR="007667A5" w:rsidRPr="00CA4639" w:rsidRDefault="007667A5" w:rsidP="007667A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CA4639">
        <w:rPr>
          <w:rFonts w:ascii="Times New Roman" w:hAnsi="Times New Roman"/>
          <w:sz w:val="23"/>
          <w:szCs w:val="23"/>
        </w:rPr>
        <w:t>(Інформація про технічні, якісні та інші характеристики предмета закупівлі)</w:t>
      </w:r>
    </w:p>
    <w:p w14:paraId="5D664E98" w14:textId="77777777" w:rsidR="007667A5" w:rsidRPr="00CA4639" w:rsidRDefault="007667A5" w:rsidP="007667A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38E205BF" w14:textId="77777777" w:rsidR="007667A5" w:rsidRPr="0033077C" w:rsidRDefault="007667A5" w:rsidP="007667A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77C">
        <w:rPr>
          <w:rFonts w:ascii="Times New Roman" w:hAnsi="Times New Roman"/>
          <w:b/>
          <w:sz w:val="24"/>
          <w:szCs w:val="24"/>
        </w:rPr>
        <w:t xml:space="preserve">ДК 021:2015: </w:t>
      </w:r>
      <w:bookmarkStart w:id="1" w:name="_Hlk148606569"/>
      <w:r w:rsidRPr="007C2E12">
        <w:rPr>
          <w:rFonts w:ascii="Times New Roman" w:hAnsi="Times New Roman"/>
          <w:b/>
          <w:sz w:val="24"/>
          <w:szCs w:val="24"/>
        </w:rPr>
        <w:t>80510000-2 Послуги з професійної підготовки спеціалістів (Навчання з охорони праці (загальний курс), електробезпеки та пожежної безпеки)</w:t>
      </w:r>
      <w:bookmarkEnd w:id="1"/>
    </w:p>
    <w:p w14:paraId="520332C6" w14:textId="77777777" w:rsidR="007667A5" w:rsidRDefault="007667A5" w:rsidP="007667A5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14:paraId="5FBFAD38" w14:textId="77777777" w:rsidR="007667A5" w:rsidRPr="00611A8F" w:rsidRDefault="007667A5" w:rsidP="007667A5">
      <w:pPr>
        <w:spacing w:after="0" w:line="240" w:lineRule="auto"/>
        <w:ind w:firstLine="567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Розділ І. </w:t>
      </w:r>
      <w:r w:rsidRPr="00611A8F">
        <w:rPr>
          <w:rFonts w:ascii="Times New Roman" w:hAnsi="Times New Roman" w:cs="Times New Roman"/>
          <w:b/>
          <w:sz w:val="23"/>
          <w:szCs w:val="23"/>
        </w:rPr>
        <w:t>Загальні вимоги</w:t>
      </w:r>
      <w:r>
        <w:rPr>
          <w:rFonts w:ascii="Times New Roman" w:hAnsi="Times New Roman" w:cs="Times New Roman"/>
          <w:b/>
          <w:sz w:val="23"/>
          <w:szCs w:val="23"/>
        </w:rPr>
        <w:t xml:space="preserve"> до надання послуг</w:t>
      </w:r>
    </w:p>
    <w:p w14:paraId="57652EA2" w14:textId="77777777" w:rsidR="007667A5" w:rsidRPr="00611A8F" w:rsidRDefault="007667A5" w:rsidP="007667A5">
      <w:pPr>
        <w:spacing w:after="0" w:line="264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611A8F">
        <w:rPr>
          <w:rFonts w:ascii="Times New Roman" w:hAnsi="Times New Roman"/>
          <w:noProof/>
          <w:sz w:val="24"/>
          <w:szCs w:val="24"/>
        </w:rPr>
        <w:t>Строки надання послуг</w:t>
      </w:r>
      <w:r w:rsidRPr="00611A8F">
        <w:rPr>
          <w:rFonts w:ascii="Times New Roman" w:hAnsi="Times New Roman"/>
          <w:noProof/>
          <w:color w:val="000000" w:themeColor="text1"/>
          <w:sz w:val="24"/>
          <w:szCs w:val="24"/>
        </w:rPr>
        <w:t>: до 20.12.2023 року.</w:t>
      </w:r>
    </w:p>
    <w:p w14:paraId="5FBAEF44" w14:textId="77777777" w:rsidR="007667A5" w:rsidRDefault="007667A5" w:rsidP="007667A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A8F">
        <w:rPr>
          <w:rFonts w:ascii="Times New Roman" w:hAnsi="Times New Roman"/>
          <w:noProof/>
          <w:sz w:val="24"/>
          <w:szCs w:val="24"/>
        </w:rPr>
        <w:t>Місце надання послуг:</w:t>
      </w:r>
      <w:r w:rsidRPr="00611A8F">
        <w:rPr>
          <w:noProof/>
          <w:sz w:val="24"/>
          <w:szCs w:val="24"/>
        </w:rPr>
        <w:t xml:space="preserve"> </w:t>
      </w:r>
      <w:r w:rsidRPr="00CF5ECB">
        <w:rPr>
          <w:rFonts w:ascii="Times New Roman" w:hAnsi="Times New Roman" w:cs="Times New Roman"/>
          <w:noProof/>
          <w:sz w:val="24"/>
          <w:szCs w:val="24"/>
        </w:rPr>
        <w:t>навчальна база учасника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CF5ECB">
        <w:rPr>
          <w:rFonts w:ascii="Times New Roman" w:hAnsi="Times New Roman" w:cs="Times New Roman"/>
          <w:noProof/>
          <w:sz w:val="24"/>
          <w:szCs w:val="24"/>
        </w:rPr>
        <w:t xml:space="preserve"> у </w:t>
      </w:r>
      <w:r>
        <w:rPr>
          <w:rFonts w:ascii="Times New Roman" w:hAnsi="Times New Roman" w:cs="Times New Roman"/>
          <w:noProof/>
          <w:sz w:val="24"/>
          <w:szCs w:val="24"/>
        </w:rPr>
        <w:t>м. Київ (у випадку, якщо місце надання послуг знаходиться за межами м. Київ, витрати пов’язані з перевезенням осіб, що підлягають навчанню покладаються на учасника).</w:t>
      </w:r>
    </w:p>
    <w:p w14:paraId="2179EB8E" w14:textId="77777777" w:rsidR="007667A5" w:rsidRDefault="007667A5" w:rsidP="007667A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5D97">
        <w:rPr>
          <w:rFonts w:ascii="Times New Roman" w:hAnsi="Times New Roman" w:cs="Times New Roman"/>
          <w:kern w:val="2"/>
          <w:sz w:val="24"/>
          <w:szCs w:val="24"/>
        </w:rPr>
        <w:t>Якість Послуг, що надаються за Договором, має відповідати вимогам чинних державних стандартів, відповідних дозволів та іншій технічній документації, яка встановлює вимоги до їх якості, а також санітарним, гігієнічним та іншим нормам, встановленим чинним законодавством України для надання такого виду Послуг.</w:t>
      </w:r>
    </w:p>
    <w:p w14:paraId="5D4E76FC" w14:textId="77777777" w:rsidR="007667A5" w:rsidRPr="007A4834" w:rsidRDefault="007667A5" w:rsidP="00766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D97">
        <w:rPr>
          <w:rFonts w:ascii="Times New Roman" w:hAnsi="Times New Roman" w:cs="Times New Roman"/>
          <w:sz w:val="24"/>
          <w:szCs w:val="24"/>
        </w:rPr>
        <w:t>По закінченню навчання видати оригінали документів встановленого зразка: посвідчення, витяги з протоколу, тощо.</w:t>
      </w:r>
    </w:p>
    <w:p w14:paraId="26377791" w14:textId="77777777" w:rsidR="007667A5" w:rsidRDefault="007667A5" w:rsidP="007667A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F5D97">
        <w:rPr>
          <w:rFonts w:ascii="Times New Roman" w:hAnsi="Times New Roman" w:cs="Times New Roman"/>
          <w:kern w:val="2"/>
          <w:sz w:val="24"/>
          <w:szCs w:val="24"/>
        </w:rPr>
        <w:t xml:space="preserve">Перелік </w:t>
      </w:r>
      <w:r w:rsidRPr="00000B2D">
        <w:rPr>
          <w:rFonts w:ascii="Times New Roman" w:hAnsi="Times New Roman" w:cs="Times New Roman"/>
          <w:kern w:val="2"/>
          <w:sz w:val="24"/>
          <w:szCs w:val="24"/>
        </w:rPr>
        <w:t>напрямів навчання</w:t>
      </w:r>
      <w:r w:rsidRPr="003F5D97">
        <w:rPr>
          <w:rFonts w:ascii="Times New Roman" w:hAnsi="Times New Roman" w:cs="Times New Roman"/>
          <w:kern w:val="2"/>
          <w:sz w:val="24"/>
          <w:szCs w:val="24"/>
        </w:rPr>
        <w:t xml:space="preserve"> та кількість співробітників, які повинні пройти навчання</w:t>
      </w:r>
      <w:r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3F5D9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наведені</w:t>
      </w:r>
      <w:r w:rsidRPr="003F5D97">
        <w:rPr>
          <w:rFonts w:ascii="Times New Roman" w:hAnsi="Times New Roman" w:cs="Times New Roman"/>
          <w:kern w:val="2"/>
          <w:sz w:val="24"/>
          <w:szCs w:val="24"/>
        </w:rPr>
        <w:t xml:space="preserve"> у Таблиці № 1.</w:t>
      </w:r>
    </w:p>
    <w:p w14:paraId="38F2BD3C" w14:textId="77777777" w:rsidR="007667A5" w:rsidRDefault="007667A5" w:rsidP="007667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Розділ ІІ. Технічні вимоги</w:t>
      </w:r>
    </w:p>
    <w:p w14:paraId="53526C2E" w14:textId="77777777" w:rsidR="007667A5" w:rsidRDefault="007667A5" w:rsidP="007667A5">
      <w:pPr>
        <w:spacing w:after="0" w:line="240" w:lineRule="auto"/>
        <w:ind w:firstLine="56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3F5D97">
        <w:rPr>
          <w:rFonts w:ascii="Times New Roman" w:hAnsi="Times New Roman" w:cs="Times New Roman"/>
          <w:kern w:val="2"/>
          <w:sz w:val="24"/>
          <w:szCs w:val="24"/>
        </w:rPr>
        <w:t>Таблиц</w:t>
      </w:r>
      <w:r>
        <w:rPr>
          <w:rFonts w:ascii="Times New Roman" w:hAnsi="Times New Roman" w:cs="Times New Roman"/>
          <w:kern w:val="2"/>
          <w:sz w:val="24"/>
          <w:szCs w:val="24"/>
        </w:rPr>
        <w:t>я</w:t>
      </w:r>
      <w:r w:rsidRPr="003F5D97">
        <w:rPr>
          <w:rFonts w:ascii="Times New Roman" w:hAnsi="Times New Roman" w:cs="Times New Roman"/>
          <w:kern w:val="2"/>
          <w:sz w:val="24"/>
          <w:szCs w:val="24"/>
        </w:rPr>
        <w:t xml:space="preserve"> № 1</w:t>
      </w:r>
    </w:p>
    <w:p w14:paraId="1C0D0232" w14:textId="77777777" w:rsidR="007667A5" w:rsidRDefault="007667A5" w:rsidP="007667A5">
      <w:pPr>
        <w:spacing w:after="0" w:line="240" w:lineRule="auto"/>
        <w:ind w:firstLine="567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080"/>
        <w:gridCol w:w="1134"/>
        <w:gridCol w:w="709"/>
      </w:tblGrid>
      <w:tr w:rsidR="007667A5" w:rsidRPr="00392078" w14:paraId="06327FA5" w14:textId="77777777" w:rsidTr="00340D46">
        <w:trPr>
          <w:trHeight w:val="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F7B4" w14:textId="77777777" w:rsidR="007667A5" w:rsidRPr="00B657D9" w:rsidRDefault="007667A5" w:rsidP="00340D46">
            <w:pPr>
              <w:widowControl w:val="0"/>
              <w:suppressAutoHyphens/>
              <w:spacing w:after="0" w:line="240" w:lineRule="auto"/>
              <w:ind w:left="-112"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11408F6F" w14:textId="77777777" w:rsidR="007667A5" w:rsidRPr="00B657D9" w:rsidRDefault="007667A5" w:rsidP="00340D46">
            <w:pPr>
              <w:widowControl w:val="0"/>
              <w:suppressAutoHyphens/>
              <w:spacing w:after="0" w:line="240" w:lineRule="auto"/>
              <w:ind w:left="-112"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3D09" w14:textId="77777777" w:rsidR="007667A5" w:rsidRPr="00B657D9" w:rsidRDefault="007667A5" w:rsidP="00340D46">
            <w:pPr>
              <w:widowControl w:val="0"/>
              <w:suppressAutoHyphens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6673" w14:textId="77777777" w:rsidR="007667A5" w:rsidRPr="00B657D9" w:rsidRDefault="007667A5" w:rsidP="00340D46">
            <w:pPr>
              <w:widowControl w:val="0"/>
              <w:suppressAutoHyphens/>
              <w:spacing w:after="0" w:line="240" w:lineRule="auto"/>
              <w:ind w:left="-107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D9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иниця</w:t>
            </w:r>
            <w:r w:rsidRPr="00B6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1E12" w14:textId="77777777" w:rsidR="007667A5" w:rsidRPr="00B657D9" w:rsidRDefault="007667A5" w:rsidP="00340D46">
            <w:pPr>
              <w:widowControl w:val="0"/>
              <w:suppressAutoHyphens/>
              <w:spacing w:after="0" w:line="240" w:lineRule="auto"/>
              <w:ind w:left="-10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іль кі</w:t>
            </w:r>
            <w:r w:rsidRPr="00B657D9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</w:p>
        </w:tc>
      </w:tr>
      <w:tr w:rsidR="007667A5" w:rsidRPr="00392078" w14:paraId="13B43732" w14:textId="77777777" w:rsidTr="00340D46">
        <w:trPr>
          <w:trHeight w:val="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78E05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ind w:left="-11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2EAE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6">
              <w:rPr>
                <w:rFonts w:ascii="Times New Roman" w:hAnsi="Times New Roman" w:cs="Times New Roman"/>
                <w:sz w:val="24"/>
                <w:szCs w:val="24"/>
              </w:rPr>
              <w:t>Проведення навчання та організація перевірки знань із законодавчих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26">
              <w:rPr>
                <w:rFonts w:ascii="Times New Roman" w:hAnsi="Times New Roman" w:cs="Times New Roman"/>
                <w:sz w:val="24"/>
                <w:szCs w:val="24"/>
              </w:rPr>
              <w:t>актів з охорони праці посадових осіб та членів комісій з перевірки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26">
              <w:rPr>
                <w:rFonts w:ascii="Times New Roman" w:hAnsi="Times New Roman" w:cs="Times New Roman"/>
                <w:sz w:val="24"/>
                <w:szCs w:val="24"/>
              </w:rPr>
              <w:t>знань підприємств, організацій, установ (Загальний курс з охорони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26">
              <w:rPr>
                <w:rFonts w:ascii="Times New Roman" w:hAnsi="Times New Roman" w:cs="Times New Roman"/>
                <w:sz w:val="24"/>
                <w:szCs w:val="24"/>
              </w:rPr>
              <w:t>праці)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B362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ind w:left="-107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9F47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ind w:left="-10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7A5" w:rsidRPr="00392078" w14:paraId="687F9482" w14:textId="77777777" w:rsidTr="00340D46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628D3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ind w:left="-11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C7D8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6">
              <w:rPr>
                <w:rFonts w:ascii="Times New Roman" w:hAnsi="Times New Roman" w:cs="Times New Roman"/>
                <w:sz w:val="24"/>
                <w:szCs w:val="24"/>
              </w:rPr>
              <w:t>Проведення навчання та організація перевірки знань з питань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26">
              <w:rPr>
                <w:rFonts w:ascii="Times New Roman" w:hAnsi="Times New Roman" w:cs="Times New Roman"/>
                <w:sz w:val="24"/>
                <w:szCs w:val="24"/>
              </w:rPr>
              <w:t>пожежної безпеки посадових осіб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9537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ind w:left="-107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409E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ind w:left="-10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7A5" w:rsidRPr="00392078" w14:paraId="65BCD0C5" w14:textId="77777777" w:rsidTr="00340D46">
        <w:trPr>
          <w:trHeight w:val="3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13864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ind w:left="-11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FCC9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6">
              <w:rPr>
                <w:rFonts w:ascii="Times New Roman" w:hAnsi="Times New Roman" w:cs="Times New Roman"/>
                <w:sz w:val="24"/>
                <w:szCs w:val="24"/>
              </w:rPr>
              <w:t>Проведення навчання та організація перевірки знань з питань охорони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26">
              <w:rPr>
                <w:rFonts w:ascii="Times New Roman" w:hAnsi="Times New Roman" w:cs="Times New Roman"/>
                <w:sz w:val="24"/>
                <w:szCs w:val="24"/>
              </w:rPr>
              <w:t>праці, НПАОП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26">
              <w:rPr>
                <w:rFonts w:ascii="Times New Roman" w:hAnsi="Times New Roman" w:cs="Times New Roman"/>
                <w:sz w:val="24"/>
                <w:szCs w:val="24"/>
              </w:rPr>
              <w:t>40.1-1.21-98 Правила безпечної експлуатації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26">
              <w:rPr>
                <w:rFonts w:ascii="Times New Roman" w:hAnsi="Times New Roman" w:cs="Times New Roman"/>
                <w:sz w:val="24"/>
                <w:szCs w:val="24"/>
              </w:rPr>
              <w:t>електроустановок споживачів. НПАОП 40.1-1.07-01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26">
              <w:rPr>
                <w:rFonts w:ascii="Times New Roman" w:hAnsi="Times New Roman" w:cs="Times New Roman"/>
                <w:sz w:val="24"/>
                <w:szCs w:val="24"/>
              </w:rPr>
              <w:t xml:space="preserve">експлуатації </w:t>
            </w:r>
            <w:proofErr w:type="spellStart"/>
            <w:r w:rsidRPr="00D44426">
              <w:rPr>
                <w:rFonts w:ascii="Times New Roman" w:hAnsi="Times New Roman" w:cs="Times New Roman"/>
                <w:sz w:val="24"/>
                <w:szCs w:val="24"/>
              </w:rPr>
              <w:t>електрозахисних</w:t>
            </w:r>
            <w:proofErr w:type="spellEnd"/>
            <w:r w:rsidRPr="00D44426">
              <w:rPr>
                <w:rFonts w:ascii="Times New Roman" w:hAnsi="Times New Roman" w:cs="Times New Roman"/>
                <w:sz w:val="24"/>
                <w:szCs w:val="24"/>
              </w:rPr>
              <w:t xml:space="preserve"> засобів ( IV група з електробезпеки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AE86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ind w:left="-107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014E" w14:textId="77777777" w:rsidR="007667A5" w:rsidRPr="00B657D9" w:rsidRDefault="007667A5" w:rsidP="00340D46">
            <w:pPr>
              <w:widowControl w:val="0"/>
              <w:suppressLineNumbers/>
              <w:suppressAutoHyphens/>
              <w:spacing w:after="0" w:line="240" w:lineRule="auto"/>
              <w:ind w:left="-10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44FB4E6" w14:textId="77777777" w:rsidR="00984EF9" w:rsidRPr="00984EF9" w:rsidRDefault="00984EF9" w:rsidP="00984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GoBack"/>
      <w:bookmarkEnd w:id="2"/>
    </w:p>
    <w:p w14:paraId="30DBD278" w14:textId="77777777" w:rsidR="00984EF9" w:rsidRPr="00984EF9" w:rsidRDefault="00984EF9" w:rsidP="00984EF9">
      <w:pPr>
        <w:spacing w:after="0" w:line="256" w:lineRule="auto"/>
        <w:ind w:left="5954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A85135" w:rsidRPr="00A8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F0A25" w14:textId="77777777" w:rsidR="00284C3E" w:rsidRDefault="00284C3E" w:rsidP="0024553B">
      <w:pPr>
        <w:spacing w:after="0" w:line="240" w:lineRule="auto"/>
      </w:pPr>
      <w:r>
        <w:separator/>
      </w:r>
    </w:p>
  </w:endnote>
  <w:endnote w:type="continuationSeparator" w:id="0">
    <w:p w14:paraId="3D7CFF58" w14:textId="77777777" w:rsidR="00284C3E" w:rsidRDefault="00284C3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70F17" w14:textId="77777777" w:rsidR="00284C3E" w:rsidRDefault="00284C3E" w:rsidP="0024553B">
      <w:pPr>
        <w:spacing w:after="0" w:line="240" w:lineRule="auto"/>
      </w:pPr>
      <w:r>
        <w:separator/>
      </w:r>
    </w:p>
  </w:footnote>
  <w:footnote w:type="continuationSeparator" w:id="0">
    <w:p w14:paraId="78951B7F" w14:textId="77777777" w:rsidR="00284C3E" w:rsidRDefault="00284C3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1FE"/>
    <w:multiLevelType w:val="multilevel"/>
    <w:tmpl w:val="EEAA7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3BDD"/>
    <w:multiLevelType w:val="multilevel"/>
    <w:tmpl w:val="B7DAC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AC7"/>
    <w:multiLevelType w:val="multilevel"/>
    <w:tmpl w:val="CD7CC0BA"/>
    <w:lvl w:ilvl="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440"/>
      </w:pPr>
      <w:rPr>
        <w:rFonts w:hint="default"/>
      </w:rPr>
    </w:lvl>
  </w:abstractNum>
  <w:abstractNum w:abstractNumId="7" w15:restartNumberingAfterBreak="0">
    <w:nsid w:val="1E641E85"/>
    <w:multiLevelType w:val="multilevel"/>
    <w:tmpl w:val="3DBA8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B4474"/>
    <w:multiLevelType w:val="multilevel"/>
    <w:tmpl w:val="D60C1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010D"/>
    <w:multiLevelType w:val="hybridMultilevel"/>
    <w:tmpl w:val="7F5A1030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0534"/>
    <w:multiLevelType w:val="multilevel"/>
    <w:tmpl w:val="BA3AE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17BAD"/>
    <w:multiLevelType w:val="hybridMultilevel"/>
    <w:tmpl w:val="BEF085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07C9D"/>
    <w:multiLevelType w:val="multilevel"/>
    <w:tmpl w:val="D5CC73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9D5F05"/>
    <w:multiLevelType w:val="multilevel"/>
    <w:tmpl w:val="256AC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C7817"/>
    <w:multiLevelType w:val="multilevel"/>
    <w:tmpl w:val="B9940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9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16"/>
  </w:num>
  <w:num w:numId="10">
    <w:abstractNumId w:val="19"/>
  </w:num>
  <w:num w:numId="11">
    <w:abstractNumId w:val="2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6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</w:num>
  <w:num w:numId="2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57A0A"/>
    <w:rsid w:val="000C70A6"/>
    <w:rsid w:val="001055A1"/>
    <w:rsid w:val="00162CF6"/>
    <w:rsid w:val="001C1517"/>
    <w:rsid w:val="00226C86"/>
    <w:rsid w:val="0023658E"/>
    <w:rsid w:val="0024553B"/>
    <w:rsid w:val="00284C3E"/>
    <w:rsid w:val="002B6E58"/>
    <w:rsid w:val="002B72AC"/>
    <w:rsid w:val="002C7992"/>
    <w:rsid w:val="002E2676"/>
    <w:rsid w:val="00366514"/>
    <w:rsid w:val="003A647A"/>
    <w:rsid w:val="003F0FF4"/>
    <w:rsid w:val="00461CC4"/>
    <w:rsid w:val="004F0EB2"/>
    <w:rsid w:val="00576290"/>
    <w:rsid w:val="00590320"/>
    <w:rsid w:val="00591D14"/>
    <w:rsid w:val="005F6CE1"/>
    <w:rsid w:val="006454AF"/>
    <w:rsid w:val="006C75C1"/>
    <w:rsid w:val="007667A5"/>
    <w:rsid w:val="00772A68"/>
    <w:rsid w:val="0084332E"/>
    <w:rsid w:val="0092743E"/>
    <w:rsid w:val="009443DC"/>
    <w:rsid w:val="0095518A"/>
    <w:rsid w:val="00984EF9"/>
    <w:rsid w:val="00A52318"/>
    <w:rsid w:val="00A85135"/>
    <w:rsid w:val="00AC1C0E"/>
    <w:rsid w:val="00C31CCD"/>
    <w:rsid w:val="00CD3696"/>
    <w:rsid w:val="00D50FEF"/>
    <w:rsid w:val="00D626B8"/>
    <w:rsid w:val="00D8651F"/>
    <w:rsid w:val="00DC1D03"/>
    <w:rsid w:val="00E04C9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qFormat/>
    <w:rsid w:val="00984EF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984EF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984EF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F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F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nhideWhenUsed/>
    <w:qFormat/>
    <w:rsid w:val="00984EF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984EF9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1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4EF9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rsid w:val="00984EF9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984EF9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984EF9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984EF9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984EF9"/>
    <w:rPr>
      <w:rFonts w:ascii="Calibri" w:eastAsia="Calibri" w:hAnsi="Calibri" w:cs="Calibri"/>
      <w:b/>
      <w:sz w:val="20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984EF9"/>
    <w:rPr>
      <w:rFonts w:ascii="Arial" w:eastAsia="Times New Roman" w:hAnsi="Arial" w:cs="Arial"/>
      <w:b/>
      <w:bCs/>
      <w:szCs w:val="20"/>
      <w:u w:val="single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984EF9"/>
  </w:style>
  <w:style w:type="table" w:customStyle="1" w:styleId="TableNormal">
    <w:name w:val="Table Normal"/>
    <w:rsid w:val="00984EF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984EF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a">
    <w:name w:val="Заголовок Знак"/>
    <w:basedOn w:val="a0"/>
    <w:uiPriority w:val="10"/>
    <w:rsid w:val="00984EF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984E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c">
    <w:name w:val="Підзаголовок Знак"/>
    <w:basedOn w:val="a0"/>
    <w:link w:val="ab"/>
    <w:uiPriority w:val="11"/>
    <w:rsid w:val="00984EF9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d">
    <w:name w:val="header"/>
    <w:basedOn w:val="a"/>
    <w:link w:val="ae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e">
    <w:name w:val="Верхній колонтитул Знак"/>
    <w:basedOn w:val="a0"/>
    <w:link w:val="ad"/>
    <w:rsid w:val="00984EF9"/>
    <w:rPr>
      <w:rFonts w:ascii="Calibri" w:eastAsia="Calibri" w:hAnsi="Calibri" w:cs="Calibri"/>
      <w:lang w:val="uk-UA" w:eastAsia="uk-UA"/>
    </w:rPr>
  </w:style>
  <w:style w:type="paragraph" w:styleId="af">
    <w:name w:val="footer"/>
    <w:basedOn w:val="a"/>
    <w:link w:val="af0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0">
    <w:name w:val="Нижній колонтитул Знак"/>
    <w:basedOn w:val="a0"/>
    <w:link w:val="af"/>
    <w:rsid w:val="00984EF9"/>
    <w:rPr>
      <w:rFonts w:ascii="Calibri" w:eastAsia="Calibri" w:hAnsi="Calibri" w:cs="Calibri"/>
      <w:lang w:val="uk-UA" w:eastAsia="uk-UA"/>
    </w:rPr>
  </w:style>
  <w:style w:type="paragraph" w:styleId="af1">
    <w:name w:val="No Spacing"/>
    <w:link w:val="af2"/>
    <w:uiPriority w:val="1"/>
    <w:qFormat/>
    <w:rsid w:val="00984EF9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984EF9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984EF9"/>
    <w:rPr>
      <w:color w:val="0000FF"/>
      <w:sz w:val="22"/>
      <w:u w:val="single"/>
    </w:rPr>
  </w:style>
  <w:style w:type="character" w:customStyle="1" w:styleId="12">
    <w:name w:val="Основной шрифт абзаца1"/>
    <w:rsid w:val="00984EF9"/>
    <w:rPr>
      <w:sz w:val="22"/>
    </w:rPr>
  </w:style>
  <w:style w:type="paragraph" w:customStyle="1" w:styleId="rvps2">
    <w:name w:val="rvps2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984EF9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984EF9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984EF9"/>
    <w:rPr>
      <w:color w:val="0000FF"/>
      <w:u w:val="single"/>
    </w:rPr>
  </w:style>
  <w:style w:type="paragraph" w:customStyle="1" w:styleId="410">
    <w:name w:val="Заголовок 41"/>
    <w:basedOn w:val="a"/>
    <w:next w:val="a"/>
    <w:qFormat/>
    <w:rsid w:val="00984E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3">
    <w:name w:val="List Paragraph"/>
    <w:aliases w:val="EBRD List,Список уровня 2,название табл/рис,заголовок 1.1,Elenco Normale"/>
    <w:basedOn w:val="a"/>
    <w:link w:val="af4"/>
    <w:uiPriority w:val="34"/>
    <w:qFormat/>
    <w:rsid w:val="00984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Абзац списку Знак"/>
    <w:aliases w:val="EBRD List Знак,Список уровня 2 Знак,название табл/рис Знак,заголовок 1.1 Знак,Elenco Normale Знак"/>
    <w:link w:val="af3"/>
    <w:uiPriority w:val="34"/>
    <w:locked/>
    <w:rsid w:val="00984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984EF9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984EF9"/>
    <w:rPr>
      <w:rFonts w:cs="Times New Roman"/>
      <w:b/>
      <w:lang w:eastAsia="en-US"/>
    </w:rPr>
  </w:style>
  <w:style w:type="paragraph" w:styleId="32">
    <w:name w:val="Body Text Indent 3"/>
    <w:basedOn w:val="a"/>
    <w:link w:val="33"/>
    <w:uiPriority w:val="99"/>
    <w:unhideWhenUsed/>
    <w:rsid w:val="00984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uiPriority w:val="99"/>
    <w:rsid w:val="00984EF9"/>
    <w:rPr>
      <w:sz w:val="16"/>
      <w:szCs w:val="16"/>
      <w:lang w:val="uk-UA"/>
    </w:rPr>
  </w:style>
  <w:style w:type="paragraph" w:customStyle="1" w:styleId="standard">
    <w:name w:val="standard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984EF9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uiPriority w:val="99"/>
    <w:qFormat/>
    <w:rsid w:val="00984E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84EF9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84EF9"/>
    <w:rPr>
      <w:color w:val="605E5C"/>
      <w:shd w:val="clear" w:color="auto" w:fill="E1DFDD"/>
    </w:rPr>
  </w:style>
  <w:style w:type="paragraph" w:styleId="af6">
    <w:name w:val="Balloon Text"/>
    <w:basedOn w:val="a"/>
    <w:link w:val="af7"/>
    <w:unhideWhenUsed/>
    <w:rsid w:val="00984EF9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7">
    <w:name w:val="Текст у виносці Знак"/>
    <w:basedOn w:val="a0"/>
    <w:link w:val="af6"/>
    <w:rsid w:val="00984EF9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984EF9"/>
    <w:rPr>
      <w:color w:val="800080"/>
      <w:u w:val="single"/>
    </w:rPr>
  </w:style>
  <w:style w:type="character" w:customStyle="1" w:styleId="FontStyle17">
    <w:name w:val="Font Style17"/>
    <w:uiPriority w:val="99"/>
    <w:rsid w:val="00984EF9"/>
    <w:rPr>
      <w:rFonts w:ascii="Times New Roman" w:hAnsi="Times New Roman" w:cs="Times New Roman"/>
      <w:sz w:val="26"/>
      <w:szCs w:val="26"/>
    </w:rPr>
  </w:style>
  <w:style w:type="paragraph" w:styleId="af8">
    <w:name w:val="Body Text"/>
    <w:basedOn w:val="a"/>
    <w:link w:val="af9"/>
    <w:unhideWhenUsed/>
    <w:qFormat/>
    <w:rsid w:val="00984EF9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9">
    <w:name w:val="Основний текст Знак"/>
    <w:basedOn w:val="a0"/>
    <w:link w:val="af8"/>
    <w:rsid w:val="00984EF9"/>
    <w:rPr>
      <w:rFonts w:ascii="Calibri" w:eastAsia="Calibri" w:hAnsi="Calibri" w:cs="Calibri"/>
      <w:lang w:val="uk-UA" w:eastAsia="uk-UA"/>
    </w:rPr>
  </w:style>
  <w:style w:type="character" w:customStyle="1" w:styleId="af2">
    <w:name w:val="Без інтервалів Знак"/>
    <w:link w:val="af1"/>
    <w:uiPriority w:val="1"/>
    <w:locked/>
    <w:rsid w:val="00984EF9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984EF9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984EF9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a">
    <w:name w:val="annotation reference"/>
    <w:basedOn w:val="a0"/>
    <w:uiPriority w:val="99"/>
    <w:unhideWhenUsed/>
    <w:rsid w:val="00984EF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984EF9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c">
    <w:name w:val="Текст примітки Знак"/>
    <w:basedOn w:val="a0"/>
    <w:link w:val="afb"/>
    <w:uiPriority w:val="99"/>
    <w:rsid w:val="00984EF9"/>
    <w:rPr>
      <w:rFonts w:ascii="Calibri" w:eastAsia="Calibri" w:hAnsi="Calibri" w:cs="Calibri"/>
      <w:sz w:val="20"/>
      <w:szCs w:val="20"/>
      <w:lang w:val="uk-UA" w:eastAsia="uk-UA"/>
    </w:rPr>
  </w:style>
  <w:style w:type="paragraph" w:styleId="afd">
    <w:name w:val="annotation subject"/>
    <w:basedOn w:val="afb"/>
    <w:next w:val="afb"/>
    <w:link w:val="afe"/>
    <w:uiPriority w:val="99"/>
    <w:unhideWhenUsed/>
    <w:rsid w:val="00984EF9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rsid w:val="00984EF9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f">
    <w:name w:val="Revision"/>
    <w:hidden/>
    <w:uiPriority w:val="99"/>
    <w:semiHidden/>
    <w:rsid w:val="00984EF9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984EF9"/>
  </w:style>
  <w:style w:type="paragraph" w:customStyle="1" w:styleId="TableParagraph">
    <w:name w:val="Table Paragraph"/>
    <w:basedOn w:val="a"/>
    <w:rsid w:val="00984E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uk-UA"/>
    </w:rPr>
  </w:style>
  <w:style w:type="paragraph" w:customStyle="1" w:styleId="Style5">
    <w:name w:val="Style5"/>
    <w:basedOn w:val="a"/>
    <w:rsid w:val="00984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984EF9"/>
    <w:rPr>
      <w:rFonts w:ascii="Times New Roman" w:hAnsi="Times New Roman" w:cs="Times New Roman"/>
      <w:sz w:val="20"/>
      <w:szCs w:val="20"/>
    </w:rPr>
  </w:style>
  <w:style w:type="paragraph" w:customStyle="1" w:styleId="rvps7">
    <w:name w:val="rvps7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984EF9"/>
  </w:style>
  <w:style w:type="paragraph" w:customStyle="1" w:styleId="25">
    <w:name w:val="Обычный2"/>
    <w:rsid w:val="00984EF9"/>
    <w:pPr>
      <w:spacing w:after="0" w:line="276" w:lineRule="auto"/>
    </w:pPr>
    <w:rPr>
      <w:rFonts w:ascii="Arial" w:eastAsia="Arial" w:hAnsi="Arial" w:cs="Times New Roman"/>
      <w:color w:val="000000"/>
      <w:szCs w:val="20"/>
      <w:lang w:eastAsia="ru-RU"/>
    </w:rPr>
  </w:style>
  <w:style w:type="paragraph" w:styleId="aff0">
    <w:name w:val="Body Text Indent"/>
    <w:basedOn w:val="a"/>
    <w:link w:val="aff1"/>
    <w:uiPriority w:val="99"/>
    <w:unhideWhenUsed/>
    <w:rsid w:val="00984EF9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ff1">
    <w:name w:val="Основний текст з відступом Знак"/>
    <w:basedOn w:val="a0"/>
    <w:link w:val="aff0"/>
    <w:uiPriority w:val="99"/>
    <w:rsid w:val="00984EF9"/>
    <w:rPr>
      <w:rFonts w:ascii="Calibri" w:eastAsia="Calibri" w:hAnsi="Calibri" w:cs="Times New Roman"/>
    </w:rPr>
  </w:style>
  <w:style w:type="paragraph" w:styleId="aff2">
    <w:name w:val="caption"/>
    <w:basedOn w:val="a"/>
    <w:next w:val="a"/>
    <w:qFormat/>
    <w:rsid w:val="00984EF9"/>
    <w:pPr>
      <w:widowControl w:val="0"/>
      <w:shd w:val="clear" w:color="auto" w:fill="FFFFFF"/>
      <w:autoSpaceDE w:val="0"/>
      <w:autoSpaceDN w:val="0"/>
      <w:adjustRightInd w:val="0"/>
      <w:spacing w:before="283" w:after="336" w:line="278" w:lineRule="exact"/>
      <w:ind w:right="19"/>
      <w:jc w:val="right"/>
    </w:pPr>
    <w:rPr>
      <w:rFonts w:ascii="Arial" w:eastAsia="Times New Roman" w:hAnsi="Arial" w:cs="Arial"/>
      <w:b/>
      <w:bCs/>
      <w:color w:val="000000"/>
      <w:spacing w:val="-2"/>
      <w:sz w:val="21"/>
      <w:szCs w:val="21"/>
      <w:lang w:val="ru-RU" w:eastAsia="ru-RU"/>
    </w:rPr>
  </w:style>
  <w:style w:type="character" w:customStyle="1" w:styleId="a9">
    <w:name w:val="Назва Знак"/>
    <w:basedOn w:val="a0"/>
    <w:link w:val="a8"/>
    <w:uiPriority w:val="10"/>
    <w:rsid w:val="00984EF9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26">
    <w:name w:val="Body Text Indent 2"/>
    <w:basedOn w:val="a"/>
    <w:link w:val="27"/>
    <w:rsid w:val="00984EF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7">
    <w:name w:val="Основний текст з відступом 2 Знак"/>
    <w:basedOn w:val="a0"/>
    <w:link w:val="26"/>
    <w:rsid w:val="00984EF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9">
    <w:name w:val="Без интервала1"/>
    <w:rsid w:val="00984EF9"/>
    <w:pPr>
      <w:spacing w:after="0" w:line="240" w:lineRule="auto"/>
    </w:pPr>
    <w:rPr>
      <w:rFonts w:ascii="Arial" w:eastAsia="Times New Roman" w:hAnsi="Arial" w:cs="Times New Roman"/>
      <w:szCs w:val="20"/>
      <w:lang w:val="de-DE" w:eastAsia="ru-RU"/>
    </w:rPr>
  </w:style>
  <w:style w:type="numbering" w:customStyle="1" w:styleId="28">
    <w:name w:val="Нет списка2"/>
    <w:next w:val="a2"/>
    <w:uiPriority w:val="99"/>
    <w:semiHidden/>
    <w:unhideWhenUsed/>
    <w:rsid w:val="00984EF9"/>
  </w:style>
  <w:style w:type="numbering" w:customStyle="1" w:styleId="36">
    <w:name w:val="Нет списка3"/>
    <w:next w:val="a2"/>
    <w:uiPriority w:val="99"/>
    <w:semiHidden/>
    <w:unhideWhenUsed/>
    <w:rsid w:val="00984EF9"/>
  </w:style>
  <w:style w:type="paragraph" w:customStyle="1" w:styleId="msonormal0">
    <w:name w:val="msonormal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51">
    <w:name w:val="Сетка таблицы5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84EF9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semiHidden/>
    <w:unhideWhenUsed/>
    <w:rsid w:val="00984EF9"/>
    <w:rPr>
      <w:color w:val="0563C1" w:themeColor="hyperlink"/>
      <w:u w:val="single"/>
    </w:rPr>
  </w:style>
  <w:style w:type="paragraph" w:styleId="22">
    <w:name w:val="Body Text 2"/>
    <w:basedOn w:val="a"/>
    <w:link w:val="29"/>
    <w:uiPriority w:val="99"/>
    <w:semiHidden/>
    <w:unhideWhenUsed/>
    <w:rsid w:val="00984EF9"/>
    <w:pPr>
      <w:spacing w:after="120" w:line="480" w:lineRule="auto"/>
    </w:pPr>
  </w:style>
  <w:style w:type="character" w:customStyle="1" w:styleId="29">
    <w:name w:val="Основний текст 2 Знак"/>
    <w:basedOn w:val="a0"/>
    <w:link w:val="22"/>
    <w:uiPriority w:val="99"/>
    <w:semiHidden/>
    <w:rsid w:val="00984EF9"/>
    <w:rPr>
      <w:lang w:val="uk-UA"/>
    </w:rPr>
  </w:style>
  <w:style w:type="character" w:styleId="aff4">
    <w:name w:val="FollowedHyperlink"/>
    <w:basedOn w:val="a0"/>
    <w:uiPriority w:val="99"/>
    <w:semiHidden/>
    <w:unhideWhenUsed/>
    <w:rsid w:val="00984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3053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Олексій Матвійчук</cp:lastModifiedBy>
  <cp:revision>15</cp:revision>
  <dcterms:created xsi:type="dcterms:W3CDTF">2022-08-10T10:32:00Z</dcterms:created>
  <dcterms:modified xsi:type="dcterms:W3CDTF">2023-10-27T12:29:00Z</dcterms:modified>
</cp:coreProperties>
</file>