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CAEE344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Pr="00C8131B">
        <w:rPr>
          <w:rFonts w:ascii="Times New Roman" w:hAnsi="Times New Roman" w:cs="Times New Roman"/>
          <w:b/>
          <w:color w:val="000000"/>
          <w:sz w:val="24"/>
          <w:szCs w:val="24"/>
        </w:rPr>
        <w:t>людей, які вживають наркотичні засоби ін’єкційним шляхом (далі - ЛВНІ) у </w:t>
      </w:r>
      <w:r w:rsidR="001505EE" w:rsidRPr="00C8131B">
        <w:rPr>
          <w:rFonts w:ascii="Times New Roman" w:hAnsi="Times New Roman" w:cs="Times New Roman"/>
          <w:b/>
          <w:color w:val="000000"/>
          <w:sz w:val="24"/>
          <w:szCs w:val="24"/>
        </w:rPr>
        <w:t>Вінницькій</w:t>
      </w:r>
      <w:r w:rsidRPr="00C8131B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75B2807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</w:t>
      </w:r>
      <w:r w:rsidR="00C713F0" w:rsidRPr="00C8131B">
        <w:rPr>
          <w:rFonts w:ascii="Times New Roman" w:hAnsi="Times New Roman" w:cs="Times New Roman"/>
          <w:color w:val="000000"/>
          <w:sz w:val="24"/>
          <w:szCs w:val="24"/>
        </w:rPr>
        <w:t>ЛВНІ) у </w:t>
      </w:r>
      <w:r w:rsidR="001505EE" w:rsidRPr="00C8131B">
        <w:rPr>
          <w:rFonts w:ascii="Times New Roman" w:hAnsi="Times New Roman" w:cs="Times New Roman"/>
          <w:color w:val="000000"/>
          <w:sz w:val="24"/>
          <w:szCs w:val="24"/>
        </w:rPr>
        <w:t>Вінницькій</w:t>
      </w:r>
      <w:r w:rsidR="00C713F0" w:rsidRPr="00C8131B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07E86D8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4691" w:rsidRPr="00584691">
        <w:rPr>
          <w:rFonts w:ascii="Times New Roman" w:hAnsi="Times New Roman" w:cs="Times New Roman"/>
          <w:color w:val="000000"/>
          <w:sz w:val="24"/>
          <w:szCs w:val="24"/>
        </w:rPr>
        <w:t>UA-2024-01-08-001973-a</w:t>
      </w:r>
      <w:bookmarkStart w:id="0" w:name="_GoBack"/>
      <w:bookmarkEnd w:id="0"/>
    </w:p>
    <w:p w14:paraId="69BF2824" w14:textId="1F3D5821" w:rsidR="0024553B" w:rsidRPr="00C8131B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1505EE" w:rsidRPr="00C8131B">
        <w:rPr>
          <w:rFonts w:ascii="Times New Roman" w:hAnsi="Times New Roman" w:cs="Times New Roman"/>
          <w:sz w:val="24"/>
          <w:szCs w:val="24"/>
        </w:rPr>
        <w:t>2089911,96</w:t>
      </w:r>
      <w:r w:rsidR="00C66353" w:rsidRPr="00C8131B">
        <w:t xml:space="preserve"> </w:t>
      </w:r>
      <w:r w:rsidR="007B5C52" w:rsidRPr="00C8131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8131B">
        <w:rPr>
          <w:rFonts w:ascii="Times New Roman" w:hAnsi="Times New Roman" w:cs="Times New Roman"/>
          <w:sz w:val="24"/>
          <w:szCs w:val="24"/>
        </w:rPr>
        <w:t>бе</w:t>
      </w:r>
      <w:r w:rsidR="00473ADE" w:rsidRPr="00C8131B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C8131B">
        <w:rPr>
          <w:rFonts w:ascii="Times New Roman" w:hAnsi="Times New Roman" w:cs="Times New Roman"/>
          <w:sz w:val="24"/>
          <w:szCs w:val="24"/>
        </w:rPr>
        <w:t>ПДВ</w:t>
      </w:r>
      <w:r w:rsidRPr="00C8131B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C8131B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C8131B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C8131B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C8131B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A3E57DA" w:rsidR="002B72AC" w:rsidRPr="00C8131B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C813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C813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505EE" w:rsidRPr="00C8131B">
        <w:rPr>
          <w:rFonts w:ascii="Times New Roman" w:hAnsi="Times New Roman" w:cs="Times New Roman"/>
          <w:sz w:val="24"/>
          <w:szCs w:val="24"/>
        </w:rPr>
        <w:t>2089911,96</w:t>
      </w:r>
      <w:r w:rsidR="00C66353" w:rsidRPr="00C8131B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C8131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8131B">
        <w:rPr>
          <w:rFonts w:ascii="Times New Roman" w:hAnsi="Times New Roman" w:cs="Times New Roman"/>
          <w:sz w:val="24"/>
          <w:szCs w:val="24"/>
        </w:rPr>
        <w:t>бе</w:t>
      </w:r>
      <w:r w:rsidR="00473ADE" w:rsidRPr="00C8131B">
        <w:rPr>
          <w:rFonts w:ascii="Times New Roman" w:hAnsi="Times New Roman" w:cs="Times New Roman"/>
          <w:sz w:val="24"/>
          <w:szCs w:val="24"/>
        </w:rPr>
        <w:t>з ПДВ</w:t>
      </w:r>
      <w:r w:rsidR="002C7992" w:rsidRPr="00C813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60151EA" w:rsidR="002C519E" w:rsidRPr="00C8131B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8131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A278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C81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C8131B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C8131B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C8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C8131B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C8131B">
        <w:rPr>
          <w:rFonts w:ascii="Times New Roman" w:hAnsi="Times New Roman" w:cs="Times New Roman"/>
          <w:sz w:val="24"/>
          <w:szCs w:val="24"/>
        </w:rPr>
        <w:t>31</w:t>
      </w:r>
      <w:r w:rsidR="00181E00" w:rsidRPr="00C8131B">
        <w:rPr>
          <w:rFonts w:ascii="Times New Roman" w:hAnsi="Times New Roman" w:cs="Times New Roman"/>
          <w:sz w:val="24"/>
          <w:szCs w:val="24"/>
        </w:rPr>
        <w:t>.12.202</w:t>
      </w:r>
      <w:r w:rsidR="00C713F0" w:rsidRPr="00C8131B">
        <w:rPr>
          <w:rFonts w:ascii="Times New Roman" w:hAnsi="Times New Roman" w:cs="Times New Roman"/>
          <w:sz w:val="24"/>
          <w:szCs w:val="24"/>
        </w:rPr>
        <w:t>4</w:t>
      </w:r>
      <w:r w:rsidR="00181E00" w:rsidRPr="00C8131B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8131B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8131B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8131B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8131B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C8131B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3B3B2DB4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29538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80D6996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24,6</w:t>
            </w:r>
            <w:r w:rsidR="00C81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59858E3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726634,8</w:t>
            </w:r>
            <w:r w:rsidR="00C8131B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8131B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C8131B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26C82285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29538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606B8656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6,2</w:t>
            </w:r>
            <w:r w:rsidR="00C81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5096DB8C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183135,6</w:t>
            </w:r>
            <w:r w:rsidR="00C8131B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8131B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C8131B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4FC74CE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6564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17A4433A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1D521746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882464,16</w:t>
            </w:r>
          </w:p>
        </w:tc>
      </w:tr>
      <w:tr w:rsidR="00872BED" w:rsidRPr="00C8131B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C8131B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33C875C1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6564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7242BA9D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67176F4" w:rsidR="00872BED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hAnsi="Times New Roman" w:cs="Times New Roman"/>
              </w:rPr>
              <w:t>297677,4</w:t>
            </w:r>
            <w:r w:rsidR="00C8131B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8131B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C8131B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582A74DD" w:rsidR="00C713F0" w:rsidRPr="00C8131B" w:rsidRDefault="001505EE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8131B">
              <w:rPr>
                <w:rFonts w:ascii="Times New Roman" w:eastAsia="Times New Roman" w:hAnsi="Times New Roman" w:cs="Times New Roman"/>
                <w:lang w:eastAsia="uk-UA"/>
              </w:rPr>
              <w:t>2089911,96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 w:rsidRPr="00C8131B">
        <w:rPr>
          <w:color w:val="000000"/>
          <w:sz w:val="22"/>
          <w:szCs w:val="22"/>
        </w:rPr>
        <w:t xml:space="preserve">*Операції з оплати </w:t>
      </w:r>
      <w:r w:rsidRPr="00C8131B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</w:t>
      </w:r>
      <w:r>
        <w:rPr>
          <w:color w:val="000000"/>
        </w:rPr>
        <w:t xml:space="preserve">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6981" w14:textId="77777777" w:rsidR="00322C2B" w:rsidRDefault="00322C2B" w:rsidP="0024553B">
      <w:pPr>
        <w:spacing w:after="0" w:line="240" w:lineRule="auto"/>
      </w:pPr>
      <w:r>
        <w:separator/>
      </w:r>
    </w:p>
  </w:endnote>
  <w:endnote w:type="continuationSeparator" w:id="0">
    <w:p w14:paraId="13C5111B" w14:textId="77777777" w:rsidR="00322C2B" w:rsidRDefault="00322C2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70E5" w14:textId="77777777" w:rsidR="00322C2B" w:rsidRDefault="00322C2B" w:rsidP="0024553B">
      <w:pPr>
        <w:spacing w:after="0" w:line="240" w:lineRule="auto"/>
      </w:pPr>
      <w:r>
        <w:separator/>
      </w:r>
    </w:p>
  </w:footnote>
  <w:footnote w:type="continuationSeparator" w:id="0">
    <w:p w14:paraId="2927A0EB" w14:textId="77777777" w:rsidR="00322C2B" w:rsidRDefault="00322C2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505EE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22C2B"/>
    <w:rsid w:val="003552E8"/>
    <w:rsid w:val="00366514"/>
    <w:rsid w:val="00382E92"/>
    <w:rsid w:val="00393926"/>
    <w:rsid w:val="003C1BE5"/>
    <w:rsid w:val="004365F6"/>
    <w:rsid w:val="00473ADE"/>
    <w:rsid w:val="004B382F"/>
    <w:rsid w:val="004C2B92"/>
    <w:rsid w:val="00584691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27887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8131B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2806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2023-12-11T23:08:00Z</dcterms:created>
  <dcterms:modified xsi:type="dcterms:W3CDTF">2024-01-08T10:04:00Z</dcterms:modified>
</cp:coreProperties>
</file>