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F064499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8D629E" w:rsidRPr="008D629E">
        <w:rPr>
          <w:rFonts w:ascii="Times New Roman" w:hAnsi="Times New Roman" w:cs="Times New Roman"/>
          <w:b/>
          <w:bCs/>
          <w:sz w:val="24"/>
          <w:szCs w:val="24"/>
        </w:rPr>
        <w:t>Київській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78A31FB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</w:t>
      </w:r>
      <w:bookmarkStart w:id="0" w:name="_GoBack"/>
      <w:bookmarkEnd w:id="0"/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8D629E" w:rsidRPr="008D629E">
        <w:rPr>
          <w:rFonts w:ascii="Times New Roman" w:hAnsi="Times New Roman" w:cs="Times New Roman"/>
          <w:bCs/>
          <w:sz w:val="24"/>
          <w:szCs w:val="24"/>
        </w:rPr>
        <w:t>Київській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 області).</w:t>
      </w:r>
    </w:p>
    <w:p w14:paraId="5616AA9F" w14:textId="27C06E02" w:rsidR="003552E8" w:rsidRPr="00473ADE" w:rsidRDefault="003A2E5F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473AD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6170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7084" w:rsidRPr="00617084">
        <w:rPr>
          <w:rFonts w:ascii="Times New Roman" w:hAnsi="Times New Roman" w:cs="Times New Roman"/>
          <w:b/>
          <w:sz w:val="24"/>
          <w:szCs w:val="24"/>
        </w:rPr>
        <w:t>UA-2024-01-18-010647-a</w:t>
      </w:r>
      <w:r w:rsidR="00473ADE" w:rsidRPr="00617084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2D36C2AF" w:rsid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8D629E" w:rsidRPr="008D629E">
        <w:rPr>
          <w:rFonts w:ascii="Times New Roman" w:hAnsi="Times New Roman" w:cs="Times New Roman"/>
          <w:bCs/>
          <w:sz w:val="24"/>
          <w:szCs w:val="24"/>
        </w:rPr>
        <w:t>2 101 192,02</w:t>
      </w:r>
      <w:r w:rsidR="00C66353" w:rsidRPr="008D629E">
        <w:t xml:space="preserve"> </w:t>
      </w:r>
      <w:r w:rsidR="007B5C52" w:rsidRPr="008D629E">
        <w:rPr>
          <w:rFonts w:ascii="Times New Roman" w:hAnsi="Times New Roman" w:cs="Times New Roman"/>
          <w:sz w:val="24"/>
          <w:szCs w:val="24"/>
        </w:rPr>
        <w:t>грн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CE2A10" w:rsidRPr="00CE2A10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№ 275 (із змінами). Очікувана вартість предмета закупівлі,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Граничних тарифів на надання послуг медико-психосоціального супроводу пацієнтів з чутливим та </w:t>
      </w:r>
      <w:proofErr w:type="spellStart"/>
      <w:r w:rsidR="00CE2A10" w:rsidRPr="00CE2A10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CE2A10" w:rsidRPr="00CE2A10">
        <w:rPr>
          <w:rFonts w:ascii="Times New Roman" w:eastAsia="Calibri" w:hAnsi="Times New Roman" w:cs="Times New Roman"/>
          <w:sz w:val="24"/>
          <w:szCs w:val="24"/>
        </w:rPr>
        <w:t xml:space="preserve"> туберкульозом, затверджених наказом Міністерства охорони здоров’я України від 11.08.2023 № 1444, зареєстрованим в Міністерстві юстиції України 18.08.2023 за № 1443/40499.</w:t>
      </w:r>
    </w:p>
    <w:p w14:paraId="28D79189" w14:textId="77777777" w:rsidR="006144D4" w:rsidRPr="00473ADE" w:rsidRDefault="006144D4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0FA5722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8D629E" w:rsidRPr="008D629E">
        <w:rPr>
          <w:rFonts w:ascii="Times New Roman" w:hAnsi="Times New Roman" w:cs="Times New Roman"/>
          <w:bCs/>
          <w:sz w:val="24"/>
          <w:szCs w:val="24"/>
        </w:rPr>
        <w:t>2 101 192,02</w:t>
      </w:r>
      <w:r w:rsidR="008D629E" w:rsidRPr="008D629E">
        <w:t xml:space="preserve"> </w:t>
      </w:r>
      <w:r w:rsidR="00C66353" w:rsidRPr="00C6635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5AC70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</w:t>
      </w:r>
      <w:r w:rsidR="002D0D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4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рік.</w:t>
      </w:r>
    </w:p>
    <w:p w14:paraId="7F9A69BE" w14:textId="15238D4A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3A4AE9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3A4AE9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1270"/>
        <w:gridCol w:w="1000"/>
        <w:gridCol w:w="956"/>
        <w:gridCol w:w="899"/>
        <w:gridCol w:w="71"/>
        <w:gridCol w:w="1086"/>
      </w:tblGrid>
      <w:tr w:rsidR="0060768B" w:rsidRPr="00473ADE" w14:paraId="6C909499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весь період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надання послуг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ПДВ, грн</w:t>
            </w:r>
          </w:p>
        </w:tc>
        <w:tc>
          <w:tcPr>
            <w:tcW w:w="5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2534ED" w:rsidRPr="00473ADE" w14:paraId="0574B726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6B6B50DF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67D3C943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31770989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5AB6F57B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48380A03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50890,00</w:t>
            </w:r>
          </w:p>
        </w:tc>
      </w:tr>
      <w:tr w:rsidR="002534ED" w:rsidRPr="00473ADE" w14:paraId="7BBBB016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1DCA19E3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7865B9D1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33D6D0AD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307F21CA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6F1F8F9E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101782,50</w:t>
            </w:r>
          </w:p>
        </w:tc>
      </w:tr>
      <w:tr w:rsidR="002534ED" w:rsidRPr="00473ADE" w14:paraId="752B7CCA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2DA63AFC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678BED91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0BA01787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5382CBB6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23826818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50895,00</w:t>
            </w:r>
          </w:p>
        </w:tc>
      </w:tr>
      <w:tr w:rsidR="002534ED" w:rsidRPr="00473ADE" w14:paraId="2299D755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55AF3FCF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6FA62050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56D9761C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3E556D19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1FBAC291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101790,00</w:t>
            </w:r>
          </w:p>
        </w:tc>
      </w:tr>
      <w:tr w:rsidR="002534ED" w:rsidRPr="00473ADE" w14:paraId="7903CC75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27D7786D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5C447666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2C6E3388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2E34D249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1C1E0DD5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454323,60</w:t>
            </w:r>
          </w:p>
        </w:tc>
      </w:tr>
      <w:tr w:rsidR="002534ED" w:rsidRPr="00473ADE" w14:paraId="06D957BD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29779367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5EC85C41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4B380570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004A7778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13D0F2A7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20355,00</w:t>
            </w:r>
          </w:p>
        </w:tc>
      </w:tr>
      <w:tr w:rsidR="002534ED" w:rsidRPr="00473ADE" w14:paraId="41CC60E0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2630189B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64A6ACDA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2844D8DE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6C335295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6FE19F35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61069,50</w:t>
            </w:r>
          </w:p>
        </w:tc>
      </w:tr>
      <w:tr w:rsidR="002534ED" w:rsidRPr="00473ADE" w14:paraId="297AD59D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33ACCD00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1A40C27E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506C5429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10F45405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174B3239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921121,28</w:t>
            </w:r>
          </w:p>
        </w:tc>
      </w:tr>
      <w:tr w:rsidR="002534ED" w:rsidRPr="00473ADE" w14:paraId="010824B7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6EEEA0F7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1B21BEEB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11A81FE9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2CA6520D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389F9A75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86661,12</w:t>
            </w:r>
          </w:p>
        </w:tc>
      </w:tr>
      <w:tr w:rsidR="002534ED" w:rsidRPr="00473ADE" w14:paraId="67C13D22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0DF8DD32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5B122FCD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722AED5E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1F5B7308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26E56ED3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155944,32</w:t>
            </w:r>
          </w:p>
        </w:tc>
      </w:tr>
      <w:tr w:rsidR="002534ED" w:rsidRPr="00473ADE" w14:paraId="16012C45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08554B7C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41736533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6AD6AD0E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1B9782ED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103A62ED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42073,20</w:t>
            </w:r>
          </w:p>
        </w:tc>
      </w:tr>
      <w:tr w:rsidR="002534ED" w:rsidRPr="00473ADE" w14:paraId="3BB0DD5A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13BE4342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62CCD61D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75DD35EE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1A02548A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1ADF1C1E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6786,00</w:t>
            </w:r>
          </w:p>
        </w:tc>
      </w:tr>
      <w:tr w:rsidR="002534ED" w:rsidRPr="00473ADE" w14:paraId="6D24647F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4331B752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3CE175BB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163B5554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6235DC71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36BE4B16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20358,00</w:t>
            </w:r>
          </w:p>
        </w:tc>
      </w:tr>
      <w:tr w:rsidR="002534ED" w:rsidRPr="00473ADE" w14:paraId="09BEA1DF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2534ED" w:rsidRPr="00473ADE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2B7750DD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276E43C9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2FA17646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0CC9F077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40D1EDC3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27142,50</w:t>
            </w:r>
          </w:p>
        </w:tc>
      </w:tr>
      <w:tr w:rsidR="002534ED" w:rsidRPr="002534ED" w14:paraId="2EB00674" w14:textId="77777777" w:rsidTr="002534ED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2534ED" w:rsidRPr="007E3ED6" w:rsidRDefault="002534ED" w:rsidP="002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44EA3806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22262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6D34B710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68A1C6B8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4C103AB7" w:rsidR="002534ED" w:rsidRPr="007E3ED6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55776B53" w:rsidR="002534ED" w:rsidRPr="002534ED" w:rsidRDefault="002534ED" w:rsidP="002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53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2101192,02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92282" w14:textId="77777777" w:rsidR="001E3DB8" w:rsidRDefault="001E3DB8" w:rsidP="0024553B">
      <w:pPr>
        <w:spacing w:after="0" w:line="240" w:lineRule="auto"/>
      </w:pPr>
      <w:r>
        <w:separator/>
      </w:r>
    </w:p>
  </w:endnote>
  <w:endnote w:type="continuationSeparator" w:id="0">
    <w:p w14:paraId="6476C23B" w14:textId="77777777" w:rsidR="001E3DB8" w:rsidRDefault="001E3DB8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11602" w14:textId="77777777" w:rsidR="001E3DB8" w:rsidRDefault="001E3DB8" w:rsidP="0024553B">
      <w:pPr>
        <w:spacing w:after="0" w:line="240" w:lineRule="auto"/>
      </w:pPr>
      <w:r>
        <w:separator/>
      </w:r>
    </w:p>
  </w:footnote>
  <w:footnote w:type="continuationSeparator" w:id="0">
    <w:p w14:paraId="1AF8295A" w14:textId="77777777" w:rsidR="001E3DB8" w:rsidRDefault="001E3DB8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D11D6"/>
    <w:rsid w:val="001E3DB8"/>
    <w:rsid w:val="0020027D"/>
    <w:rsid w:val="00226C86"/>
    <w:rsid w:val="0024553B"/>
    <w:rsid w:val="002534ED"/>
    <w:rsid w:val="002549DA"/>
    <w:rsid w:val="00271558"/>
    <w:rsid w:val="002B6E58"/>
    <w:rsid w:val="002B72AC"/>
    <w:rsid w:val="002C519E"/>
    <w:rsid w:val="002C7992"/>
    <w:rsid w:val="002D0D4A"/>
    <w:rsid w:val="002D69A6"/>
    <w:rsid w:val="002E2676"/>
    <w:rsid w:val="00317E8E"/>
    <w:rsid w:val="00321499"/>
    <w:rsid w:val="003552E8"/>
    <w:rsid w:val="00366514"/>
    <w:rsid w:val="00393926"/>
    <w:rsid w:val="003A2E5F"/>
    <w:rsid w:val="003A4AE9"/>
    <w:rsid w:val="003C1BE5"/>
    <w:rsid w:val="004365F6"/>
    <w:rsid w:val="00473ADE"/>
    <w:rsid w:val="004C2B92"/>
    <w:rsid w:val="00590320"/>
    <w:rsid w:val="005F6CE1"/>
    <w:rsid w:val="0060768B"/>
    <w:rsid w:val="006144D4"/>
    <w:rsid w:val="00617084"/>
    <w:rsid w:val="00656314"/>
    <w:rsid w:val="006C75C1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D629E"/>
    <w:rsid w:val="008F229E"/>
    <w:rsid w:val="009161C4"/>
    <w:rsid w:val="009443DC"/>
    <w:rsid w:val="00944E85"/>
    <w:rsid w:val="0095518A"/>
    <w:rsid w:val="0099228C"/>
    <w:rsid w:val="009B4C99"/>
    <w:rsid w:val="00A52318"/>
    <w:rsid w:val="00A71EB1"/>
    <w:rsid w:val="00A775EB"/>
    <w:rsid w:val="00A84969"/>
    <w:rsid w:val="00AA0EA1"/>
    <w:rsid w:val="00AA2899"/>
    <w:rsid w:val="00AC1C0E"/>
    <w:rsid w:val="00B91D2D"/>
    <w:rsid w:val="00BE1FF8"/>
    <w:rsid w:val="00C15F77"/>
    <w:rsid w:val="00C66353"/>
    <w:rsid w:val="00C72D4C"/>
    <w:rsid w:val="00CA68EE"/>
    <w:rsid w:val="00CE2A10"/>
    <w:rsid w:val="00CE4FB6"/>
    <w:rsid w:val="00D020DD"/>
    <w:rsid w:val="00D307DD"/>
    <w:rsid w:val="00D626B8"/>
    <w:rsid w:val="00D9323A"/>
    <w:rsid w:val="00DF3578"/>
    <w:rsid w:val="00F9692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3093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24</cp:revision>
  <dcterms:created xsi:type="dcterms:W3CDTF">2023-07-07T13:56:00Z</dcterms:created>
  <dcterms:modified xsi:type="dcterms:W3CDTF">2024-01-18T12:29:00Z</dcterms:modified>
</cp:coreProperties>
</file>