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B66527A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ED3487" w:rsidRPr="00DC1C42">
        <w:rPr>
          <w:rFonts w:ascii="Times New Roman" w:hAnsi="Times New Roman" w:cs="Times New Roman"/>
          <w:b/>
          <w:color w:val="000000"/>
          <w:sz w:val="24"/>
          <w:szCs w:val="24"/>
        </w:rPr>
        <w:t>Львівській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DDEEEA1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ED3487" w:rsidRPr="00ED3487">
        <w:rPr>
          <w:rFonts w:ascii="Times New Roman" w:hAnsi="Times New Roman" w:cs="Times New Roman"/>
          <w:color w:val="000000"/>
          <w:sz w:val="24"/>
          <w:szCs w:val="24"/>
        </w:rPr>
        <w:t>Львівській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області).</w:t>
      </w:r>
    </w:p>
    <w:p w14:paraId="5616AA9F" w14:textId="49C618F6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1163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3E2" w:rsidRPr="001163E2">
        <w:rPr>
          <w:rFonts w:ascii="Times New Roman" w:hAnsi="Times New Roman" w:cs="Times New Roman"/>
          <w:b/>
          <w:sz w:val="24"/>
          <w:szCs w:val="24"/>
        </w:rPr>
        <w:t>UA-2024-01-18-011553-a</w:t>
      </w:r>
      <w:r w:rsidR="00473ADE" w:rsidRPr="001163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6AE053C9" w:rsid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ED3487" w:rsidRPr="00ED3487">
        <w:rPr>
          <w:rFonts w:ascii="Times New Roman" w:hAnsi="Times New Roman" w:cs="Times New Roman"/>
          <w:bCs/>
          <w:sz w:val="24"/>
          <w:szCs w:val="24"/>
        </w:rPr>
        <w:t>3 467 119.11</w:t>
      </w:r>
      <w:r w:rsidR="00C66353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363A48" w:rsidRPr="00363A48">
        <w:rPr>
          <w:rFonts w:ascii="Times New Roman" w:eastAsia="Calibri" w:hAnsi="Times New Roman" w:cs="Times New Roman"/>
          <w:sz w:val="24"/>
          <w:szCs w:val="24"/>
        </w:rPr>
        <w:t>Згідно з пунк</w:t>
      </w:r>
      <w:bookmarkStart w:id="0" w:name="_GoBack"/>
      <w:bookmarkEnd w:id="0"/>
      <w:r w:rsidR="00363A48" w:rsidRPr="00363A48">
        <w:rPr>
          <w:rFonts w:ascii="Times New Roman" w:eastAsia="Calibri" w:hAnsi="Times New Roman" w:cs="Times New Roman"/>
          <w:sz w:val="24"/>
          <w:szCs w:val="24"/>
        </w:rPr>
        <w:t xml:space="preserve">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363A48" w:rsidRPr="00363A48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363A48" w:rsidRPr="00363A48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3AFB33CA" w14:textId="77777777" w:rsidR="00363A48" w:rsidRPr="00473ADE" w:rsidRDefault="00363A48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79AA987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D348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D3487" w:rsidRPr="00ED3487">
        <w:rPr>
          <w:rFonts w:ascii="Times New Roman" w:hAnsi="Times New Roman" w:cs="Times New Roman"/>
          <w:bCs/>
          <w:sz w:val="24"/>
          <w:szCs w:val="24"/>
        </w:rPr>
        <w:t>3 467 119.11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1270"/>
        <w:gridCol w:w="965"/>
        <w:gridCol w:w="911"/>
        <w:gridCol w:w="898"/>
        <w:gridCol w:w="75"/>
        <w:gridCol w:w="1201"/>
      </w:tblGrid>
      <w:tr w:rsidR="0060768B" w:rsidRPr="00473ADE" w14:paraId="6C909499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без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9F498C" w:rsidRPr="00473ADE" w14:paraId="0574B726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5B0C5595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10541F22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84070,28</w:t>
            </w:r>
          </w:p>
        </w:tc>
      </w:tr>
      <w:tr w:rsidR="009F498C" w:rsidRPr="00473ADE" w14:paraId="7BBBB016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35756AF8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23024933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168144,69</w:t>
            </w:r>
          </w:p>
        </w:tc>
      </w:tr>
      <w:tr w:rsidR="009F498C" w:rsidRPr="00473ADE" w14:paraId="752B7CCA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25E15A47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1AB29B38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80685,54</w:t>
            </w:r>
          </w:p>
        </w:tc>
      </w:tr>
      <w:tr w:rsidR="009F498C" w:rsidRPr="00473ADE" w14:paraId="2299D755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31CE34D6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0BCD6DBF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164764,08</w:t>
            </w:r>
          </w:p>
        </w:tc>
      </w:tr>
      <w:tr w:rsidR="009F498C" w:rsidRPr="00473ADE" w14:paraId="7903CC75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47092B2A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5F030DB8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743364,60</w:t>
            </w:r>
          </w:p>
        </w:tc>
      </w:tr>
      <w:tr w:rsidR="009F498C" w:rsidRPr="00473ADE" w14:paraId="06D957BD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69D934B7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080D0308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32405,16</w:t>
            </w:r>
          </w:p>
        </w:tc>
      </w:tr>
      <w:tr w:rsidR="009F498C" w:rsidRPr="00473ADE" w14:paraId="41CC60E0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39E3713B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29F6C78F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100153,98</w:t>
            </w:r>
          </w:p>
        </w:tc>
      </w:tr>
      <w:tr w:rsidR="009F498C" w:rsidRPr="00473ADE" w14:paraId="297AD59D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8AF448C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284F32A5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1528826,88</w:t>
            </w:r>
          </w:p>
        </w:tc>
      </w:tr>
      <w:tr w:rsidR="009F498C" w:rsidRPr="00473ADE" w14:paraId="010824B7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018BCEC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75710DB5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143969,28</w:t>
            </w:r>
          </w:p>
        </w:tc>
      </w:tr>
      <w:tr w:rsidR="009F498C" w:rsidRPr="00473ADE" w14:paraId="67C13D22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7D5BF7D5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4C2B52C1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261808,96</w:t>
            </w:r>
          </w:p>
        </w:tc>
      </w:tr>
      <w:tr w:rsidR="009F498C" w:rsidRPr="00473ADE" w14:paraId="16012C45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3DA4D961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271D534D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69895,80</w:t>
            </w:r>
          </w:p>
        </w:tc>
      </w:tr>
      <w:tr w:rsidR="009F498C" w:rsidRPr="00473ADE" w14:paraId="3BB0DD5A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0832739A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598310B1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11129,04</w:t>
            </w:r>
          </w:p>
        </w:tc>
      </w:tr>
      <w:tr w:rsidR="009F498C" w:rsidRPr="00473ADE" w14:paraId="6D24647F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43B08551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4E29264A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33387,12</w:t>
            </w:r>
          </w:p>
        </w:tc>
      </w:tr>
      <w:tr w:rsidR="009F498C" w:rsidRPr="00473ADE" w14:paraId="09BEA1DF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9F498C" w:rsidRPr="00473ADE" w:rsidRDefault="009F498C" w:rsidP="009F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5DAFFF49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9F498C" w:rsidRPr="007E3ED6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19FCEF33" w:rsidR="009F498C" w:rsidRPr="009F498C" w:rsidRDefault="009F498C" w:rsidP="009F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44513,70</w:t>
            </w:r>
          </w:p>
        </w:tc>
      </w:tr>
      <w:tr w:rsidR="007E3ED6" w:rsidRPr="00473ADE" w14:paraId="2EB00674" w14:textId="77777777" w:rsidTr="009F498C"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7E3ED6" w:rsidRPr="007E3ED6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2ED4E02F" w:rsidR="007E3ED6" w:rsidRPr="009F498C" w:rsidRDefault="009F498C" w:rsidP="007E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36334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3EE30C22" w:rsidR="007E3ED6" w:rsidRPr="009F498C" w:rsidRDefault="009F498C" w:rsidP="009F49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3 467 119,11</w:t>
            </w:r>
          </w:p>
        </w:tc>
      </w:tr>
    </w:tbl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7926" w14:textId="77777777" w:rsidR="007A339D" w:rsidRDefault="007A339D" w:rsidP="0024553B">
      <w:pPr>
        <w:spacing w:after="0" w:line="240" w:lineRule="auto"/>
      </w:pPr>
      <w:r>
        <w:separator/>
      </w:r>
    </w:p>
  </w:endnote>
  <w:endnote w:type="continuationSeparator" w:id="0">
    <w:p w14:paraId="209E1522" w14:textId="77777777" w:rsidR="007A339D" w:rsidRDefault="007A339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D819" w14:textId="77777777" w:rsidR="007A339D" w:rsidRDefault="007A339D" w:rsidP="0024553B">
      <w:pPr>
        <w:spacing w:after="0" w:line="240" w:lineRule="auto"/>
      </w:pPr>
      <w:r>
        <w:separator/>
      </w:r>
    </w:p>
  </w:footnote>
  <w:footnote w:type="continuationSeparator" w:id="0">
    <w:p w14:paraId="06428F81" w14:textId="77777777" w:rsidR="007A339D" w:rsidRDefault="007A339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163E2"/>
    <w:rsid w:val="00181E00"/>
    <w:rsid w:val="001C1517"/>
    <w:rsid w:val="0020027D"/>
    <w:rsid w:val="00226C86"/>
    <w:rsid w:val="0024553B"/>
    <w:rsid w:val="002549DA"/>
    <w:rsid w:val="00254CE1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3A48"/>
    <w:rsid w:val="00366514"/>
    <w:rsid w:val="003665D4"/>
    <w:rsid w:val="00393926"/>
    <w:rsid w:val="003A2E5F"/>
    <w:rsid w:val="003A4AE9"/>
    <w:rsid w:val="003C1BE5"/>
    <w:rsid w:val="004365F6"/>
    <w:rsid w:val="00473ADE"/>
    <w:rsid w:val="004C2B92"/>
    <w:rsid w:val="00545213"/>
    <w:rsid w:val="00590320"/>
    <w:rsid w:val="005F6CE1"/>
    <w:rsid w:val="0060768B"/>
    <w:rsid w:val="00656314"/>
    <w:rsid w:val="006C75C1"/>
    <w:rsid w:val="00741028"/>
    <w:rsid w:val="007622E0"/>
    <w:rsid w:val="007A339D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B4C99"/>
    <w:rsid w:val="009F498C"/>
    <w:rsid w:val="00A52318"/>
    <w:rsid w:val="00A71EB1"/>
    <w:rsid w:val="00A775EB"/>
    <w:rsid w:val="00A8017D"/>
    <w:rsid w:val="00AA0EA1"/>
    <w:rsid w:val="00AA2899"/>
    <w:rsid w:val="00AC1C0E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ED3487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23</cp:revision>
  <dcterms:created xsi:type="dcterms:W3CDTF">2023-07-07T13:56:00Z</dcterms:created>
  <dcterms:modified xsi:type="dcterms:W3CDTF">2024-01-18T12:56:00Z</dcterms:modified>
</cp:coreProperties>
</file>