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944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4BCF6BAF" w:rsidR="002B72AC" w:rsidRPr="00473ADE" w:rsidRDefault="00473ADE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туберкульозом у </w:t>
      </w:r>
      <w:r w:rsidR="00DC5220" w:rsidRPr="00D277C4">
        <w:rPr>
          <w:rFonts w:ascii="Times New Roman" w:hAnsi="Times New Roman" w:cs="Times New Roman"/>
          <w:b/>
          <w:color w:val="000000"/>
          <w:sz w:val="24"/>
          <w:szCs w:val="24"/>
        </w:rPr>
        <w:t>Рівненській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області)</w:t>
      </w: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4405C6A4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туберкульозом у </w:t>
      </w:r>
      <w:r w:rsidR="00DC5220" w:rsidRPr="00DC5220">
        <w:rPr>
          <w:rFonts w:ascii="Times New Roman" w:hAnsi="Times New Roman" w:cs="Times New Roman"/>
          <w:color w:val="000000"/>
          <w:sz w:val="24"/>
          <w:szCs w:val="24"/>
        </w:rPr>
        <w:t>Рівненській</w:t>
      </w:r>
      <w:r w:rsidR="00473ADE" w:rsidRPr="00DC52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>області).</w:t>
      </w:r>
    </w:p>
    <w:p w14:paraId="5616AA9F" w14:textId="3B7FA9AC" w:rsidR="003552E8" w:rsidRPr="00473ADE" w:rsidRDefault="003A2E5F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473ADE">
        <w:rPr>
          <w:rFonts w:ascii="Times New Roman" w:hAnsi="Times New Roman" w:cs="Times New Roman"/>
          <w:b/>
          <w:sz w:val="24"/>
          <w:szCs w:val="24"/>
        </w:rPr>
        <w:t>дентифікатор процедури зак</w:t>
      </w:r>
      <w:bookmarkStart w:id="0" w:name="_GoBack"/>
      <w:bookmarkEnd w:id="0"/>
      <w:r w:rsidR="002B72AC" w:rsidRPr="00473ADE">
        <w:rPr>
          <w:rFonts w:ascii="Times New Roman" w:hAnsi="Times New Roman" w:cs="Times New Roman"/>
          <w:b/>
          <w:sz w:val="24"/>
          <w:szCs w:val="24"/>
        </w:rPr>
        <w:t>упівлі</w:t>
      </w:r>
      <w:r w:rsidR="002B72AC" w:rsidRPr="0067582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5823" w:rsidRPr="00675823">
        <w:rPr>
          <w:rFonts w:ascii="Times New Roman" w:hAnsi="Times New Roman" w:cs="Times New Roman"/>
          <w:b/>
          <w:sz w:val="24"/>
          <w:szCs w:val="24"/>
        </w:rPr>
        <w:t>UA-2024-01-18-014436-a</w:t>
      </w:r>
      <w:r w:rsidR="00473ADE" w:rsidRPr="00675823">
        <w:rPr>
          <w:rFonts w:ascii="Times New Roman" w:hAnsi="Times New Roman" w:cs="Times New Roman"/>
          <w:b/>
          <w:sz w:val="24"/>
          <w:szCs w:val="24"/>
        </w:rPr>
        <w:t>.</w:t>
      </w:r>
    </w:p>
    <w:p w14:paraId="0B558C1E" w14:textId="1AB02534" w:rsidR="004C2B92" w:rsidRPr="00473ADE" w:rsidRDefault="002B72AC" w:rsidP="00DC52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DC5220" w:rsidRPr="00DC5220">
        <w:rPr>
          <w:rFonts w:ascii="Times New Roman" w:eastAsia="Calibri" w:hAnsi="Times New Roman" w:cs="Times New Roman"/>
          <w:sz w:val="24"/>
          <w:szCs w:val="24"/>
        </w:rPr>
        <w:t>1314365,01</w:t>
      </w:r>
      <w:r w:rsidR="00C66353" w:rsidRPr="00DC52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5C52" w:rsidRPr="00DC5220">
        <w:rPr>
          <w:rFonts w:ascii="Times New Roman" w:eastAsia="Calibri" w:hAnsi="Times New Roman" w:cs="Times New Roman"/>
          <w:sz w:val="24"/>
          <w:szCs w:val="24"/>
        </w:rPr>
        <w:t>грн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473ADE">
        <w:rPr>
          <w:rFonts w:ascii="Times New Roman" w:hAnsi="Times New Roman" w:cs="Times New Roman"/>
          <w:sz w:val="24"/>
          <w:szCs w:val="24"/>
        </w:rPr>
        <w:t>ПДВ</w:t>
      </w:r>
      <w:r w:rsidRPr="00473ADE">
        <w:rPr>
          <w:rFonts w:ascii="Times New Roman" w:hAnsi="Times New Roman" w:cs="Times New Roman"/>
          <w:sz w:val="24"/>
          <w:szCs w:val="24"/>
        </w:rPr>
        <w:t xml:space="preserve">. </w:t>
      </w:r>
      <w:r w:rsidR="008C3982" w:rsidRPr="008C3982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 № 275 (із змінами). Очікувана вартість предмета закупівлі,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Граничних тарифів на надання послуг медико-психосоціального супроводу пацієнтів з чутливим та </w:t>
      </w:r>
      <w:proofErr w:type="spellStart"/>
      <w:r w:rsidR="008C3982" w:rsidRPr="008C3982">
        <w:rPr>
          <w:rFonts w:ascii="Times New Roman" w:eastAsia="Calibri" w:hAnsi="Times New Roman" w:cs="Times New Roman"/>
          <w:sz w:val="24"/>
          <w:szCs w:val="24"/>
        </w:rPr>
        <w:t>мультирезистентним</w:t>
      </w:r>
      <w:proofErr w:type="spellEnd"/>
      <w:r w:rsidR="008C3982" w:rsidRPr="008C3982">
        <w:rPr>
          <w:rFonts w:ascii="Times New Roman" w:eastAsia="Calibri" w:hAnsi="Times New Roman" w:cs="Times New Roman"/>
          <w:sz w:val="24"/>
          <w:szCs w:val="24"/>
        </w:rPr>
        <w:t xml:space="preserve"> туберкульозом, затверджених наказом Міністерства охорони здоров’я України від 11.08.2023 № 1444, зареєстрованим в Міністерстві юстиції України 18.08.2023 за № 1443/40499</w:t>
      </w:r>
      <w:r w:rsidR="002D0D4A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69BF2824" w14:textId="77777777" w:rsidR="0024553B" w:rsidRPr="00473ADE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26C06A95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DC5220" w:rsidRPr="00DC5220">
        <w:rPr>
          <w:rFonts w:ascii="Times New Roman" w:eastAsia="Calibri" w:hAnsi="Times New Roman" w:cs="Times New Roman"/>
          <w:sz w:val="24"/>
          <w:szCs w:val="24"/>
        </w:rPr>
        <w:t>1314365,01</w:t>
      </w:r>
      <w:r w:rsidR="00C66353" w:rsidRPr="00C66353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sz w:val="24"/>
          <w:szCs w:val="24"/>
        </w:rPr>
        <w:t>грн 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D5AC701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– кошти Загального фонду Державного бюджету України на 202</w:t>
      </w:r>
      <w:r w:rsidR="002D0D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4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рік.</w:t>
      </w:r>
    </w:p>
    <w:p w14:paraId="7F9A69BE" w14:textId="15238D4A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3A4AE9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3A4AE9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1"/>
        <w:gridCol w:w="1270"/>
        <w:gridCol w:w="1000"/>
        <w:gridCol w:w="954"/>
        <w:gridCol w:w="901"/>
        <w:gridCol w:w="69"/>
        <w:gridCol w:w="1088"/>
      </w:tblGrid>
      <w:tr w:rsidR="0060768B" w:rsidRPr="00473ADE" w14:paraId="6C909499" w14:textId="77777777" w:rsidTr="0097014F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AF7EF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65A20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Орієнтовна кількість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заходів за весь період надання послуг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C5059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одиниці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послуги без ПДВ, грн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2C25F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F3B0F40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5154F34" w14:textId="2B477408" w:rsidR="0060768B" w:rsidRPr="00473ADE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ПДВ, грн</w:t>
            </w:r>
          </w:p>
        </w:tc>
        <w:tc>
          <w:tcPr>
            <w:tcW w:w="5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32E2F" w14:textId="3CA97AE9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одиниці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послуги з ПДВ, грн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FC8B2" w14:textId="14D29593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послуги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за увесь період, з ПДВ, грн</w:t>
            </w:r>
          </w:p>
        </w:tc>
      </w:tr>
      <w:tr w:rsidR="0060768B" w:rsidRPr="00473ADE" w14:paraId="75CE7931" w14:textId="77777777" w:rsidTr="0097014F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19637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C6D5C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C30CD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9E8328" w14:textId="47C4FADE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8E74D" w14:textId="0E8A1C4E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E475A" w14:textId="21632128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9B4C99" w:rsidRPr="00473ADE" w14:paraId="29CDE9BD" w14:textId="77777777" w:rsidTr="009B4C99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0C3EB2" w14:textId="0E1A8BB2" w:rsidR="009B4C99" w:rsidRPr="00473ADE" w:rsidRDefault="009B4C99" w:rsidP="009B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Послуги медико-психосоціального супроводу пацієнтів з чутливим туберкульозом</w:t>
            </w:r>
          </w:p>
        </w:tc>
      </w:tr>
      <w:tr w:rsidR="0097014F" w:rsidRPr="00473ADE" w14:paraId="0574B726" w14:textId="77777777" w:rsidTr="0097014F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CBE8A" w14:textId="77777777" w:rsidR="0097014F" w:rsidRPr="00473ADE" w:rsidRDefault="0097014F" w:rsidP="0097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потреб отримувача послуг та складання індивідуального плану надання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ADE4" w14:textId="78FD8640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9E40A" w14:textId="67D3C943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E0FCE" w14:textId="31770989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0FFD7" w14:textId="5AB6F57B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101,78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E584" w14:textId="239EC9DE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31755,36</w:t>
            </w:r>
          </w:p>
        </w:tc>
      </w:tr>
      <w:tr w:rsidR="0097014F" w:rsidRPr="00473ADE" w14:paraId="7BBBB016" w14:textId="77777777" w:rsidTr="0097014F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2D724" w14:textId="77777777" w:rsidR="0097014F" w:rsidRPr="00473ADE" w:rsidRDefault="0097014F" w:rsidP="0097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психоемоційного стану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629A" w14:textId="7137EAC8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77308" w14:textId="7865B9D1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4BF83" w14:textId="33D6D0AD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3FAFA" w14:textId="307F21CA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E100" w14:textId="77D078D8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63105,15</w:t>
            </w:r>
          </w:p>
        </w:tc>
      </w:tr>
      <w:tr w:rsidR="0097014F" w:rsidRPr="00473ADE" w14:paraId="752B7CCA" w14:textId="77777777" w:rsidTr="0097014F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F3C31" w14:textId="77777777" w:rsidR="0097014F" w:rsidRPr="00473ADE" w:rsidRDefault="0097014F" w:rsidP="0097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з питань туберкульозу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1BE9" w14:textId="1893F1AD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C9A01" w14:textId="678BED91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CE278" w14:textId="0BA01787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8E1B9" w14:textId="5382CBB6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4BAA" w14:textId="38CDC263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30740,58</w:t>
            </w:r>
          </w:p>
        </w:tc>
      </w:tr>
      <w:tr w:rsidR="0097014F" w:rsidRPr="00473ADE" w14:paraId="2299D755" w14:textId="77777777" w:rsidTr="0097014F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F4EE4" w14:textId="77777777" w:rsidR="0097014F" w:rsidRPr="00473ADE" w:rsidRDefault="0097014F" w:rsidP="0097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щодо прихильності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3DE6" w14:textId="08CE3121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1842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D5574" w14:textId="6FA62050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4261F" w14:textId="56D9761C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74B28" w14:textId="3E556D19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E7D6" w14:textId="518563CA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62499,06</w:t>
            </w:r>
          </w:p>
        </w:tc>
      </w:tr>
      <w:tr w:rsidR="0097014F" w:rsidRPr="00473ADE" w14:paraId="7903CC75" w14:textId="77777777" w:rsidTr="0097014F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6A283" w14:textId="77777777" w:rsidR="0097014F" w:rsidRPr="00473ADE" w:rsidRDefault="0097014F" w:rsidP="0097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Організація, за потреби, постачання та контролю прийому протитуберкульозних препаратів та проведення опитування щодо наявності побічних реакцій на протитуберкульозні препарати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2BC4" w14:textId="41B5554D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CF68B" w14:textId="5C447666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AF20A" w14:textId="2C6E3388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6,79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41E4E" w14:textId="2E34D249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40,71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B065" w14:textId="3ABAE867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285784,20</w:t>
            </w:r>
          </w:p>
        </w:tc>
      </w:tr>
      <w:tr w:rsidR="0097014F" w:rsidRPr="00473ADE" w14:paraId="06D957BD" w14:textId="77777777" w:rsidTr="0097014F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7A66F" w14:textId="77777777" w:rsidR="0097014F" w:rsidRPr="00473ADE" w:rsidRDefault="0097014F" w:rsidP="0097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вчасного проходження моніторингу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A29B" w14:textId="71C9C907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2C337" w14:textId="5EC85C41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7E395" w14:textId="4B380570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2AA5E" w14:textId="004A7778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13,57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C30B" w14:textId="598EBEE6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12701,52</w:t>
            </w:r>
          </w:p>
        </w:tc>
      </w:tr>
      <w:tr w:rsidR="0097014F" w:rsidRPr="00473ADE" w14:paraId="41CC60E0" w14:textId="77777777" w:rsidTr="0097014F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79FDC" w14:textId="77777777" w:rsidR="0097014F" w:rsidRPr="00473ADE" w:rsidRDefault="0097014F" w:rsidP="0097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Супровід отримувача послуг для госпіталізації та проходження клінічного моніторингу стану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AF96" w14:textId="4B756E6E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8E038" w14:textId="64A6ACDA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E65D6" w14:textId="2844D8DE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5A401" w14:textId="6C335295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B695" w14:textId="75F0B7C4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37455,96</w:t>
            </w:r>
          </w:p>
        </w:tc>
      </w:tr>
      <w:tr w:rsidR="0097014F" w:rsidRPr="00473ADE" w14:paraId="297AD59D" w14:textId="77777777" w:rsidTr="0097014F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D36AF" w14:textId="77777777" w:rsidR="0097014F" w:rsidRPr="00473ADE" w:rsidRDefault="0097014F" w:rsidP="0097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мотиваційних пакетів для отримувачів послуг у вигляді сертифікатів до мереж закладів з торгівлі продовольчими товарами або продуктових наборів за безперервний прийом протитуберкульозних препаратів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B217" w14:textId="5128BCAC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7E005" w14:textId="1A40C27E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514,14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9D41D" w14:textId="506C5429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B547F" w14:textId="10F45405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616,96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A6E1" w14:textId="1D8A7B65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577474,56</w:t>
            </w:r>
          </w:p>
        </w:tc>
      </w:tr>
      <w:tr w:rsidR="0097014F" w:rsidRPr="00473ADE" w14:paraId="010824B7" w14:textId="77777777" w:rsidTr="0097014F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1B3A3" w14:textId="77777777" w:rsidR="0097014F" w:rsidRPr="00473ADE" w:rsidRDefault="0097014F" w:rsidP="0097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послуг транспортним організаціям для проїзду до закладів охорони здоров'я для отримання протитуберкульозних препаратів, проходження моніторингу отримувачами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589F" w14:textId="44DF6FDB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58E86" w14:textId="1B21BEEB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194,14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97E74" w14:textId="11A81FE9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4DE76" w14:textId="2CA6520D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232,96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DD64" w14:textId="4CF00C97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54512,64</w:t>
            </w:r>
          </w:p>
        </w:tc>
      </w:tr>
      <w:tr w:rsidR="0097014F" w:rsidRPr="00473ADE" w14:paraId="67C13D22" w14:textId="77777777" w:rsidTr="0097014F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53CB9" w14:textId="77777777" w:rsidR="0097014F" w:rsidRPr="00473ADE" w:rsidRDefault="0097014F" w:rsidP="0097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Видача </w:t>
            </w:r>
            <w:proofErr w:type="spellStart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скретч</w:t>
            </w:r>
            <w:proofErr w:type="spellEnd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-карток поповнення мобільного та/або інтернет зв'язку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608C" w14:textId="1DAF871F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FA9F2" w14:textId="5B122FCD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264,14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78B42" w14:textId="722AED5E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63924" w14:textId="1F5B7308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316,96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399E" w14:textId="508A9BB0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98891,52</w:t>
            </w:r>
          </w:p>
        </w:tc>
      </w:tr>
      <w:tr w:rsidR="0097014F" w:rsidRPr="00473ADE" w14:paraId="16012C45" w14:textId="77777777" w:rsidTr="0097014F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34047" w14:textId="77777777" w:rsidR="0097014F" w:rsidRPr="00473ADE" w:rsidRDefault="0097014F" w:rsidP="0097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послуг психолога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D875" w14:textId="2623EBBE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DD34C" w14:textId="41736533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FFFCC" w14:textId="6AD6AD0E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51240" w14:textId="1B9782ED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2757" w14:textId="03BB0E18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26465,40</w:t>
            </w:r>
          </w:p>
        </w:tc>
      </w:tr>
      <w:tr w:rsidR="0097014F" w:rsidRPr="00473ADE" w14:paraId="3BB0DD5A" w14:textId="77777777" w:rsidTr="0097014F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C09B0" w14:textId="77777777" w:rsidR="0097014F" w:rsidRPr="00473ADE" w:rsidRDefault="0097014F" w:rsidP="0097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юридичних послуг, зокрема у випадках порушення прав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8EBC" w14:textId="63F5E0A6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CAE6B" w14:textId="62CCD61D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C1CD6" w14:textId="75DD35EE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AE8AD" w14:textId="1A02548A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FA95" w14:textId="557E9E32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4071,60</w:t>
            </w:r>
          </w:p>
        </w:tc>
      </w:tr>
      <w:tr w:rsidR="0097014F" w:rsidRPr="00473ADE" w14:paraId="6D24647F" w14:textId="77777777" w:rsidTr="0097014F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89A85" w14:textId="77777777" w:rsidR="0097014F" w:rsidRPr="00473ADE" w:rsidRDefault="0097014F" w:rsidP="0097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індивідуальних послуг за потребою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851C" w14:textId="3778E4F4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B3DC3" w14:textId="3CE175BB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D63B1" w14:textId="163B5554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64EE5" w14:textId="6235DC71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98FF" w14:textId="756868D3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12621,96</w:t>
            </w:r>
          </w:p>
        </w:tc>
      </w:tr>
      <w:tr w:rsidR="0097014F" w:rsidRPr="00473ADE" w14:paraId="09BEA1DF" w14:textId="77777777" w:rsidTr="0097014F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051A0" w14:textId="77777777" w:rsidR="0097014F" w:rsidRPr="00473ADE" w:rsidRDefault="0097014F" w:rsidP="0097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отримувача послуг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39C5" w14:textId="3BDFC86D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D21D2" w14:textId="276E43C9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904,75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7344E" w14:textId="2FA17646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180,95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E64F6" w14:textId="0CC9F077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1085,70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01B0" w14:textId="7200DAB0" w:rsidR="0097014F" w:rsidRPr="00042D85" w:rsidRDefault="0097014F" w:rsidP="009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16285,50</w:t>
            </w:r>
          </w:p>
        </w:tc>
      </w:tr>
      <w:tr w:rsidR="007E3ED6" w:rsidRPr="00473ADE" w14:paraId="2EB00674" w14:textId="77777777" w:rsidTr="0097014F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EF2F5" w14:textId="1A81751F" w:rsidR="007E3ED6" w:rsidRPr="008E7126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E7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Всього послуг медико-психосоціального супроводу пацієнтів з чутливим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48ED2" w14:textId="4A99639E" w:rsidR="007E3ED6" w:rsidRPr="0097014F" w:rsidRDefault="00042D85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701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13890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811F0" w14:textId="6D34B710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2459,60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50392" w14:textId="68A1C6B8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491,92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6DAA4" w14:textId="4C103AB7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2951,50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A497" w14:textId="3307AE8E" w:rsidR="007E3ED6" w:rsidRPr="0097014F" w:rsidRDefault="0097014F" w:rsidP="007E3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1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1314365,01</w:t>
            </w:r>
          </w:p>
        </w:tc>
      </w:tr>
    </w:tbl>
    <w:p w14:paraId="07136AB2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3ADE" w:rsidRPr="00473ADE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0D16E" w14:textId="77777777" w:rsidR="007040D6" w:rsidRDefault="007040D6" w:rsidP="0024553B">
      <w:pPr>
        <w:spacing w:after="0" w:line="240" w:lineRule="auto"/>
      </w:pPr>
      <w:r>
        <w:separator/>
      </w:r>
    </w:p>
  </w:endnote>
  <w:endnote w:type="continuationSeparator" w:id="0">
    <w:p w14:paraId="02A97CF6" w14:textId="77777777" w:rsidR="007040D6" w:rsidRDefault="007040D6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A5A2E" w14:textId="77777777" w:rsidR="007040D6" w:rsidRDefault="007040D6" w:rsidP="0024553B">
      <w:pPr>
        <w:spacing w:after="0" w:line="240" w:lineRule="auto"/>
      </w:pPr>
      <w:r>
        <w:separator/>
      </w:r>
    </w:p>
  </w:footnote>
  <w:footnote w:type="continuationSeparator" w:id="0">
    <w:p w14:paraId="588664A6" w14:textId="77777777" w:rsidR="007040D6" w:rsidRDefault="007040D6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42D85"/>
    <w:rsid w:val="00092D9B"/>
    <w:rsid w:val="000A7F02"/>
    <w:rsid w:val="000B6D9F"/>
    <w:rsid w:val="000C70A6"/>
    <w:rsid w:val="001055A1"/>
    <w:rsid w:val="00181E00"/>
    <w:rsid w:val="00185E32"/>
    <w:rsid w:val="001C1517"/>
    <w:rsid w:val="001E5DB1"/>
    <w:rsid w:val="0020027D"/>
    <w:rsid w:val="00226C86"/>
    <w:rsid w:val="0024553B"/>
    <w:rsid w:val="002549DA"/>
    <w:rsid w:val="00271558"/>
    <w:rsid w:val="002B6E58"/>
    <w:rsid w:val="002B72AC"/>
    <w:rsid w:val="002C519E"/>
    <w:rsid w:val="002C7992"/>
    <w:rsid w:val="002D0D4A"/>
    <w:rsid w:val="002D69A6"/>
    <w:rsid w:val="002E2676"/>
    <w:rsid w:val="00317E8E"/>
    <w:rsid w:val="00321499"/>
    <w:rsid w:val="003552E8"/>
    <w:rsid w:val="00366514"/>
    <w:rsid w:val="00372F1D"/>
    <w:rsid w:val="00393926"/>
    <w:rsid w:val="003A2E5F"/>
    <w:rsid w:val="003A4AE9"/>
    <w:rsid w:val="003C1BE5"/>
    <w:rsid w:val="004365F6"/>
    <w:rsid w:val="00473ADE"/>
    <w:rsid w:val="004C2B92"/>
    <w:rsid w:val="00590320"/>
    <w:rsid w:val="005F6CE1"/>
    <w:rsid w:val="0060768B"/>
    <w:rsid w:val="00656314"/>
    <w:rsid w:val="00675823"/>
    <w:rsid w:val="006C75C1"/>
    <w:rsid w:val="007040D6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C3982"/>
    <w:rsid w:val="008E7126"/>
    <w:rsid w:val="008F229E"/>
    <w:rsid w:val="009161C4"/>
    <w:rsid w:val="009443DC"/>
    <w:rsid w:val="00944E85"/>
    <w:rsid w:val="0095518A"/>
    <w:rsid w:val="0097014F"/>
    <w:rsid w:val="0099228C"/>
    <w:rsid w:val="009A09C8"/>
    <w:rsid w:val="009B4C99"/>
    <w:rsid w:val="00A52318"/>
    <w:rsid w:val="00A71EB1"/>
    <w:rsid w:val="00A775EB"/>
    <w:rsid w:val="00AA0EA1"/>
    <w:rsid w:val="00AA2899"/>
    <w:rsid w:val="00AC1C0E"/>
    <w:rsid w:val="00B91D2D"/>
    <w:rsid w:val="00BE1FF8"/>
    <w:rsid w:val="00C15F77"/>
    <w:rsid w:val="00C66353"/>
    <w:rsid w:val="00CA68EE"/>
    <w:rsid w:val="00CE4FB6"/>
    <w:rsid w:val="00D020DD"/>
    <w:rsid w:val="00D307DD"/>
    <w:rsid w:val="00D626B8"/>
    <w:rsid w:val="00D9323A"/>
    <w:rsid w:val="00DC5220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3087</Words>
  <Characters>1760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25</cp:revision>
  <dcterms:created xsi:type="dcterms:W3CDTF">2023-07-07T13:56:00Z</dcterms:created>
  <dcterms:modified xsi:type="dcterms:W3CDTF">2024-01-18T14:12:00Z</dcterms:modified>
</cp:coreProperties>
</file>