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629ADEC3" w:rsidR="002B72AC" w:rsidRPr="001A18F8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1C782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ДК 021:2015:85140000-2 Послуги у сфері охорони здоров’я різні </w:t>
      </w:r>
      <w:r w:rsidRPr="001C782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br/>
        <w:t>(</w:t>
      </w:r>
      <w:r w:rsidR="001C782D" w:rsidRPr="001C782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Послуги догляду і підтримки людей, які живуть з ВІЛ (</w:t>
      </w:r>
      <w:proofErr w:type="spellStart"/>
      <w:r w:rsidR="001C782D" w:rsidRPr="001A18F8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ДіП</w:t>
      </w:r>
      <w:proofErr w:type="spellEnd"/>
      <w:r w:rsidR="001C782D" w:rsidRPr="001A18F8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)</w:t>
      </w:r>
      <w:r w:rsidR="001E343E" w:rsidRPr="001A18F8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1C782D" w:rsidRPr="001A18F8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у </w:t>
      </w:r>
      <w:r w:rsidR="00FF421D" w:rsidRPr="001A18F8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Вінницькій</w:t>
      </w:r>
      <w:r w:rsidR="001C782D" w:rsidRPr="001A18F8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області</w:t>
      </w:r>
      <w:r w:rsidRPr="001A18F8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)</w:t>
      </w:r>
      <w:r w:rsidR="00473ADE" w:rsidRPr="001A18F8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1A18F8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1A18F8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1A18F8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1A18F8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1A18F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1A18F8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1A18F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1A18F8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1A18F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1A18F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1A18F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1A18F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1A18F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1A18F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1A18F8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1A18F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1A18F8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1A18F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1A18F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1B3D620E" w:rsidR="007B5C52" w:rsidRPr="001C782D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8F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1A1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1A18F8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1A18F8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1A18F8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 w:rsidR="001C782D" w:rsidRPr="001A18F8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Послуги догляду і підтримки людей, які живуть з ВІЛ (</w:t>
      </w:r>
      <w:proofErr w:type="spellStart"/>
      <w:r w:rsidR="001C782D" w:rsidRPr="001A18F8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ДіП</w:t>
      </w:r>
      <w:proofErr w:type="spellEnd"/>
      <w:r w:rsidR="001C782D" w:rsidRPr="001A18F8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)</w:t>
      </w:r>
      <w:r w:rsidR="001B7760" w:rsidRPr="001A18F8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r w:rsidR="001C782D" w:rsidRPr="001A18F8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у </w:t>
      </w:r>
      <w:r w:rsidR="00FF421D" w:rsidRPr="001A18F8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Вінницькій</w:t>
      </w:r>
      <w:r w:rsidR="001C782D" w:rsidRPr="001A18F8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області</w:t>
      </w:r>
      <w:r w:rsidR="00C713F0" w:rsidRPr="001C782D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6ED8D104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8771E" w:rsidRPr="00C8771E">
        <w:rPr>
          <w:rFonts w:ascii="Times New Roman" w:hAnsi="Times New Roman" w:cs="Times New Roman"/>
          <w:b/>
          <w:sz w:val="24"/>
          <w:szCs w:val="24"/>
        </w:rPr>
        <w:t>UA-2024-01</w:t>
      </w:r>
      <w:bookmarkStart w:id="0" w:name="_GoBack"/>
      <w:bookmarkEnd w:id="0"/>
      <w:r w:rsidR="00C8771E" w:rsidRPr="00C8771E">
        <w:rPr>
          <w:rFonts w:ascii="Times New Roman" w:hAnsi="Times New Roman" w:cs="Times New Roman"/>
          <w:b/>
          <w:sz w:val="24"/>
          <w:szCs w:val="24"/>
        </w:rPr>
        <w:t>-19-013755-a</w:t>
      </w:r>
    </w:p>
    <w:p w14:paraId="69BF2824" w14:textId="115492C3" w:rsidR="0024553B" w:rsidRPr="001A18F8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8F8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1A18F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A18F8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1A18F8">
        <w:rPr>
          <w:rFonts w:ascii="Times New Roman" w:hAnsi="Times New Roman" w:cs="Times New Roman"/>
          <w:sz w:val="24"/>
          <w:szCs w:val="24"/>
        </w:rPr>
        <w:br/>
      </w:r>
      <w:r w:rsidR="00FF421D" w:rsidRPr="001A18F8">
        <w:rPr>
          <w:rFonts w:ascii="Times New Roman" w:hAnsi="Times New Roman" w:cs="Times New Roman"/>
          <w:sz w:val="24"/>
          <w:szCs w:val="24"/>
        </w:rPr>
        <w:t>1209730,15</w:t>
      </w:r>
      <w:r w:rsidR="00C66353" w:rsidRPr="001A18F8">
        <w:t xml:space="preserve"> </w:t>
      </w:r>
      <w:r w:rsidR="007B5C52" w:rsidRPr="001A18F8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1A18F8">
        <w:rPr>
          <w:rFonts w:ascii="Times New Roman" w:hAnsi="Times New Roman" w:cs="Times New Roman"/>
          <w:sz w:val="24"/>
          <w:szCs w:val="24"/>
        </w:rPr>
        <w:t>бе</w:t>
      </w:r>
      <w:r w:rsidR="00473ADE" w:rsidRPr="001A18F8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1A18F8">
        <w:rPr>
          <w:rFonts w:ascii="Times New Roman" w:hAnsi="Times New Roman" w:cs="Times New Roman"/>
          <w:sz w:val="24"/>
          <w:szCs w:val="24"/>
        </w:rPr>
        <w:t>ПДВ</w:t>
      </w:r>
      <w:r w:rsidRPr="001A18F8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1A18F8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1A18F8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1A18F8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1A18F8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2A64406B" w:rsidR="002B72AC" w:rsidRPr="001A18F8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1A18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1A18F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FF421D" w:rsidRPr="001A18F8">
        <w:rPr>
          <w:rFonts w:ascii="Times New Roman" w:hAnsi="Times New Roman" w:cs="Times New Roman"/>
          <w:sz w:val="24"/>
          <w:szCs w:val="24"/>
        </w:rPr>
        <w:t>1209730,15</w:t>
      </w:r>
      <w:r w:rsidR="00C66353" w:rsidRPr="001A18F8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1A18F8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1A18F8">
        <w:rPr>
          <w:rFonts w:ascii="Times New Roman" w:hAnsi="Times New Roman" w:cs="Times New Roman"/>
          <w:sz w:val="24"/>
          <w:szCs w:val="24"/>
        </w:rPr>
        <w:t>бе</w:t>
      </w:r>
      <w:r w:rsidR="00473ADE" w:rsidRPr="001A18F8">
        <w:rPr>
          <w:rFonts w:ascii="Times New Roman" w:hAnsi="Times New Roman" w:cs="Times New Roman"/>
          <w:sz w:val="24"/>
          <w:szCs w:val="24"/>
        </w:rPr>
        <w:t>з ПДВ</w:t>
      </w:r>
      <w:r w:rsidR="002C7992" w:rsidRPr="001A18F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361D54CB" w:rsidR="002C519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1A18F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1A18F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1A18F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Глобального фонду для боротьби зі СНІДом, туберкульозом та малярією «</w:t>
      </w:r>
      <w:r w:rsidR="00C35542" w:rsidRPr="001A18F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1A18F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згідно з Угодою про надання гранту між Державною установою: «Центр громадського здоров’я Міністерства </w:t>
      </w:r>
      <w:r w:rsidR="00C713F0" w:rsidRPr="001A18F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1A18F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1A18F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1A18F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1A18F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1A18F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1A18F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1E4AB967" w14:textId="77777777" w:rsidR="009E6404" w:rsidRPr="00473ADE" w:rsidRDefault="009E6404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-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11"/>
        <w:gridCol w:w="67"/>
        <w:gridCol w:w="1776"/>
        <w:gridCol w:w="1701"/>
        <w:gridCol w:w="1984"/>
      </w:tblGrid>
      <w:tr w:rsidR="001C782D" w:rsidRPr="00E97D8D" w14:paraId="030FFBF3" w14:textId="77777777" w:rsidTr="00E2328E">
        <w:trPr>
          <w:trHeight w:val="1554"/>
        </w:trPr>
        <w:tc>
          <w:tcPr>
            <w:tcW w:w="41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AB748" w14:textId="77777777" w:rsidR="001C782D" w:rsidRPr="00E97D8D" w:rsidRDefault="001C782D" w:rsidP="00F7204C">
            <w:pPr>
              <w:ind w:left="-212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послуг в межах предмета закупівлі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61E06" w14:textId="77777777" w:rsidR="001C782D" w:rsidRPr="001A18F8" w:rsidRDefault="001C782D" w:rsidP="00F7204C">
            <w:pPr>
              <w:ind w:left="70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8F8">
              <w:rPr>
                <w:rFonts w:ascii="Times New Roman" w:hAnsi="Times New Roman" w:cs="Times New Roman"/>
                <w:b/>
                <w:sz w:val="24"/>
                <w:szCs w:val="24"/>
              </w:rPr>
              <w:t>Гранична кількість послуг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A8FFE" w14:textId="77777777" w:rsidR="001C782D" w:rsidRPr="001A18F8" w:rsidRDefault="001C782D" w:rsidP="00F7204C">
            <w:pPr>
              <w:ind w:left="70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8F8">
              <w:rPr>
                <w:rFonts w:ascii="Times New Roman" w:hAnsi="Times New Roman" w:cs="Times New Roman"/>
                <w:b/>
                <w:sz w:val="24"/>
                <w:szCs w:val="24"/>
              </w:rPr>
              <w:t>Ціна за одиницю послуги, без ПДВ, грн.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2C583" w14:textId="77777777" w:rsidR="001C782D" w:rsidRPr="001A18F8" w:rsidRDefault="001C782D" w:rsidP="00F7204C">
            <w:pPr>
              <w:ind w:left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8F8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вартість без ПДВ, грн.</w:t>
            </w:r>
          </w:p>
        </w:tc>
      </w:tr>
      <w:tr w:rsidR="001C782D" w:rsidRPr="00E97D8D" w14:paraId="63ABBBDB" w14:textId="77777777" w:rsidTr="00E2328E">
        <w:trPr>
          <w:trHeight w:val="346"/>
        </w:trPr>
        <w:tc>
          <w:tcPr>
            <w:tcW w:w="41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14616" w14:textId="77777777" w:rsidR="001C782D" w:rsidRPr="00E97D8D" w:rsidRDefault="001C782D" w:rsidP="001C782D">
            <w:pPr>
              <w:ind w:left="-708" w:right="-31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D8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6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A854C" w14:textId="77777777" w:rsidR="001C782D" w:rsidRPr="001A18F8" w:rsidRDefault="001C782D" w:rsidP="001C782D">
            <w:pPr>
              <w:ind w:left="70" w:hanging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8F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89426" w14:textId="77777777" w:rsidR="001C782D" w:rsidRPr="001A18F8" w:rsidRDefault="001C782D" w:rsidP="001C782D">
            <w:pPr>
              <w:ind w:left="-708" w:right="-64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8F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8199E" w14:textId="77777777" w:rsidR="001C782D" w:rsidRPr="001A18F8" w:rsidRDefault="001C782D" w:rsidP="001C782D">
            <w:pPr>
              <w:ind w:left="-708" w:right="-105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8F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C782D" w:rsidRPr="00E97D8D" w14:paraId="56AB96AB" w14:textId="77777777" w:rsidTr="001C782D">
        <w:trPr>
          <w:trHeight w:val="431"/>
        </w:trPr>
        <w:tc>
          <w:tcPr>
            <w:tcW w:w="963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2B9B8" w14:textId="77777777" w:rsidR="001C782D" w:rsidRPr="001A18F8" w:rsidRDefault="001C782D" w:rsidP="00F7204C">
            <w:pPr>
              <w:ind w:left="-708" w:right="-855" w:firstLine="5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18F8">
              <w:rPr>
                <w:rFonts w:ascii="Times New Roman" w:hAnsi="Times New Roman" w:cs="Times New Roman"/>
                <w:b/>
                <w:sz w:val="24"/>
                <w:szCs w:val="24"/>
              </w:rPr>
              <w:t>Формування прихильності до лікування ВІЛ та утримання під медичним наглядом</w:t>
            </w:r>
          </w:p>
        </w:tc>
      </w:tr>
      <w:tr w:rsidR="00E2328E" w:rsidRPr="00E97D8D" w14:paraId="6636BCC4" w14:textId="77777777" w:rsidTr="00E2328E">
        <w:trPr>
          <w:trHeight w:val="82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FFB43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 з мотивування та оцінки потреб отримувача послуг. (Вступна сесія.)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6E459" w14:textId="2F66F178" w:rsidR="00E2328E" w:rsidRPr="001A18F8" w:rsidRDefault="00FF421D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F8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30E36" w14:textId="110B8A10" w:rsidR="00E2328E" w:rsidRPr="001A18F8" w:rsidRDefault="00FF421D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F8">
              <w:rPr>
                <w:rFonts w:ascii="Times New Roman" w:hAnsi="Times New Roman" w:cs="Times New Roman"/>
                <w:sz w:val="24"/>
                <w:szCs w:val="24"/>
              </w:rPr>
              <w:t>441,08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50C54" w14:textId="7F8910F7" w:rsidR="00E2328E" w:rsidRPr="001A18F8" w:rsidRDefault="00FF421D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F8">
              <w:rPr>
                <w:rFonts w:ascii="Times New Roman" w:hAnsi="Times New Roman" w:cs="Times New Roman"/>
                <w:sz w:val="24"/>
                <w:szCs w:val="24"/>
              </w:rPr>
              <w:t>174226,6</w:t>
            </w:r>
            <w:r w:rsidR="001A18F8" w:rsidRPr="001A18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28E" w:rsidRPr="00E97D8D" w14:paraId="69ED9CB5" w14:textId="77777777" w:rsidTr="00E2328E">
        <w:trPr>
          <w:trHeight w:val="47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4ABA1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92611" w14:textId="0C76131E" w:rsidR="00E2328E" w:rsidRPr="001A18F8" w:rsidRDefault="00FF421D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F8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62734" w14:textId="0ADF3030" w:rsidR="00E2328E" w:rsidRPr="001A18F8" w:rsidRDefault="00FF421D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F8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AC53C" w14:textId="1A7A9E05" w:rsidR="00E2328E" w:rsidRPr="001A18F8" w:rsidRDefault="00FF421D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F8">
              <w:rPr>
                <w:rFonts w:ascii="Times New Roman" w:hAnsi="Times New Roman" w:cs="Times New Roman"/>
                <w:sz w:val="24"/>
                <w:szCs w:val="24"/>
              </w:rPr>
              <w:t>174230,55</w:t>
            </w:r>
          </w:p>
        </w:tc>
      </w:tr>
      <w:tr w:rsidR="00E2328E" w:rsidRPr="00E97D8D" w14:paraId="63A8DA9F" w14:textId="77777777" w:rsidTr="00E2328E">
        <w:trPr>
          <w:trHeight w:val="429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1CD27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8459B" w14:textId="1E76F594" w:rsidR="00E2328E" w:rsidRPr="001A18F8" w:rsidRDefault="00FF421D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F8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32F7E" w14:textId="0428269A" w:rsidR="00E2328E" w:rsidRPr="001A18F8" w:rsidRDefault="00FF421D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F8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1A2A1" w14:textId="235768A2" w:rsidR="00E2328E" w:rsidRPr="001A18F8" w:rsidRDefault="00FF421D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F8">
              <w:rPr>
                <w:rFonts w:ascii="Times New Roman" w:hAnsi="Times New Roman" w:cs="Times New Roman"/>
                <w:sz w:val="24"/>
                <w:szCs w:val="24"/>
              </w:rPr>
              <w:t>174230,55</w:t>
            </w:r>
          </w:p>
        </w:tc>
      </w:tr>
      <w:tr w:rsidR="00E2328E" w:rsidRPr="00E97D8D" w14:paraId="033C2AEA" w14:textId="77777777" w:rsidTr="00E2328E">
        <w:trPr>
          <w:trHeight w:val="538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7E153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C05A4" w14:textId="2D4F979F" w:rsidR="00E2328E" w:rsidRPr="001A18F8" w:rsidRDefault="00FF421D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F8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15246" w14:textId="06E2A15D" w:rsidR="00E2328E" w:rsidRPr="001A18F8" w:rsidRDefault="00FF421D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F8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E1E46" w14:textId="55EA0CB8" w:rsidR="00E2328E" w:rsidRPr="001A18F8" w:rsidRDefault="00FF421D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F8">
              <w:rPr>
                <w:rFonts w:ascii="Times New Roman" w:hAnsi="Times New Roman" w:cs="Times New Roman"/>
                <w:sz w:val="24"/>
                <w:szCs w:val="24"/>
              </w:rPr>
              <w:t>174230,55</w:t>
            </w:r>
          </w:p>
        </w:tc>
      </w:tr>
      <w:tr w:rsidR="00E2328E" w:rsidRPr="00E97D8D" w14:paraId="37984E3D" w14:textId="77777777" w:rsidTr="00E2328E">
        <w:trPr>
          <w:trHeight w:val="53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7116D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441D6" w14:textId="6357A494" w:rsidR="00E2328E" w:rsidRPr="001A18F8" w:rsidRDefault="00FF421D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F8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EAB47" w14:textId="41A2167B" w:rsidR="00E2328E" w:rsidRPr="001A18F8" w:rsidRDefault="00FF421D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F8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D71EC" w14:textId="2D63A8E7" w:rsidR="00E2328E" w:rsidRPr="001A18F8" w:rsidRDefault="00FF421D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F8">
              <w:rPr>
                <w:rFonts w:ascii="Times New Roman" w:hAnsi="Times New Roman" w:cs="Times New Roman"/>
                <w:sz w:val="24"/>
                <w:szCs w:val="24"/>
              </w:rPr>
              <w:t>174230,55</w:t>
            </w:r>
          </w:p>
        </w:tc>
      </w:tr>
      <w:tr w:rsidR="00E2328E" w:rsidRPr="00E97D8D" w14:paraId="12212791" w14:textId="77777777" w:rsidTr="00E2328E">
        <w:trPr>
          <w:trHeight w:val="419"/>
        </w:trPr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5C64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B4731" w14:textId="3D7D106F" w:rsidR="00E2328E" w:rsidRPr="001A18F8" w:rsidRDefault="00FF421D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F8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6D4A0" w14:textId="3467CE9B" w:rsidR="00E2328E" w:rsidRPr="001A18F8" w:rsidRDefault="00FF421D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F8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7F650" w14:textId="11DDEF3E" w:rsidR="00E2328E" w:rsidRPr="001A18F8" w:rsidRDefault="00FF421D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F8">
              <w:rPr>
                <w:rFonts w:ascii="Times New Roman" w:hAnsi="Times New Roman" w:cs="Times New Roman"/>
                <w:sz w:val="24"/>
                <w:szCs w:val="24"/>
              </w:rPr>
              <w:t>174230,55</w:t>
            </w:r>
          </w:p>
        </w:tc>
      </w:tr>
      <w:tr w:rsidR="00E2328E" w:rsidRPr="00E97D8D" w14:paraId="4DDB0D83" w14:textId="77777777" w:rsidTr="00E2328E">
        <w:trPr>
          <w:trHeight w:val="316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7AA9D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Всього по напрямку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900B4" w14:textId="2E7AE91A" w:rsidR="00E2328E" w:rsidRPr="001A18F8" w:rsidRDefault="00FF421D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F8">
              <w:rPr>
                <w:rFonts w:ascii="Times New Roman" w:hAnsi="Times New Roman" w:cs="Times New Roman"/>
                <w:sz w:val="24"/>
                <w:szCs w:val="24"/>
              </w:rPr>
              <w:t>2370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CF805" w14:textId="1B53B117" w:rsidR="00E2328E" w:rsidRPr="001A18F8" w:rsidRDefault="00E2328E" w:rsidP="00E2328E">
            <w:pPr>
              <w:ind w:left="-708" w:right="-855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3B09B" w14:textId="691B2B88" w:rsidR="00E2328E" w:rsidRPr="001A18F8" w:rsidRDefault="00FF421D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F8">
              <w:rPr>
                <w:rFonts w:ascii="Times New Roman" w:hAnsi="Times New Roman" w:cs="Times New Roman"/>
                <w:sz w:val="24"/>
                <w:szCs w:val="24"/>
              </w:rPr>
              <w:t>1045379,35</w:t>
            </w:r>
          </w:p>
        </w:tc>
      </w:tr>
      <w:tr w:rsidR="001C782D" w:rsidRPr="00E97D8D" w14:paraId="5796910B" w14:textId="77777777" w:rsidTr="001C782D">
        <w:trPr>
          <w:trHeight w:val="380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2474F" w14:textId="77777777" w:rsidR="001C782D" w:rsidRPr="001A18F8" w:rsidRDefault="001C782D" w:rsidP="00F7204C">
            <w:pPr>
              <w:ind w:right="179" w:firstLine="4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18F8">
              <w:rPr>
                <w:rFonts w:ascii="Times New Roman" w:hAnsi="Times New Roman" w:cs="Times New Roman"/>
                <w:b/>
                <w:sz w:val="24"/>
                <w:szCs w:val="24"/>
              </w:rPr>
              <w:t>Залучення ЛВНІ до надання медичної допомоги у зв’язку з ВІЛ та формування прихильності</w:t>
            </w:r>
          </w:p>
        </w:tc>
      </w:tr>
      <w:tr w:rsidR="00E2328E" w:rsidRPr="00E97D8D" w14:paraId="22D6ADEA" w14:textId="77777777" w:rsidTr="00E2328E">
        <w:trPr>
          <w:trHeight w:val="953"/>
        </w:trPr>
        <w:tc>
          <w:tcPr>
            <w:tcW w:w="41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729B0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 з мотивування та оцінки потреб отримувача послуг. (Вступна сесія.)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724D9" w14:textId="5F2A7056" w:rsidR="00E2328E" w:rsidRPr="001A18F8" w:rsidRDefault="00FF421D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F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D5F7E" w14:textId="4B8ECA0F" w:rsidR="00E2328E" w:rsidRPr="001A18F8" w:rsidRDefault="00FF421D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F8">
              <w:rPr>
                <w:rFonts w:ascii="Times New Roman" w:hAnsi="Times New Roman" w:cs="Times New Roman"/>
                <w:sz w:val="24"/>
                <w:szCs w:val="24"/>
              </w:rPr>
              <w:t>380,45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52344" w14:textId="485CDD86" w:rsidR="00E2328E" w:rsidRPr="001A18F8" w:rsidRDefault="00FF421D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F8">
              <w:rPr>
                <w:rFonts w:ascii="Times New Roman" w:hAnsi="Times New Roman" w:cs="Times New Roman"/>
                <w:sz w:val="24"/>
                <w:szCs w:val="24"/>
              </w:rPr>
              <w:t>27392,4</w:t>
            </w:r>
            <w:r w:rsidR="001A18F8" w:rsidRPr="001A18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28E" w:rsidRPr="00E97D8D" w14:paraId="13267D05" w14:textId="77777777" w:rsidTr="00E2328E">
        <w:trPr>
          <w:trHeight w:val="556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AA50E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AC2A7" w14:textId="64F4EAB9" w:rsidR="00E2328E" w:rsidRPr="001A18F8" w:rsidRDefault="00FF421D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F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A8630" w14:textId="21B6957D" w:rsidR="00E2328E" w:rsidRPr="001A18F8" w:rsidRDefault="00FF421D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F8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AD3A7" w14:textId="523B2028" w:rsidR="00E2328E" w:rsidRPr="001A18F8" w:rsidRDefault="00FF421D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F8">
              <w:rPr>
                <w:rFonts w:ascii="Times New Roman" w:hAnsi="Times New Roman" w:cs="Times New Roman"/>
                <w:sz w:val="24"/>
                <w:szCs w:val="24"/>
              </w:rPr>
              <w:t>27391,68</w:t>
            </w:r>
          </w:p>
        </w:tc>
      </w:tr>
      <w:tr w:rsidR="00E2328E" w:rsidRPr="00E97D8D" w14:paraId="67FA4974" w14:textId="77777777" w:rsidTr="00323278">
        <w:trPr>
          <w:trHeight w:val="58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6EA01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C0341" w14:textId="29C2BE00" w:rsidR="00E2328E" w:rsidRPr="001A18F8" w:rsidRDefault="00FF421D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F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594C0" w14:textId="10D6774B" w:rsidR="00E2328E" w:rsidRPr="001A18F8" w:rsidRDefault="00FF421D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F8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8762D" w14:textId="566B4B06" w:rsidR="00E2328E" w:rsidRPr="001A18F8" w:rsidRDefault="00FF421D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F8">
              <w:rPr>
                <w:rFonts w:ascii="Times New Roman" w:hAnsi="Times New Roman" w:cs="Times New Roman"/>
                <w:sz w:val="24"/>
                <w:szCs w:val="24"/>
              </w:rPr>
              <w:t>27391,68</w:t>
            </w:r>
          </w:p>
        </w:tc>
      </w:tr>
      <w:tr w:rsidR="00E2328E" w:rsidRPr="00E97D8D" w14:paraId="3D2C984D" w14:textId="77777777" w:rsidTr="00E2328E">
        <w:trPr>
          <w:trHeight w:val="5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0CE52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Організація та надання послуги. Сесія 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7D7D6" w14:textId="24390675" w:rsidR="00E2328E" w:rsidRPr="001A18F8" w:rsidRDefault="00FF421D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F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0017D" w14:textId="58AA9F04" w:rsidR="00E2328E" w:rsidRPr="001A18F8" w:rsidRDefault="00FF421D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F8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5DC99" w14:textId="01A1980A" w:rsidR="00E2328E" w:rsidRPr="001A18F8" w:rsidRDefault="00FF421D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F8">
              <w:rPr>
                <w:rFonts w:ascii="Times New Roman" w:hAnsi="Times New Roman" w:cs="Times New Roman"/>
                <w:sz w:val="24"/>
                <w:szCs w:val="24"/>
              </w:rPr>
              <w:t>27391,68</w:t>
            </w:r>
          </w:p>
        </w:tc>
      </w:tr>
      <w:tr w:rsidR="00E2328E" w:rsidRPr="00E97D8D" w14:paraId="21C0BDDE" w14:textId="77777777" w:rsidTr="00E2328E">
        <w:trPr>
          <w:trHeight w:val="595"/>
        </w:trPr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B8DB9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8E48C" w14:textId="7B4DD85D" w:rsidR="00E2328E" w:rsidRPr="001A18F8" w:rsidRDefault="00FF421D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F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4AFE3" w14:textId="2432EF3F" w:rsidR="00E2328E" w:rsidRPr="001A18F8" w:rsidRDefault="00FF421D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F8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CA05B" w14:textId="09F4CB0D" w:rsidR="00E2328E" w:rsidRPr="001A18F8" w:rsidRDefault="00FF421D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F8">
              <w:rPr>
                <w:rFonts w:ascii="Times New Roman" w:hAnsi="Times New Roman" w:cs="Times New Roman"/>
                <w:sz w:val="24"/>
                <w:szCs w:val="24"/>
              </w:rPr>
              <w:t>27391,68</w:t>
            </w:r>
          </w:p>
        </w:tc>
      </w:tr>
      <w:tr w:rsidR="00E2328E" w:rsidRPr="00E97D8D" w14:paraId="784386A8" w14:textId="77777777" w:rsidTr="00323278">
        <w:trPr>
          <w:trHeight w:val="64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0BC52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58B5B" w14:textId="619982D9" w:rsidR="00E2328E" w:rsidRPr="001A18F8" w:rsidRDefault="00FF421D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F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FD563" w14:textId="183B3F6B" w:rsidR="00E2328E" w:rsidRPr="001A18F8" w:rsidRDefault="00FF421D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F8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9FAB4" w14:textId="1F1E149B" w:rsidR="00E2328E" w:rsidRPr="001A18F8" w:rsidRDefault="00FF421D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F8">
              <w:rPr>
                <w:rFonts w:ascii="Times New Roman" w:hAnsi="Times New Roman" w:cs="Times New Roman"/>
                <w:sz w:val="24"/>
                <w:szCs w:val="24"/>
              </w:rPr>
              <w:t>27391,68</w:t>
            </w:r>
          </w:p>
        </w:tc>
      </w:tr>
      <w:tr w:rsidR="00E2328E" w:rsidRPr="00E97D8D" w14:paraId="4E0B3F34" w14:textId="77777777" w:rsidTr="00323278">
        <w:trPr>
          <w:trHeight w:val="383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1CEDF" w14:textId="77777777" w:rsidR="00E2328E" w:rsidRPr="00E97D8D" w:rsidRDefault="00E2328E" w:rsidP="00E2328E">
            <w:pPr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Всього по напрямку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A13F5" w14:textId="7D723431" w:rsidR="00E2328E" w:rsidRPr="001A18F8" w:rsidRDefault="00FF421D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F8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C7AC4" w14:textId="3C0528F8" w:rsidR="00E2328E" w:rsidRPr="001A18F8" w:rsidRDefault="00E2328E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E8619" w14:textId="2DAB3905" w:rsidR="00E2328E" w:rsidRPr="001A18F8" w:rsidRDefault="00FF421D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F8">
              <w:rPr>
                <w:rFonts w:ascii="Times New Roman" w:hAnsi="Times New Roman" w:cs="Times New Roman"/>
                <w:sz w:val="24"/>
                <w:szCs w:val="24"/>
              </w:rPr>
              <w:t>164350,8</w:t>
            </w:r>
            <w:r w:rsidR="001A18F8" w:rsidRPr="001A18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782D" w:rsidRPr="00E97D8D" w14:paraId="5C9DB953" w14:textId="77777777" w:rsidTr="00323278">
        <w:trPr>
          <w:trHeight w:val="294"/>
        </w:trPr>
        <w:tc>
          <w:tcPr>
            <w:tcW w:w="765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48ABB" w14:textId="77777777" w:rsidR="001C782D" w:rsidRPr="001A18F8" w:rsidRDefault="001C782D" w:rsidP="001B7760">
            <w:pPr>
              <w:ind w:right="-99" w:firstLine="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8F8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вартість, грн. без ПДВ: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ADD6F" w14:textId="4A78EE2B" w:rsidR="001C782D" w:rsidRPr="001A18F8" w:rsidRDefault="00FF421D" w:rsidP="001B7760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F8">
              <w:rPr>
                <w:rFonts w:ascii="Times New Roman" w:hAnsi="Times New Roman" w:cs="Times New Roman"/>
                <w:sz w:val="24"/>
                <w:szCs w:val="24"/>
              </w:rPr>
              <w:t>1209730,15</w:t>
            </w:r>
            <w:r w:rsidR="001C782D" w:rsidRPr="001A1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E1B3E39" w14:textId="2A1A62BE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9D862" w14:textId="77777777" w:rsidR="000A6F93" w:rsidRDefault="000A6F93" w:rsidP="0024553B">
      <w:pPr>
        <w:spacing w:after="0" w:line="240" w:lineRule="auto"/>
      </w:pPr>
      <w:r>
        <w:separator/>
      </w:r>
    </w:p>
  </w:endnote>
  <w:endnote w:type="continuationSeparator" w:id="0">
    <w:p w14:paraId="6C0CBC5B" w14:textId="77777777" w:rsidR="000A6F93" w:rsidRDefault="000A6F93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5FD53" w14:textId="77777777" w:rsidR="000A6F93" w:rsidRDefault="000A6F93" w:rsidP="0024553B">
      <w:pPr>
        <w:spacing w:after="0" w:line="240" w:lineRule="auto"/>
      </w:pPr>
      <w:r>
        <w:separator/>
      </w:r>
    </w:p>
  </w:footnote>
  <w:footnote w:type="continuationSeparator" w:id="0">
    <w:p w14:paraId="091BC032" w14:textId="77777777" w:rsidR="000A6F93" w:rsidRDefault="000A6F93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6F93"/>
    <w:rsid w:val="000A7F02"/>
    <w:rsid w:val="000B6D9F"/>
    <w:rsid w:val="000C70A6"/>
    <w:rsid w:val="001055A1"/>
    <w:rsid w:val="00181E00"/>
    <w:rsid w:val="001A18F8"/>
    <w:rsid w:val="001B7760"/>
    <w:rsid w:val="001C1517"/>
    <w:rsid w:val="001C782D"/>
    <w:rsid w:val="001E343E"/>
    <w:rsid w:val="0020027D"/>
    <w:rsid w:val="00226C86"/>
    <w:rsid w:val="0024553B"/>
    <w:rsid w:val="00271558"/>
    <w:rsid w:val="002B6E58"/>
    <w:rsid w:val="002B72AC"/>
    <w:rsid w:val="002C519E"/>
    <w:rsid w:val="002C7992"/>
    <w:rsid w:val="002D69A6"/>
    <w:rsid w:val="002E2676"/>
    <w:rsid w:val="00317E8E"/>
    <w:rsid w:val="00321499"/>
    <w:rsid w:val="00323278"/>
    <w:rsid w:val="003552E8"/>
    <w:rsid w:val="00366514"/>
    <w:rsid w:val="003848E9"/>
    <w:rsid w:val="00393926"/>
    <w:rsid w:val="003C1BE5"/>
    <w:rsid w:val="004365F6"/>
    <w:rsid w:val="00473ADE"/>
    <w:rsid w:val="004B382F"/>
    <w:rsid w:val="004C2B92"/>
    <w:rsid w:val="004D4E55"/>
    <w:rsid w:val="00590320"/>
    <w:rsid w:val="005C1443"/>
    <w:rsid w:val="005F6CE1"/>
    <w:rsid w:val="0060472E"/>
    <w:rsid w:val="0060768B"/>
    <w:rsid w:val="0064650E"/>
    <w:rsid w:val="00656314"/>
    <w:rsid w:val="006A60C8"/>
    <w:rsid w:val="006C75C1"/>
    <w:rsid w:val="006E2794"/>
    <w:rsid w:val="00741028"/>
    <w:rsid w:val="007622E0"/>
    <w:rsid w:val="007A3A89"/>
    <w:rsid w:val="007B5C52"/>
    <w:rsid w:val="007D1DFC"/>
    <w:rsid w:val="007E3ED6"/>
    <w:rsid w:val="007E4500"/>
    <w:rsid w:val="00842BA8"/>
    <w:rsid w:val="0084332E"/>
    <w:rsid w:val="00870D0C"/>
    <w:rsid w:val="008F229E"/>
    <w:rsid w:val="009161C4"/>
    <w:rsid w:val="00923B15"/>
    <w:rsid w:val="009443DC"/>
    <w:rsid w:val="00944E85"/>
    <w:rsid w:val="0095518A"/>
    <w:rsid w:val="0099228C"/>
    <w:rsid w:val="009A7880"/>
    <w:rsid w:val="009B4C99"/>
    <w:rsid w:val="009E6404"/>
    <w:rsid w:val="009F0358"/>
    <w:rsid w:val="00A37D2C"/>
    <w:rsid w:val="00A52318"/>
    <w:rsid w:val="00A71EB1"/>
    <w:rsid w:val="00A77088"/>
    <w:rsid w:val="00A775EB"/>
    <w:rsid w:val="00AA0EA1"/>
    <w:rsid w:val="00AA2899"/>
    <w:rsid w:val="00AC1C0E"/>
    <w:rsid w:val="00AF3C4F"/>
    <w:rsid w:val="00B91D2D"/>
    <w:rsid w:val="00BB3F68"/>
    <w:rsid w:val="00BE1FF8"/>
    <w:rsid w:val="00C15F77"/>
    <w:rsid w:val="00C35542"/>
    <w:rsid w:val="00C66353"/>
    <w:rsid w:val="00C713F0"/>
    <w:rsid w:val="00C8771E"/>
    <w:rsid w:val="00CA68EE"/>
    <w:rsid w:val="00CC140D"/>
    <w:rsid w:val="00CE4FB6"/>
    <w:rsid w:val="00D020DD"/>
    <w:rsid w:val="00D307DD"/>
    <w:rsid w:val="00D626B8"/>
    <w:rsid w:val="00D76333"/>
    <w:rsid w:val="00D80AD2"/>
    <w:rsid w:val="00D9243B"/>
    <w:rsid w:val="00D9323A"/>
    <w:rsid w:val="00DC0EBC"/>
    <w:rsid w:val="00DF3578"/>
    <w:rsid w:val="00E2328E"/>
    <w:rsid w:val="00E2616F"/>
    <w:rsid w:val="00EF4250"/>
    <w:rsid w:val="00FA72FC"/>
    <w:rsid w:val="00FF2C21"/>
    <w:rsid w:val="00FF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3196</Words>
  <Characters>1823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5</cp:revision>
  <dcterms:created xsi:type="dcterms:W3CDTF">2023-12-11T23:27:00Z</dcterms:created>
  <dcterms:modified xsi:type="dcterms:W3CDTF">2024-01-19T14:08:00Z</dcterms:modified>
</cp:coreProperties>
</file>