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942A444" w:rsidR="002B72AC" w:rsidRPr="00B13126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 w:rsidRPr="00B13126">
        <w:rPr>
          <w:rFonts w:ascii="Times New Roman" w:hAnsi="Times New Roman" w:cs="Times New Roman"/>
          <w:b/>
          <w:color w:val="000000"/>
          <w:sz w:val="24"/>
          <w:szCs w:val="24"/>
        </w:rPr>
        <w:t>СП) у </w:t>
      </w:r>
      <w:r w:rsidR="00350008" w:rsidRPr="00B13126">
        <w:rPr>
          <w:rFonts w:ascii="Times New Roman" w:hAnsi="Times New Roman" w:cs="Times New Roman"/>
          <w:b/>
          <w:color w:val="000000"/>
          <w:sz w:val="24"/>
          <w:szCs w:val="24"/>
        </w:rPr>
        <w:t>Дніпропетровській</w:t>
      </w:r>
      <w:r w:rsidR="00260EE9" w:rsidRPr="00B13126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1312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B1312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B1312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B1312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B1312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1312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B1312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B1312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B1312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B1312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8BE030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1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B1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13126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B13126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B13126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B13126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350008" w:rsidRPr="00B13126">
        <w:rPr>
          <w:rFonts w:ascii="Times New Roman" w:hAnsi="Times New Roman" w:cs="Times New Roman"/>
          <w:color w:val="000000"/>
          <w:sz w:val="24"/>
          <w:szCs w:val="24"/>
        </w:rPr>
        <w:t>Дніпропетровській</w:t>
      </w:r>
      <w:r w:rsidR="00260EE9" w:rsidRPr="00B13126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B131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7A112D9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0BFD" w:rsidRPr="008D0BFD">
        <w:rPr>
          <w:rFonts w:ascii="Times New Roman" w:hAnsi="Times New Roman" w:cs="Times New Roman"/>
          <w:b/>
          <w:sz w:val="24"/>
          <w:szCs w:val="24"/>
        </w:rPr>
        <w:t>UA-2024-02-20-011445-a</w:t>
      </w:r>
      <w:r w:rsidR="0064650E" w:rsidRPr="008D0BFD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5DF79374" w:rsidR="0024553B" w:rsidRPr="00B13126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350008" w:rsidRPr="00B13126">
        <w:rPr>
          <w:rFonts w:ascii="Times New Roman" w:hAnsi="Times New Roman" w:cs="Times New Roman"/>
          <w:sz w:val="24"/>
          <w:szCs w:val="24"/>
        </w:rPr>
        <w:t>3741461,39</w:t>
      </w:r>
      <w:r w:rsidR="00C66353" w:rsidRPr="00B13126">
        <w:t xml:space="preserve"> </w:t>
      </w:r>
      <w:r w:rsidR="007B5C52" w:rsidRPr="00B1312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B13126">
        <w:rPr>
          <w:rFonts w:ascii="Times New Roman" w:hAnsi="Times New Roman" w:cs="Times New Roman"/>
          <w:sz w:val="24"/>
          <w:szCs w:val="24"/>
        </w:rPr>
        <w:t>бе</w:t>
      </w:r>
      <w:r w:rsidR="00473ADE" w:rsidRPr="00B13126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B13126">
        <w:rPr>
          <w:rFonts w:ascii="Times New Roman" w:hAnsi="Times New Roman" w:cs="Times New Roman"/>
          <w:sz w:val="24"/>
          <w:szCs w:val="24"/>
        </w:rPr>
        <w:t>ПДВ</w:t>
      </w:r>
      <w:r w:rsidRPr="00B13126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B13126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B13126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B13126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B13126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E2CA51B" w:rsidR="002B72AC" w:rsidRPr="00B13126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1312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B1312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50008" w:rsidRPr="00B13126">
        <w:rPr>
          <w:rFonts w:ascii="Times New Roman" w:hAnsi="Times New Roman" w:cs="Times New Roman"/>
          <w:sz w:val="24"/>
          <w:szCs w:val="24"/>
        </w:rPr>
        <w:t>3741461,39</w:t>
      </w:r>
      <w:r w:rsidR="00C66353" w:rsidRPr="00B13126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B1312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B13126">
        <w:rPr>
          <w:rFonts w:ascii="Times New Roman" w:hAnsi="Times New Roman" w:cs="Times New Roman"/>
          <w:sz w:val="24"/>
          <w:szCs w:val="24"/>
        </w:rPr>
        <w:t>бе</w:t>
      </w:r>
      <w:r w:rsidR="00473ADE" w:rsidRPr="00B13126">
        <w:rPr>
          <w:rFonts w:ascii="Times New Roman" w:hAnsi="Times New Roman" w:cs="Times New Roman"/>
          <w:sz w:val="24"/>
          <w:szCs w:val="24"/>
        </w:rPr>
        <w:t>з ПДВ</w:t>
      </w:r>
      <w:r w:rsidR="002C7992" w:rsidRPr="00B1312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72C459C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Міністерс</w:t>
      </w:r>
      <w:r w:rsidR="00C713F0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тва </w:t>
      </w:r>
      <w:r w:rsidR="00C713F0" w:rsidRPr="00B1312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B13126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B131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B13126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12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B13126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12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B13126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12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1AD1A8F9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58437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58774D9C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3126">
              <w:rPr>
                <w:rFonts w:ascii="Times New Roman" w:hAnsi="Times New Roman" w:cs="Times New Roman"/>
              </w:rPr>
              <w:t>23,3</w:t>
            </w:r>
            <w:r w:rsidR="00B13126" w:rsidRPr="00B131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3AF22AB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1361582,1</w:t>
            </w:r>
            <w:r w:rsidR="00B13126" w:rsidRPr="00B13126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1C63941B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58437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548182B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3126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6E26F9ED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379256,13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289E0650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12986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47064BB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3126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3E92EA3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1420019,1</w:t>
            </w:r>
            <w:r w:rsidR="00B13126" w:rsidRPr="00B13126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77A91A2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12986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5BDF8839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3126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13438EF" w:rsidR="00C03BD7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hAnsi="Times New Roman" w:cs="Times New Roman"/>
              </w:rPr>
              <w:t>580604,06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B13126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31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436D7841" w:rsidR="00C713F0" w:rsidRPr="00B13126" w:rsidRDefault="0035000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26">
              <w:rPr>
                <w:rFonts w:ascii="Times New Roman" w:eastAsia="Times New Roman" w:hAnsi="Times New Roman" w:cs="Times New Roman"/>
                <w:lang w:eastAsia="uk-UA"/>
              </w:rPr>
              <w:t>3741461,39</w:t>
            </w:r>
          </w:p>
        </w:tc>
      </w:tr>
    </w:tbl>
    <w:p w14:paraId="3E1B3E39" w14:textId="6508CC1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 xml:space="preserve">) Глобального фонду для боротьби із СНІДом, туберкульозом та малярією в </w:t>
      </w:r>
      <w:proofErr w:type="spellStart"/>
      <w:r>
        <w:rPr>
          <w:color w:val="000000"/>
        </w:rPr>
        <w:t>Ук</w:t>
      </w:r>
      <w:bookmarkStart w:id="0" w:name="_GoBack"/>
      <w:bookmarkEnd w:id="0"/>
      <w:r>
        <w:rPr>
          <w:color w:val="000000"/>
        </w:rPr>
        <w:t>раїні».</w:t>
      </w:r>
      <w:r w:rsidR="00BF2C23">
        <w:rPr>
          <w:color w:val="000000"/>
        </w:rPr>
        <w:t>з</w:t>
      </w:r>
      <w:proofErr w:type="spellEnd"/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5B338" w14:textId="77777777" w:rsidR="00881206" w:rsidRDefault="00881206" w:rsidP="0024553B">
      <w:pPr>
        <w:spacing w:after="0" w:line="240" w:lineRule="auto"/>
      </w:pPr>
      <w:r>
        <w:separator/>
      </w:r>
    </w:p>
  </w:endnote>
  <w:endnote w:type="continuationSeparator" w:id="0">
    <w:p w14:paraId="28FADC0C" w14:textId="77777777" w:rsidR="00881206" w:rsidRDefault="0088120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B386" w14:textId="77777777" w:rsidR="00881206" w:rsidRDefault="00881206" w:rsidP="0024553B">
      <w:pPr>
        <w:spacing w:after="0" w:line="240" w:lineRule="auto"/>
      </w:pPr>
      <w:r>
        <w:separator/>
      </w:r>
    </w:p>
  </w:footnote>
  <w:footnote w:type="continuationSeparator" w:id="0">
    <w:p w14:paraId="65F312D5" w14:textId="77777777" w:rsidR="00881206" w:rsidRDefault="0088120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0008"/>
    <w:rsid w:val="003552E8"/>
    <w:rsid w:val="00366514"/>
    <w:rsid w:val="00393926"/>
    <w:rsid w:val="003C1BE5"/>
    <w:rsid w:val="004365F6"/>
    <w:rsid w:val="00473ADE"/>
    <w:rsid w:val="004A6248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81206"/>
    <w:rsid w:val="008D0BF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13126"/>
    <w:rsid w:val="00B91D2D"/>
    <w:rsid w:val="00BE1FF8"/>
    <w:rsid w:val="00BF2C23"/>
    <w:rsid w:val="00C03BD7"/>
    <w:rsid w:val="00C04E52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2800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6</cp:revision>
  <cp:lastPrinted>2024-02-20T14:04:00Z</cp:lastPrinted>
  <dcterms:created xsi:type="dcterms:W3CDTF">2023-12-11T23:11:00Z</dcterms:created>
  <dcterms:modified xsi:type="dcterms:W3CDTF">2024-02-20T14:04:00Z</dcterms:modified>
</cp:coreProperties>
</file>