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617D9063" w:rsidR="002B72AC" w:rsidRPr="00473AD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260EE9" w:rsidRPr="00050F33">
        <w:rPr>
          <w:rFonts w:ascii="Times New Roman" w:hAnsi="Times New Roman" w:cs="Times New Roman"/>
          <w:b/>
          <w:color w:val="000000"/>
          <w:sz w:val="24"/>
          <w:szCs w:val="24"/>
        </w:rPr>
        <w:t>осіб, які надають сексуальні послуги за винагороду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260EE9">
        <w:rPr>
          <w:rFonts w:ascii="Times New Roman" w:hAnsi="Times New Roman" w:cs="Times New Roman"/>
          <w:b/>
          <w:color w:val="000000"/>
          <w:sz w:val="24"/>
          <w:szCs w:val="24"/>
        </w:rPr>
        <w:t>СП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260EE9" w:rsidRPr="00EB3C74">
        <w:rPr>
          <w:rFonts w:ascii="Times New Roman" w:hAnsi="Times New Roman" w:cs="Times New Roman"/>
          <w:b/>
          <w:color w:val="000000"/>
          <w:sz w:val="24"/>
          <w:szCs w:val="24"/>
        </w:rPr>
        <w:t>у </w:t>
      </w:r>
      <w:r w:rsidR="00EF74F8" w:rsidRPr="00EB3C74">
        <w:rPr>
          <w:rFonts w:ascii="Times New Roman" w:hAnsi="Times New Roman" w:cs="Times New Roman"/>
          <w:b/>
          <w:color w:val="000000"/>
          <w:sz w:val="24"/>
          <w:szCs w:val="24"/>
        </w:rPr>
        <w:t>Закарпатській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B070B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433C23EA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13F0" w:rsidRPr="00C03B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60EE9" w:rsidRPr="00C03BD7">
        <w:rPr>
          <w:rFonts w:ascii="Times New Roman" w:hAnsi="Times New Roman" w:cs="Times New Roman"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осіб, які надають сексуальні послуги за винагороду (СП) </w:t>
      </w:r>
      <w:r w:rsidR="00260EE9" w:rsidRPr="00EB3C74">
        <w:rPr>
          <w:rFonts w:ascii="Times New Roman" w:hAnsi="Times New Roman" w:cs="Times New Roman"/>
          <w:color w:val="000000"/>
          <w:sz w:val="24"/>
          <w:szCs w:val="24"/>
        </w:rPr>
        <w:t>у </w:t>
      </w:r>
      <w:r w:rsidR="00EF74F8" w:rsidRPr="00EB3C74">
        <w:rPr>
          <w:rFonts w:ascii="Times New Roman" w:hAnsi="Times New Roman" w:cs="Times New Roman"/>
          <w:color w:val="000000"/>
          <w:sz w:val="24"/>
          <w:szCs w:val="24"/>
        </w:rPr>
        <w:t>Закарпатській</w:t>
      </w:r>
      <w:r w:rsidR="00260EE9" w:rsidRPr="00EB3C74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03BD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549A0A9D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996" w:rsidRPr="00A40996">
        <w:rPr>
          <w:rFonts w:ascii="Times New Roman" w:hAnsi="Times New Roman" w:cs="Times New Roman"/>
          <w:b/>
          <w:sz w:val="24"/>
          <w:szCs w:val="24"/>
        </w:rPr>
        <w:t>UA-2024-02-20-013154-a</w:t>
      </w:r>
    </w:p>
    <w:p w14:paraId="69BF2824" w14:textId="7D076CFB" w:rsidR="0024553B" w:rsidRPr="00EB3C74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EF74F8" w:rsidRPr="00EB3C74">
        <w:rPr>
          <w:rFonts w:ascii="Times New Roman" w:hAnsi="Times New Roman" w:cs="Times New Roman"/>
          <w:sz w:val="24"/>
          <w:szCs w:val="24"/>
        </w:rPr>
        <w:t>288115</w:t>
      </w:r>
      <w:r w:rsidR="00EB3C74" w:rsidRPr="00EB3C74">
        <w:rPr>
          <w:rFonts w:ascii="Times New Roman" w:hAnsi="Times New Roman" w:cs="Times New Roman"/>
          <w:sz w:val="24"/>
          <w:szCs w:val="24"/>
        </w:rPr>
        <w:t>,00</w:t>
      </w:r>
      <w:r w:rsidR="00C66353" w:rsidRPr="00EB3C74">
        <w:t xml:space="preserve"> </w:t>
      </w:r>
      <w:r w:rsidR="007B5C52" w:rsidRPr="00EB3C74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EB3C74">
        <w:rPr>
          <w:rFonts w:ascii="Times New Roman" w:hAnsi="Times New Roman" w:cs="Times New Roman"/>
          <w:sz w:val="24"/>
          <w:szCs w:val="24"/>
        </w:rPr>
        <w:t>бе</w:t>
      </w:r>
      <w:r w:rsidR="00473ADE" w:rsidRPr="00EB3C74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EB3C74">
        <w:rPr>
          <w:rFonts w:ascii="Times New Roman" w:hAnsi="Times New Roman" w:cs="Times New Roman"/>
          <w:sz w:val="24"/>
          <w:szCs w:val="24"/>
        </w:rPr>
        <w:t>ПДВ</w:t>
      </w:r>
      <w:r w:rsidRPr="00EB3C74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EB3C74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EB3C74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EB3C74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EB3C74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2E10168A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EB3C7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EB3C7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EF74F8" w:rsidRPr="00EB3C74">
        <w:rPr>
          <w:rFonts w:ascii="Times New Roman" w:hAnsi="Times New Roman" w:cs="Times New Roman"/>
          <w:sz w:val="24"/>
          <w:szCs w:val="24"/>
        </w:rPr>
        <w:t>288115</w:t>
      </w:r>
      <w:r w:rsidR="00EB3C74" w:rsidRPr="00EB3C74">
        <w:rPr>
          <w:rFonts w:ascii="Times New Roman" w:hAnsi="Times New Roman" w:cs="Times New Roman"/>
          <w:sz w:val="24"/>
          <w:szCs w:val="24"/>
        </w:rPr>
        <w:t>,00</w:t>
      </w:r>
      <w:r w:rsidR="00C66353" w:rsidRPr="00EB3C74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EB3C74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EB3C74">
        <w:rPr>
          <w:rFonts w:ascii="Times New Roman" w:hAnsi="Times New Roman" w:cs="Times New Roman"/>
          <w:sz w:val="24"/>
          <w:szCs w:val="24"/>
        </w:rPr>
        <w:t>бе</w:t>
      </w:r>
      <w:r w:rsidR="00473ADE" w:rsidRPr="00EB3C74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56AFE8F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</w:t>
      </w:r>
      <w:r w:rsidR="00C713F0" w:rsidRPr="00EB3C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Міністерства </w:t>
      </w:r>
      <w:r w:rsidR="00C713F0" w:rsidRPr="00EB3C74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EB3C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EB3C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EB3C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EB3C74" w:rsidRPr="00EB3C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EB3C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EB3C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6800753D" w:rsidR="00C03BD7" w:rsidRPr="00EB3C74" w:rsidRDefault="00EF74F8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74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24B4B43A" w:rsidR="00C03BD7" w:rsidRPr="00EB3C74" w:rsidRDefault="00EF74F8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B3C74">
              <w:rPr>
                <w:rFonts w:ascii="Times New Roman" w:hAnsi="Times New Roman" w:cs="Times New Roman"/>
              </w:rPr>
              <w:t>23,3</w:t>
            </w:r>
            <w:r w:rsidR="00EB3C74" w:rsidRPr="00E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0E8A5C30" w:rsidR="00C03BD7" w:rsidRPr="00EB3C74" w:rsidRDefault="00EF74F8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74">
              <w:rPr>
                <w:rFonts w:ascii="Times New Roman" w:hAnsi="Times New Roman" w:cs="Times New Roman"/>
              </w:rPr>
              <w:t>104850</w:t>
            </w:r>
            <w:r w:rsidR="00EB3C74" w:rsidRPr="00EB3C74">
              <w:rPr>
                <w:rFonts w:ascii="Times New Roman" w:hAnsi="Times New Roman" w:cs="Times New Roman"/>
              </w:rPr>
              <w:t>,00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04603C4A" w:rsidR="00C03BD7" w:rsidRPr="00EB3C74" w:rsidRDefault="00EF74F8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74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292E769E" w:rsidR="00C03BD7" w:rsidRPr="00EB3C74" w:rsidRDefault="00EF74F8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B3C74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2C536AFE" w:rsidR="00C03BD7" w:rsidRPr="00EB3C74" w:rsidRDefault="00EF74F8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74">
              <w:rPr>
                <w:rFonts w:ascii="Times New Roman" w:hAnsi="Times New Roman" w:cs="Times New Roman"/>
              </w:rPr>
              <w:t>29205</w:t>
            </w:r>
            <w:r w:rsidR="00EB3C74" w:rsidRPr="00EB3C74">
              <w:rPr>
                <w:rFonts w:ascii="Times New Roman" w:hAnsi="Times New Roman" w:cs="Times New Roman"/>
              </w:rPr>
              <w:t>,00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3B7C0EC0" w:rsidR="00C03BD7" w:rsidRPr="00EB3C74" w:rsidRDefault="00EF74F8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7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0B129F7B" w:rsidR="00C03BD7" w:rsidRPr="00EB3C74" w:rsidRDefault="00EF74F8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B3C74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131A4032" w:rsidR="00C03BD7" w:rsidRPr="00EB3C74" w:rsidRDefault="00EF74F8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74">
              <w:rPr>
                <w:rFonts w:ascii="Times New Roman" w:hAnsi="Times New Roman" w:cs="Times New Roman"/>
              </w:rPr>
              <w:t>109350</w:t>
            </w:r>
            <w:r w:rsidR="00EB3C74" w:rsidRPr="00EB3C74">
              <w:rPr>
                <w:rFonts w:ascii="Times New Roman" w:hAnsi="Times New Roman" w:cs="Times New Roman"/>
              </w:rPr>
              <w:t>,00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6023DB5C" w:rsidR="00C03BD7" w:rsidRPr="00EB3C74" w:rsidRDefault="00EF74F8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7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26A9A4FB" w:rsidR="00C03BD7" w:rsidRPr="00EB3C74" w:rsidRDefault="00EF74F8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B3C74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3B301036" w:rsidR="00C03BD7" w:rsidRPr="00EB3C74" w:rsidRDefault="00EF74F8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74">
              <w:rPr>
                <w:rFonts w:ascii="Times New Roman" w:hAnsi="Times New Roman" w:cs="Times New Roman"/>
              </w:rPr>
              <w:t>44710</w:t>
            </w:r>
            <w:r w:rsidR="00EB3C74" w:rsidRPr="00EB3C74">
              <w:rPr>
                <w:rFonts w:ascii="Times New Roman" w:hAnsi="Times New Roman" w:cs="Times New Roman"/>
              </w:rPr>
              <w:t>,00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EB3C74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B3C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0DE48891" w:rsidR="00C713F0" w:rsidRPr="00EB3C74" w:rsidRDefault="00EF74F8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C74">
              <w:rPr>
                <w:rFonts w:ascii="Times New Roman" w:eastAsia="Times New Roman" w:hAnsi="Times New Roman" w:cs="Times New Roman"/>
                <w:lang w:eastAsia="uk-UA"/>
              </w:rPr>
              <w:t>288115</w:t>
            </w:r>
            <w:r w:rsidR="00EB3C74" w:rsidRPr="00EB3C74">
              <w:rPr>
                <w:rFonts w:ascii="Times New Roman" w:eastAsia="Times New Roman" w:hAnsi="Times New Roman" w:cs="Times New Roman"/>
                <w:lang w:eastAsia="uk-UA"/>
              </w:rPr>
              <w:t>,00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4C39F" w14:textId="77777777" w:rsidR="00822895" w:rsidRDefault="00822895" w:rsidP="0024553B">
      <w:pPr>
        <w:spacing w:after="0" w:line="240" w:lineRule="auto"/>
      </w:pPr>
      <w:r>
        <w:separator/>
      </w:r>
    </w:p>
  </w:endnote>
  <w:endnote w:type="continuationSeparator" w:id="0">
    <w:p w14:paraId="29906FEB" w14:textId="77777777" w:rsidR="00822895" w:rsidRDefault="00822895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CBC67" w14:textId="77777777" w:rsidR="00822895" w:rsidRDefault="00822895" w:rsidP="0024553B">
      <w:pPr>
        <w:spacing w:after="0" w:line="240" w:lineRule="auto"/>
      </w:pPr>
      <w:r>
        <w:separator/>
      </w:r>
    </w:p>
  </w:footnote>
  <w:footnote w:type="continuationSeparator" w:id="0">
    <w:p w14:paraId="79F90C80" w14:textId="77777777" w:rsidR="00822895" w:rsidRDefault="00822895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C5609"/>
    <w:rsid w:val="007D1DFC"/>
    <w:rsid w:val="007E3ED6"/>
    <w:rsid w:val="007E4500"/>
    <w:rsid w:val="00822895"/>
    <w:rsid w:val="0084332E"/>
    <w:rsid w:val="00870D0C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40996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E1FF8"/>
    <w:rsid w:val="00C03BD7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EB3C74"/>
    <w:rsid w:val="00EF74F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2786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2023-12-11T23:12:00Z</dcterms:created>
  <dcterms:modified xsi:type="dcterms:W3CDTF">2024-02-20T15:27:00Z</dcterms:modified>
</cp:coreProperties>
</file>