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B1AB925" w:rsidR="002B72AC" w:rsidRPr="005D325D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</w:t>
      </w:r>
      <w:r w:rsidRPr="005D3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охорони здоров’я різні </w:t>
      </w:r>
      <w:r w:rsidRPr="005D325D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5D325D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303646" w:rsidRPr="005D325D">
        <w:rPr>
          <w:rFonts w:ascii="Times New Roman" w:hAnsi="Times New Roman" w:cs="Times New Roman"/>
          <w:b/>
          <w:color w:val="000000"/>
          <w:sz w:val="24"/>
          <w:szCs w:val="24"/>
        </w:rPr>
        <w:t>Запорізькій</w:t>
      </w:r>
      <w:r w:rsidR="00260EE9" w:rsidRPr="005D325D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5D325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5D325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D325D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D325D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D325D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D325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5D325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5D325D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5D325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5D325D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20773DA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D3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D325D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5D325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5D325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5D325D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303646" w:rsidRPr="005D325D">
        <w:rPr>
          <w:rFonts w:ascii="Times New Roman" w:hAnsi="Times New Roman" w:cs="Times New Roman"/>
          <w:color w:val="000000"/>
          <w:sz w:val="24"/>
          <w:szCs w:val="24"/>
        </w:rPr>
        <w:t>Запорізькій</w:t>
      </w:r>
      <w:r w:rsidR="00260EE9" w:rsidRPr="005D325D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5D325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719112E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5D8C" w:rsidRPr="00D85D8C">
        <w:rPr>
          <w:rFonts w:ascii="Times New Roman" w:hAnsi="Times New Roman" w:cs="Times New Roman"/>
          <w:b/>
          <w:sz w:val="24"/>
          <w:szCs w:val="24"/>
        </w:rPr>
        <w:t>UA-2024-02-21-013646-a</w:t>
      </w:r>
      <w:r w:rsidR="0064650E" w:rsidRPr="00D85D8C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9BF2824" w14:textId="5B2ACC3A" w:rsidR="0024553B" w:rsidRPr="005D325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303646" w:rsidRPr="005D325D">
        <w:rPr>
          <w:rFonts w:ascii="Times New Roman" w:hAnsi="Times New Roman" w:cs="Times New Roman"/>
          <w:sz w:val="24"/>
          <w:szCs w:val="24"/>
        </w:rPr>
        <w:t>1449218,45</w:t>
      </w:r>
      <w:r w:rsidR="00C66353" w:rsidRPr="005D325D">
        <w:t xml:space="preserve"> </w:t>
      </w:r>
      <w:r w:rsidR="007B5C52" w:rsidRPr="005D325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D325D">
        <w:rPr>
          <w:rFonts w:ascii="Times New Roman" w:hAnsi="Times New Roman" w:cs="Times New Roman"/>
          <w:sz w:val="24"/>
          <w:szCs w:val="24"/>
        </w:rPr>
        <w:t>бе</w:t>
      </w:r>
      <w:r w:rsidR="00473ADE" w:rsidRPr="005D325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D325D">
        <w:rPr>
          <w:rFonts w:ascii="Times New Roman" w:hAnsi="Times New Roman" w:cs="Times New Roman"/>
          <w:sz w:val="24"/>
          <w:szCs w:val="24"/>
        </w:rPr>
        <w:t>ПДВ</w:t>
      </w:r>
      <w:r w:rsidRPr="005D325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D325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D325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D325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D325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A27571B" w:rsidR="002B72AC" w:rsidRPr="005D325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D32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D32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03646" w:rsidRPr="005D325D">
        <w:rPr>
          <w:rFonts w:ascii="Times New Roman" w:hAnsi="Times New Roman" w:cs="Times New Roman"/>
          <w:sz w:val="24"/>
          <w:szCs w:val="24"/>
        </w:rPr>
        <w:t>1449218,45</w:t>
      </w:r>
      <w:r w:rsidR="00C66353" w:rsidRPr="005D325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5D325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D325D">
        <w:rPr>
          <w:rFonts w:ascii="Times New Roman" w:hAnsi="Times New Roman" w:cs="Times New Roman"/>
          <w:sz w:val="24"/>
          <w:szCs w:val="24"/>
        </w:rPr>
        <w:t>бе</w:t>
      </w:r>
      <w:r w:rsidR="00473ADE" w:rsidRPr="005D325D">
        <w:rPr>
          <w:rFonts w:ascii="Times New Roman" w:hAnsi="Times New Roman" w:cs="Times New Roman"/>
          <w:sz w:val="24"/>
          <w:szCs w:val="24"/>
        </w:rPr>
        <w:t>з ПДВ</w:t>
      </w:r>
      <w:r w:rsidR="002C7992" w:rsidRPr="005D32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1322B7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5D325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D325D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5D3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3E9D6365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22635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5CBA4381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D325D">
              <w:rPr>
                <w:rFonts w:ascii="Times New Roman" w:hAnsi="Times New Roman" w:cs="Times New Roman"/>
              </w:rPr>
              <w:t>23,3</w:t>
            </w:r>
            <w:r w:rsidR="005D325D" w:rsidRPr="005D32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129CA55D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527395,5</w:t>
            </w:r>
            <w:r w:rsidR="005D325D" w:rsidRPr="005D325D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22FD32B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22635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F8709ED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D325D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5BAA787E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146901,15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09975EC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5030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58BC837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D325D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0C64D06D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550030,5</w:t>
            </w:r>
            <w:r w:rsidR="005D325D" w:rsidRPr="005D325D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3F789610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5030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D987422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D325D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0BC8C71" w:rsidR="00C03BD7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hAnsi="Times New Roman" w:cs="Times New Roman"/>
              </w:rPr>
              <w:t>224891,3</w:t>
            </w:r>
            <w:r w:rsidR="005D325D" w:rsidRPr="005D325D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D325D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D3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C3A9672" w:rsidR="00C713F0" w:rsidRPr="005D325D" w:rsidRDefault="0030364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25D">
              <w:rPr>
                <w:rFonts w:ascii="Times New Roman" w:eastAsia="Times New Roman" w:hAnsi="Times New Roman" w:cs="Times New Roman"/>
                <w:lang w:eastAsia="uk-UA"/>
              </w:rPr>
              <w:t>1449218,45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B846" w14:textId="77777777" w:rsidR="004763CE" w:rsidRDefault="004763CE" w:rsidP="0024553B">
      <w:pPr>
        <w:spacing w:after="0" w:line="240" w:lineRule="auto"/>
      </w:pPr>
      <w:r>
        <w:separator/>
      </w:r>
    </w:p>
  </w:endnote>
  <w:endnote w:type="continuationSeparator" w:id="0">
    <w:p w14:paraId="424E610A" w14:textId="77777777" w:rsidR="004763CE" w:rsidRDefault="004763C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A6F9" w14:textId="77777777" w:rsidR="004763CE" w:rsidRDefault="004763CE" w:rsidP="0024553B">
      <w:pPr>
        <w:spacing w:after="0" w:line="240" w:lineRule="auto"/>
      </w:pPr>
      <w:r>
        <w:separator/>
      </w:r>
    </w:p>
  </w:footnote>
  <w:footnote w:type="continuationSeparator" w:id="0">
    <w:p w14:paraId="487389DD" w14:textId="77777777" w:rsidR="004763CE" w:rsidRDefault="004763C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3DA7"/>
    <w:rsid w:val="002B6E58"/>
    <w:rsid w:val="002B72AC"/>
    <w:rsid w:val="002C519E"/>
    <w:rsid w:val="002C7992"/>
    <w:rsid w:val="002D69A6"/>
    <w:rsid w:val="002E2676"/>
    <w:rsid w:val="00303646"/>
    <w:rsid w:val="00317E8E"/>
    <w:rsid w:val="00321499"/>
    <w:rsid w:val="003552E8"/>
    <w:rsid w:val="00366514"/>
    <w:rsid w:val="00393926"/>
    <w:rsid w:val="003C1BE5"/>
    <w:rsid w:val="004365F6"/>
    <w:rsid w:val="00473ADE"/>
    <w:rsid w:val="004763CE"/>
    <w:rsid w:val="004B382F"/>
    <w:rsid w:val="004C2B92"/>
    <w:rsid w:val="00590320"/>
    <w:rsid w:val="005C1443"/>
    <w:rsid w:val="005D325D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85D8C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2024-02-21T16:09:00Z</dcterms:modified>
</cp:coreProperties>
</file>