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3189CBB" w:rsidR="002B72AC" w:rsidRPr="0062561C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r w:rsidR="0061018C" w:rsidRPr="0062561C">
        <w:rPr>
          <w:rFonts w:ascii="Times New Roman" w:hAnsi="Times New Roman" w:cs="Times New Roman"/>
          <w:b/>
          <w:color w:val="000000"/>
          <w:sz w:val="24"/>
          <w:szCs w:val="24"/>
        </w:rPr>
        <w:t>Львівській</w:t>
      </w:r>
      <w:r w:rsidR="00260EE9" w:rsidRPr="0062561C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62561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62561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62561C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62561C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62561C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2561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62561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62561C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62561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62561C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4ADBE5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6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625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2561C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62561C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62561C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62561C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61018C" w:rsidRPr="0062561C">
        <w:rPr>
          <w:rFonts w:ascii="Times New Roman" w:hAnsi="Times New Roman" w:cs="Times New Roman"/>
          <w:color w:val="000000"/>
          <w:sz w:val="24"/>
          <w:szCs w:val="24"/>
        </w:rPr>
        <w:t>Львівській</w:t>
      </w:r>
      <w:r w:rsidR="00260EE9" w:rsidRPr="0062561C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62561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D643FFC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</w:t>
      </w:r>
      <w:bookmarkStart w:id="0" w:name="_GoBack"/>
      <w:bookmarkEnd w:id="0"/>
      <w:r w:rsidRPr="00473ADE">
        <w:rPr>
          <w:rFonts w:ascii="Times New Roman" w:hAnsi="Times New Roman" w:cs="Times New Roman"/>
          <w:b/>
          <w:sz w:val="24"/>
          <w:szCs w:val="24"/>
        </w:rPr>
        <w:t>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02F2" w:rsidRPr="00B802F2">
        <w:rPr>
          <w:rFonts w:ascii="Times New Roman" w:hAnsi="Times New Roman" w:cs="Times New Roman"/>
          <w:b/>
          <w:sz w:val="24"/>
          <w:szCs w:val="24"/>
        </w:rPr>
        <w:t>UA-2024-02-23-012002-a</w:t>
      </w:r>
    </w:p>
    <w:p w14:paraId="69BF2824" w14:textId="4EBD4E92" w:rsidR="0024553B" w:rsidRPr="0062561C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61018C" w:rsidRPr="0062561C">
        <w:rPr>
          <w:rFonts w:ascii="Times New Roman" w:hAnsi="Times New Roman" w:cs="Times New Roman"/>
          <w:sz w:val="24"/>
          <w:szCs w:val="24"/>
        </w:rPr>
        <w:t>560095,56</w:t>
      </w:r>
      <w:r w:rsidR="00C66353" w:rsidRPr="0062561C">
        <w:t xml:space="preserve"> </w:t>
      </w:r>
      <w:r w:rsidR="007B5C52" w:rsidRPr="0062561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2561C">
        <w:rPr>
          <w:rFonts w:ascii="Times New Roman" w:hAnsi="Times New Roman" w:cs="Times New Roman"/>
          <w:sz w:val="24"/>
          <w:szCs w:val="24"/>
        </w:rPr>
        <w:t>бе</w:t>
      </w:r>
      <w:r w:rsidR="00473ADE" w:rsidRPr="0062561C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62561C">
        <w:rPr>
          <w:rFonts w:ascii="Times New Roman" w:hAnsi="Times New Roman" w:cs="Times New Roman"/>
          <w:sz w:val="24"/>
          <w:szCs w:val="24"/>
        </w:rPr>
        <w:t>ПДВ</w:t>
      </w:r>
      <w:r w:rsidRPr="0062561C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62561C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62561C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62561C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62561C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5781B38" w:rsidR="002B72AC" w:rsidRPr="0062561C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256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62561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1018C" w:rsidRPr="0062561C">
        <w:rPr>
          <w:rFonts w:ascii="Times New Roman" w:hAnsi="Times New Roman" w:cs="Times New Roman"/>
          <w:sz w:val="24"/>
          <w:szCs w:val="24"/>
        </w:rPr>
        <w:t>560095,56</w:t>
      </w:r>
      <w:r w:rsidR="00C66353" w:rsidRPr="0062561C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62561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2561C">
        <w:rPr>
          <w:rFonts w:ascii="Times New Roman" w:hAnsi="Times New Roman" w:cs="Times New Roman"/>
          <w:sz w:val="24"/>
          <w:szCs w:val="24"/>
        </w:rPr>
        <w:t>бе</w:t>
      </w:r>
      <w:r w:rsidR="00473ADE" w:rsidRPr="0062561C">
        <w:rPr>
          <w:rFonts w:ascii="Times New Roman" w:hAnsi="Times New Roman" w:cs="Times New Roman"/>
          <w:sz w:val="24"/>
          <w:szCs w:val="24"/>
        </w:rPr>
        <w:t>з ПДВ</w:t>
      </w:r>
      <w:r w:rsidR="002C7992" w:rsidRPr="0062561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E3A41AF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62561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6256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360BF88D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61C">
              <w:rPr>
                <w:rFonts w:ascii="Times New Roman" w:hAnsi="Times New Roman" w:cs="Times New Roman"/>
              </w:rPr>
              <w:t>8748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F8D7405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561C">
              <w:rPr>
                <w:rFonts w:ascii="Times New Roman" w:hAnsi="Times New Roman" w:cs="Times New Roman"/>
              </w:rPr>
              <w:t>23,3</w:t>
            </w:r>
            <w:r w:rsidR="0062561C" w:rsidRPr="006256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6BF6925D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61C">
              <w:rPr>
                <w:rFonts w:ascii="Times New Roman" w:hAnsi="Times New Roman" w:cs="Times New Roman"/>
              </w:rPr>
              <w:t>203828,4</w:t>
            </w:r>
            <w:r w:rsidR="0062561C" w:rsidRPr="0062561C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4B728929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61C">
              <w:rPr>
                <w:rFonts w:ascii="Times New Roman" w:hAnsi="Times New Roman" w:cs="Times New Roman"/>
              </w:rPr>
              <w:t>8748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4E728E9A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561C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67D5A69F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61C">
              <w:rPr>
                <w:rFonts w:ascii="Times New Roman" w:hAnsi="Times New Roman" w:cs="Times New Roman"/>
              </w:rPr>
              <w:t>56774,52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4859B800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61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B1071F6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561C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D59F809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61C">
              <w:rPr>
                <w:rFonts w:ascii="Times New Roman" w:hAnsi="Times New Roman" w:cs="Times New Roman"/>
              </w:rPr>
              <w:t>212576,4</w:t>
            </w:r>
            <w:r w:rsidR="0062561C" w:rsidRPr="0062561C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9EA1BB2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61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650D78AA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561C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191901CC" w:rsidR="00C03BD7" w:rsidRPr="0062561C" w:rsidRDefault="0061018C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61C">
              <w:rPr>
                <w:rFonts w:ascii="Times New Roman" w:hAnsi="Times New Roman" w:cs="Times New Roman"/>
              </w:rPr>
              <w:t>86916,24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62561C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256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80FF529" w:rsidR="00C713F0" w:rsidRPr="0062561C" w:rsidRDefault="0061018C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61C">
              <w:rPr>
                <w:rFonts w:ascii="Times New Roman" w:eastAsia="Times New Roman" w:hAnsi="Times New Roman" w:cs="Times New Roman"/>
                <w:lang w:eastAsia="uk-UA"/>
              </w:rPr>
              <w:t>560095,56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988EF" w14:textId="77777777" w:rsidR="005E24B9" w:rsidRDefault="005E24B9" w:rsidP="0024553B">
      <w:pPr>
        <w:spacing w:after="0" w:line="240" w:lineRule="auto"/>
      </w:pPr>
      <w:r>
        <w:separator/>
      </w:r>
    </w:p>
  </w:endnote>
  <w:endnote w:type="continuationSeparator" w:id="0">
    <w:p w14:paraId="5777D991" w14:textId="77777777" w:rsidR="005E24B9" w:rsidRDefault="005E24B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68102" w14:textId="77777777" w:rsidR="005E24B9" w:rsidRDefault="005E24B9" w:rsidP="0024553B">
      <w:pPr>
        <w:spacing w:after="0" w:line="240" w:lineRule="auto"/>
      </w:pPr>
      <w:r>
        <w:separator/>
      </w:r>
    </w:p>
  </w:footnote>
  <w:footnote w:type="continuationSeparator" w:id="0">
    <w:p w14:paraId="68DCD3F9" w14:textId="77777777" w:rsidR="005E24B9" w:rsidRDefault="005E24B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63DD9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E24B9"/>
    <w:rsid w:val="005F6CE1"/>
    <w:rsid w:val="0060768B"/>
    <w:rsid w:val="0061018C"/>
    <w:rsid w:val="0062561C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802F2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2782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2024-02-23T16:02:00Z</dcterms:modified>
</cp:coreProperties>
</file>