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B0F5AC2" w:rsidR="002B72AC" w:rsidRPr="00E06C0C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0EE9" w:rsidRPr="00E06C0C">
        <w:rPr>
          <w:rFonts w:ascii="Times New Roman" w:hAnsi="Times New Roman" w:cs="Times New Roman"/>
          <w:b/>
          <w:color w:val="000000"/>
          <w:sz w:val="24"/>
          <w:szCs w:val="24"/>
        </w:rPr>
        <w:t>(СП) у </w:t>
      </w:r>
      <w:r w:rsidR="005D5473" w:rsidRPr="00E06C0C">
        <w:rPr>
          <w:rFonts w:ascii="Times New Roman" w:hAnsi="Times New Roman" w:cs="Times New Roman"/>
          <w:b/>
          <w:color w:val="000000"/>
          <w:sz w:val="24"/>
          <w:szCs w:val="24"/>
        </w:rPr>
        <w:t>Рівненській</w:t>
      </w:r>
      <w:r w:rsidR="00260EE9" w:rsidRPr="00E06C0C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E06C0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E06C0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E06C0C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E06C0C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E06C0C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06C0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E06C0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E06C0C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E06C0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E06C0C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D6B14A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C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E0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06C0C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E06C0C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E06C0C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E06C0C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5D5473" w:rsidRPr="00E06C0C">
        <w:rPr>
          <w:rFonts w:ascii="Times New Roman" w:hAnsi="Times New Roman" w:cs="Times New Roman"/>
          <w:color w:val="000000"/>
          <w:sz w:val="24"/>
          <w:szCs w:val="24"/>
        </w:rPr>
        <w:t>Рівненській</w:t>
      </w:r>
      <w:r w:rsidR="00260EE9" w:rsidRPr="00E06C0C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15E2578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="00EF1CCF" w:rsidRPr="00EF1CCF">
        <w:rPr>
          <w:rFonts w:ascii="Times New Roman" w:hAnsi="Times New Roman" w:cs="Times New Roman"/>
          <w:b/>
          <w:sz w:val="24"/>
          <w:szCs w:val="24"/>
        </w:rPr>
        <w:t>UA-2024-02-28-003538-a</w:t>
      </w:r>
      <w:bookmarkEnd w:id="0"/>
    </w:p>
    <w:p w14:paraId="69BF2824" w14:textId="37CC6AB6" w:rsidR="0024553B" w:rsidRPr="00E06C0C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</w:t>
      </w:r>
      <w:r w:rsidRPr="00E06C0C">
        <w:rPr>
          <w:rFonts w:ascii="Times New Roman" w:hAnsi="Times New Roman" w:cs="Times New Roman"/>
          <w:b/>
          <w:sz w:val="24"/>
          <w:szCs w:val="24"/>
        </w:rPr>
        <w:t>а вартість та обґрунтування очікуваної вартості предмета закупівлі</w:t>
      </w:r>
      <w:r w:rsidRPr="00E06C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06C0C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E06C0C">
        <w:rPr>
          <w:rFonts w:ascii="Times New Roman" w:hAnsi="Times New Roman" w:cs="Times New Roman"/>
          <w:sz w:val="24"/>
          <w:szCs w:val="24"/>
        </w:rPr>
        <w:br/>
      </w:r>
      <w:r w:rsidR="005D5473" w:rsidRPr="00E06C0C">
        <w:rPr>
          <w:rFonts w:ascii="Times New Roman" w:hAnsi="Times New Roman" w:cs="Times New Roman"/>
          <w:sz w:val="24"/>
          <w:szCs w:val="24"/>
        </w:rPr>
        <w:t>478847,13</w:t>
      </w:r>
      <w:r w:rsidR="00C66353" w:rsidRPr="00E06C0C">
        <w:t xml:space="preserve"> </w:t>
      </w:r>
      <w:r w:rsidR="007B5C52" w:rsidRPr="00E06C0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E06C0C">
        <w:rPr>
          <w:rFonts w:ascii="Times New Roman" w:hAnsi="Times New Roman" w:cs="Times New Roman"/>
          <w:sz w:val="24"/>
          <w:szCs w:val="24"/>
        </w:rPr>
        <w:t>бе</w:t>
      </w:r>
      <w:r w:rsidR="00473ADE" w:rsidRPr="00E06C0C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E06C0C">
        <w:rPr>
          <w:rFonts w:ascii="Times New Roman" w:hAnsi="Times New Roman" w:cs="Times New Roman"/>
          <w:sz w:val="24"/>
          <w:szCs w:val="24"/>
        </w:rPr>
        <w:t>ПДВ</w:t>
      </w:r>
      <w:r w:rsidRPr="00E06C0C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E06C0C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E06C0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E06C0C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E06C0C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A06A95F" w:rsidR="002B72AC" w:rsidRPr="00E06C0C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E06C0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E06C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D5473" w:rsidRPr="00E06C0C">
        <w:rPr>
          <w:rFonts w:ascii="Times New Roman" w:hAnsi="Times New Roman" w:cs="Times New Roman"/>
          <w:sz w:val="24"/>
          <w:szCs w:val="24"/>
        </w:rPr>
        <w:t>478847,13</w:t>
      </w:r>
      <w:r w:rsidR="00C66353" w:rsidRPr="00E06C0C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E06C0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E06C0C">
        <w:rPr>
          <w:rFonts w:ascii="Times New Roman" w:hAnsi="Times New Roman" w:cs="Times New Roman"/>
          <w:sz w:val="24"/>
          <w:szCs w:val="24"/>
        </w:rPr>
        <w:t>бе</w:t>
      </w:r>
      <w:r w:rsidR="00473ADE" w:rsidRPr="00E06C0C">
        <w:rPr>
          <w:rFonts w:ascii="Times New Roman" w:hAnsi="Times New Roman" w:cs="Times New Roman"/>
          <w:sz w:val="24"/>
          <w:szCs w:val="24"/>
        </w:rPr>
        <w:t>з ПДВ</w:t>
      </w:r>
      <w:r w:rsidR="002C7992" w:rsidRPr="00E06C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660DCBE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E06C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E06C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E06C0C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C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E06C0C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C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E06C0C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6C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B074551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hAnsi="Times New Roman" w:cs="Times New Roman"/>
              </w:rPr>
              <w:t>7479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3D012E74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6C0C">
              <w:rPr>
                <w:rFonts w:ascii="Times New Roman" w:hAnsi="Times New Roman" w:cs="Times New Roman"/>
              </w:rPr>
              <w:t>23,3</w:t>
            </w:r>
            <w:r w:rsidR="00E06C0C" w:rsidRPr="00E0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715FF247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hAnsi="Times New Roman" w:cs="Times New Roman"/>
              </w:rPr>
              <w:t>174260,7</w:t>
            </w:r>
            <w:r w:rsidR="00E06C0C" w:rsidRPr="00E06C0C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205E1364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hAnsi="Times New Roman" w:cs="Times New Roman"/>
              </w:rPr>
              <w:t>7479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753E67BF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6C0C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F5416F1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hAnsi="Times New Roman" w:cs="Times New Roman"/>
              </w:rPr>
              <w:t>48538,71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FBB5919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1E032A55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6C0C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08DE7B58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hAnsi="Times New Roman" w:cs="Times New Roman"/>
              </w:rPr>
              <w:t>181739,7</w:t>
            </w:r>
            <w:r w:rsidR="00E06C0C" w:rsidRPr="00E06C0C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066A815F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77B8103E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6C0C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9574544" w:rsidR="00C03BD7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hAnsi="Times New Roman" w:cs="Times New Roman"/>
              </w:rPr>
              <w:t>74308,02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E06C0C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06C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81E556D" w:rsidR="00C713F0" w:rsidRPr="00E06C0C" w:rsidRDefault="005D5473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C0C">
              <w:rPr>
                <w:rFonts w:ascii="Times New Roman" w:eastAsia="Times New Roman" w:hAnsi="Times New Roman" w:cs="Times New Roman"/>
                <w:lang w:eastAsia="uk-UA"/>
              </w:rPr>
              <w:t>478847,13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5AE36" w14:textId="77777777" w:rsidR="00AD02E4" w:rsidRDefault="00AD02E4" w:rsidP="0024553B">
      <w:pPr>
        <w:spacing w:after="0" w:line="240" w:lineRule="auto"/>
      </w:pPr>
      <w:r>
        <w:separator/>
      </w:r>
    </w:p>
  </w:endnote>
  <w:endnote w:type="continuationSeparator" w:id="0">
    <w:p w14:paraId="6512DB29" w14:textId="77777777" w:rsidR="00AD02E4" w:rsidRDefault="00AD02E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E355D" w14:textId="77777777" w:rsidR="00AD02E4" w:rsidRDefault="00AD02E4" w:rsidP="0024553B">
      <w:pPr>
        <w:spacing w:after="0" w:line="240" w:lineRule="auto"/>
      </w:pPr>
      <w:r>
        <w:separator/>
      </w:r>
    </w:p>
  </w:footnote>
  <w:footnote w:type="continuationSeparator" w:id="0">
    <w:p w14:paraId="7BDD4152" w14:textId="77777777" w:rsidR="00AD02E4" w:rsidRDefault="00AD02E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D547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D02E4"/>
    <w:rsid w:val="00AF3C4F"/>
    <w:rsid w:val="00B91D2D"/>
    <w:rsid w:val="00BE1FF8"/>
    <w:rsid w:val="00C03BD7"/>
    <w:rsid w:val="00C15F77"/>
    <w:rsid w:val="00C35542"/>
    <w:rsid w:val="00C66353"/>
    <w:rsid w:val="00C713F0"/>
    <w:rsid w:val="00C83006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06C0C"/>
    <w:rsid w:val="00EF1CCF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2784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2024-02-28T09:12:00Z</dcterms:modified>
</cp:coreProperties>
</file>