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C7E0BAA" w:rsidR="002B72AC" w:rsidRPr="00C46B5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60EE9" w:rsidRPr="00C46B53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B51460" w:rsidRPr="00C46B53">
        <w:rPr>
          <w:rFonts w:ascii="Times New Roman" w:hAnsi="Times New Roman" w:cs="Times New Roman"/>
          <w:b/>
          <w:color w:val="000000"/>
          <w:sz w:val="24"/>
          <w:szCs w:val="24"/>
        </w:rPr>
        <w:t>Херсонській</w:t>
      </w:r>
      <w:r w:rsidR="00260EE9" w:rsidRPr="00C46B53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C46B5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C46B5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C46B5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C46B5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C46B5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46B5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C46B5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C46B5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C46B5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C46B5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F3A527F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B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C46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46B5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46B5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46B5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C46B53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B51460" w:rsidRPr="00C46B53">
        <w:rPr>
          <w:rFonts w:ascii="Times New Roman" w:hAnsi="Times New Roman" w:cs="Times New Roman"/>
          <w:color w:val="000000"/>
          <w:sz w:val="24"/>
          <w:szCs w:val="24"/>
        </w:rPr>
        <w:t>Херсонській</w:t>
      </w:r>
      <w:r w:rsidR="00260EE9" w:rsidRPr="00C46B53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46B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AB6326F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2E1157" w:rsidRPr="002E1157">
        <w:rPr>
          <w:rFonts w:ascii="Times New Roman" w:hAnsi="Times New Roman" w:cs="Times New Roman"/>
          <w:b/>
          <w:sz w:val="24"/>
          <w:szCs w:val="24"/>
        </w:rPr>
        <w:t>UA-2024-03-07-011266-a</w:t>
      </w:r>
      <w:r w:rsidR="0064650E" w:rsidRPr="002E1157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19C1AEC" w:rsidR="0024553B" w:rsidRPr="00C46B5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B51460" w:rsidRPr="00C46B53">
        <w:rPr>
          <w:rFonts w:ascii="Times New Roman" w:hAnsi="Times New Roman" w:cs="Times New Roman"/>
          <w:sz w:val="24"/>
          <w:szCs w:val="24"/>
        </w:rPr>
        <w:t>504201,25</w:t>
      </w:r>
      <w:r w:rsidR="00C66353" w:rsidRPr="00C46B53">
        <w:t xml:space="preserve"> </w:t>
      </w:r>
      <w:r w:rsidR="007B5C52" w:rsidRPr="00C46B5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46B53">
        <w:rPr>
          <w:rFonts w:ascii="Times New Roman" w:hAnsi="Times New Roman" w:cs="Times New Roman"/>
          <w:sz w:val="24"/>
          <w:szCs w:val="24"/>
        </w:rPr>
        <w:t>бе</w:t>
      </w:r>
      <w:r w:rsidR="00473ADE" w:rsidRPr="00C46B5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C46B53">
        <w:rPr>
          <w:rFonts w:ascii="Times New Roman" w:hAnsi="Times New Roman" w:cs="Times New Roman"/>
          <w:sz w:val="24"/>
          <w:szCs w:val="24"/>
        </w:rPr>
        <w:t>ПДВ</w:t>
      </w:r>
      <w:r w:rsidRPr="00C46B5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C46B5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C46B5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C46B5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C46B5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97CC1A3" w:rsidR="002B72AC" w:rsidRPr="00C46B53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46B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C46B5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51460" w:rsidRPr="00C46B53">
        <w:rPr>
          <w:rFonts w:ascii="Times New Roman" w:hAnsi="Times New Roman" w:cs="Times New Roman"/>
          <w:sz w:val="24"/>
          <w:szCs w:val="24"/>
        </w:rPr>
        <w:t>504201,25</w:t>
      </w:r>
      <w:r w:rsidR="00C66353" w:rsidRPr="00C46B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C46B5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46B53">
        <w:rPr>
          <w:rFonts w:ascii="Times New Roman" w:hAnsi="Times New Roman" w:cs="Times New Roman"/>
          <w:sz w:val="24"/>
          <w:szCs w:val="24"/>
        </w:rPr>
        <w:t>бе</w:t>
      </w:r>
      <w:r w:rsidR="00473ADE" w:rsidRPr="00C46B53">
        <w:rPr>
          <w:rFonts w:ascii="Times New Roman" w:hAnsi="Times New Roman" w:cs="Times New Roman"/>
          <w:sz w:val="24"/>
          <w:szCs w:val="24"/>
        </w:rPr>
        <w:t>з ПДВ</w:t>
      </w:r>
      <w:r w:rsidR="002C7992" w:rsidRPr="00C46B5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27F75B0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46B5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1912.2023</w:t>
      </w:r>
      <w:r w:rsidR="00C713F0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C4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056A073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ED2904A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46B53">
              <w:rPr>
                <w:rFonts w:ascii="Times New Roman" w:hAnsi="Times New Roman" w:cs="Times New Roman"/>
              </w:rPr>
              <w:t>23,3</w:t>
            </w:r>
            <w:r w:rsidR="00C46B53" w:rsidRPr="00C4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DA82ED1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183487,5</w:t>
            </w:r>
            <w:r w:rsidR="00C46B53" w:rsidRPr="00C46B53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8787059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E518E90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46B53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226B1A5C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51108,75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9F952A8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485AEDA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46B53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CB2AD1D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191362,5</w:t>
            </w:r>
            <w:r w:rsidR="00C46B53" w:rsidRPr="00C46B53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1E2E48A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0C90BAA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46B53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EF65F4C" w:rsidR="00C03BD7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hAnsi="Times New Roman" w:cs="Times New Roman"/>
              </w:rPr>
              <w:t>78242,5</w:t>
            </w:r>
            <w:r w:rsidR="00C46B53" w:rsidRPr="00C46B53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C46B53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6B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F9F3BB6" w:rsidR="00C713F0" w:rsidRPr="00C46B53" w:rsidRDefault="00B51460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B53">
              <w:rPr>
                <w:rFonts w:ascii="Times New Roman" w:eastAsia="Times New Roman" w:hAnsi="Times New Roman" w:cs="Times New Roman"/>
                <w:lang w:eastAsia="uk-UA"/>
              </w:rPr>
              <w:t>504201,25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BAE8" w14:textId="77777777" w:rsidR="00357F09" w:rsidRDefault="00357F09" w:rsidP="0024553B">
      <w:pPr>
        <w:spacing w:after="0" w:line="240" w:lineRule="auto"/>
      </w:pPr>
      <w:r>
        <w:separator/>
      </w:r>
    </w:p>
  </w:endnote>
  <w:endnote w:type="continuationSeparator" w:id="0">
    <w:p w14:paraId="2C620C2E" w14:textId="77777777" w:rsidR="00357F09" w:rsidRDefault="00357F0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504F" w14:textId="77777777" w:rsidR="00357F09" w:rsidRDefault="00357F09" w:rsidP="0024553B">
      <w:pPr>
        <w:spacing w:after="0" w:line="240" w:lineRule="auto"/>
      </w:pPr>
      <w:r>
        <w:separator/>
      </w:r>
    </w:p>
  </w:footnote>
  <w:footnote w:type="continuationSeparator" w:id="0">
    <w:p w14:paraId="28D0A35B" w14:textId="77777777" w:rsidR="00357F09" w:rsidRDefault="00357F0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1157"/>
    <w:rsid w:val="002E2676"/>
    <w:rsid w:val="00317E8E"/>
    <w:rsid w:val="00321499"/>
    <w:rsid w:val="003552E8"/>
    <w:rsid w:val="00357F09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A6CB0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51460"/>
    <w:rsid w:val="00B91D2D"/>
    <w:rsid w:val="00BE1FF8"/>
    <w:rsid w:val="00C03BD7"/>
    <w:rsid w:val="00C15F77"/>
    <w:rsid w:val="00C35542"/>
    <w:rsid w:val="00C46B53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2023-12-11T23:13:00Z</dcterms:created>
  <dcterms:modified xsi:type="dcterms:W3CDTF">2024-03-07T14:32:00Z</dcterms:modified>
</cp:coreProperties>
</file>