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040B59A3" w:rsidR="002B72AC" w:rsidRPr="00571090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="00D9243B" w:rsidRPr="00D77A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</w:t>
      </w:r>
      <w:r w:rsidR="00D9243B" w:rsidRPr="00571090">
        <w:rPr>
          <w:rFonts w:ascii="Times New Roman" w:hAnsi="Times New Roman" w:cs="Times New Roman"/>
          <w:b/>
          <w:color w:val="000000"/>
          <w:sz w:val="24"/>
          <w:szCs w:val="24"/>
        </w:rPr>
        <w:t>профілактики ВІЛ серед групи підвищеного ризику щодо інфікування ВІЛ чоловіків, які мають сексуальні стосунки з чоловіками (ЧСЧ) у </w:t>
      </w:r>
      <w:r w:rsidR="00DB37CB" w:rsidRPr="00571090">
        <w:rPr>
          <w:rFonts w:ascii="Times New Roman" w:hAnsi="Times New Roman" w:cs="Times New Roman"/>
          <w:b/>
          <w:color w:val="000000"/>
          <w:sz w:val="24"/>
          <w:szCs w:val="24"/>
        </w:rPr>
        <w:t>Дніпропетровській</w:t>
      </w:r>
      <w:r w:rsidR="00D9243B" w:rsidRPr="00571090">
        <w:rPr>
          <w:rFonts w:ascii="Times New Roman" w:hAnsi="Times New Roman" w:cs="Times New Roman"/>
          <w:b/>
          <w:color w:val="000000"/>
          <w:sz w:val="24"/>
          <w:szCs w:val="24"/>
        </w:rPr>
        <w:t> області</w:t>
      </w:r>
      <w:r w:rsidRPr="0057109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473ADE" w:rsidRPr="00571090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571090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571090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571090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571090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57109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571090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57109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571090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57109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57109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57109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57109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57109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57109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571090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57109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  <w:bookmarkStart w:id="0" w:name="_GoBack"/>
      <w:bookmarkEnd w:id="0"/>
    </w:p>
    <w:p w14:paraId="13345633" w14:textId="7E6D6A54" w:rsidR="002B72AC" w:rsidRPr="00571090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57109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57109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6FC8300C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09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57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571090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571090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571090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D9243B" w:rsidRPr="00571090">
        <w:rPr>
          <w:rFonts w:ascii="Times New Roman" w:hAnsi="Times New Roman" w:cs="Times New Roman"/>
          <w:color w:val="000000"/>
          <w:sz w:val="24"/>
          <w:szCs w:val="24"/>
        </w:rPr>
        <w:t xml:space="preserve">Послуги профілактики ВІЛ серед групи </w:t>
      </w:r>
      <w:r w:rsidR="00D9243B" w:rsidRPr="00332A6F">
        <w:rPr>
          <w:rFonts w:ascii="Times New Roman" w:hAnsi="Times New Roman" w:cs="Times New Roman"/>
          <w:color w:val="000000"/>
          <w:sz w:val="24"/>
          <w:szCs w:val="24"/>
        </w:rPr>
        <w:t>підвищеного ризику щодо інфікування ВІЛ чоловіків, які мають сексуальні стосунки з чоловіками (ЧСЧ) у </w:t>
      </w:r>
      <w:r w:rsidR="00DB37CB" w:rsidRPr="00332A6F">
        <w:rPr>
          <w:rFonts w:ascii="Times New Roman" w:hAnsi="Times New Roman" w:cs="Times New Roman"/>
          <w:color w:val="000000"/>
          <w:sz w:val="24"/>
          <w:szCs w:val="24"/>
        </w:rPr>
        <w:t>Дніпропетровській</w:t>
      </w:r>
      <w:r w:rsidR="00D9243B" w:rsidRPr="00332A6F">
        <w:rPr>
          <w:rFonts w:ascii="Times New Roman" w:hAnsi="Times New Roman" w:cs="Times New Roman"/>
          <w:color w:val="000000"/>
          <w:sz w:val="24"/>
          <w:szCs w:val="24"/>
        </w:rPr>
        <w:t> област</w:t>
      </w:r>
      <w:r w:rsidR="00D9243B" w:rsidRPr="00BD112C">
        <w:rPr>
          <w:rFonts w:ascii="Times New Roman" w:hAnsi="Times New Roman" w:cs="Times New Roman"/>
          <w:color w:val="000000"/>
          <w:sz w:val="24"/>
          <w:szCs w:val="24"/>
        </w:rPr>
        <w:t>і</w:t>
      </w:r>
      <w:r w:rsidR="00C713F0" w:rsidRPr="00BD112C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4A306837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F4C15" w:rsidRPr="00AF4C15">
        <w:rPr>
          <w:rFonts w:ascii="Times New Roman" w:hAnsi="Times New Roman" w:cs="Times New Roman"/>
          <w:sz w:val="24"/>
          <w:szCs w:val="24"/>
        </w:rPr>
        <w:t>UA-2024-03-13-012764-a</w:t>
      </w:r>
    </w:p>
    <w:p w14:paraId="69BF2824" w14:textId="4BC5A51D" w:rsidR="0024553B" w:rsidRPr="00571090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090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57109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71090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571090">
        <w:rPr>
          <w:rFonts w:ascii="Times New Roman" w:hAnsi="Times New Roman" w:cs="Times New Roman"/>
          <w:sz w:val="24"/>
          <w:szCs w:val="24"/>
        </w:rPr>
        <w:br/>
      </w:r>
      <w:r w:rsidR="00DB37CB" w:rsidRPr="00571090">
        <w:rPr>
          <w:rFonts w:ascii="Times New Roman" w:hAnsi="Times New Roman" w:cs="Times New Roman"/>
          <w:sz w:val="24"/>
          <w:szCs w:val="24"/>
        </w:rPr>
        <w:t>2680299,85</w:t>
      </w:r>
      <w:r w:rsidR="00C66353" w:rsidRPr="00571090">
        <w:t xml:space="preserve"> </w:t>
      </w:r>
      <w:r w:rsidR="007B5C52" w:rsidRPr="00571090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571090">
        <w:rPr>
          <w:rFonts w:ascii="Times New Roman" w:hAnsi="Times New Roman" w:cs="Times New Roman"/>
          <w:sz w:val="24"/>
          <w:szCs w:val="24"/>
        </w:rPr>
        <w:t>бе</w:t>
      </w:r>
      <w:r w:rsidR="00473ADE" w:rsidRPr="00571090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571090">
        <w:rPr>
          <w:rFonts w:ascii="Times New Roman" w:hAnsi="Times New Roman" w:cs="Times New Roman"/>
          <w:sz w:val="24"/>
          <w:szCs w:val="24"/>
        </w:rPr>
        <w:t>ПДВ</w:t>
      </w:r>
      <w:r w:rsidRPr="00571090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571090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571090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571090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571090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0089B9C7" w:rsidR="002B72AC" w:rsidRPr="00571090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57109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57109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bookmarkStart w:id="1" w:name="_Hlk155794670"/>
      <w:r w:rsidR="00DB37CB" w:rsidRPr="00571090">
        <w:rPr>
          <w:rFonts w:ascii="Times New Roman" w:hAnsi="Times New Roman" w:cs="Times New Roman"/>
          <w:sz w:val="24"/>
          <w:szCs w:val="24"/>
        </w:rPr>
        <w:t>2680299,85</w:t>
      </w:r>
      <w:r w:rsidR="00C66353" w:rsidRPr="00571090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473ADE" w:rsidRPr="00571090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571090">
        <w:rPr>
          <w:rFonts w:ascii="Times New Roman" w:hAnsi="Times New Roman" w:cs="Times New Roman"/>
          <w:sz w:val="24"/>
          <w:szCs w:val="24"/>
        </w:rPr>
        <w:t>бе</w:t>
      </w:r>
      <w:r w:rsidR="00473ADE" w:rsidRPr="00571090">
        <w:rPr>
          <w:rFonts w:ascii="Times New Roman" w:hAnsi="Times New Roman" w:cs="Times New Roman"/>
          <w:sz w:val="24"/>
          <w:szCs w:val="24"/>
        </w:rPr>
        <w:t>з ПДВ</w:t>
      </w:r>
      <w:r w:rsidR="002C7992" w:rsidRPr="0057109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74A8A271" w:rsidR="002C519E" w:rsidRPr="00571090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5710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5710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5710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5710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</w:t>
      </w:r>
      <w:r w:rsidR="00C35542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ТБ в умовах війни та відновлення України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C3554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C713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5710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5710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5710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57109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0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571090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 w:rsidRPr="00571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57109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 w:rsidRPr="00571090">
        <w:rPr>
          <w:rFonts w:ascii="Times New Roman" w:hAnsi="Times New Roman" w:cs="Times New Roman"/>
          <w:sz w:val="24"/>
          <w:szCs w:val="24"/>
        </w:rPr>
        <w:t>31</w:t>
      </w:r>
      <w:r w:rsidR="00181E00" w:rsidRPr="00571090">
        <w:rPr>
          <w:rFonts w:ascii="Times New Roman" w:hAnsi="Times New Roman" w:cs="Times New Roman"/>
          <w:sz w:val="24"/>
          <w:szCs w:val="24"/>
        </w:rPr>
        <w:t>.12.202</w:t>
      </w:r>
      <w:r w:rsidR="00C713F0" w:rsidRPr="00571090">
        <w:rPr>
          <w:rFonts w:ascii="Times New Roman" w:hAnsi="Times New Roman" w:cs="Times New Roman"/>
          <w:sz w:val="24"/>
          <w:szCs w:val="24"/>
        </w:rPr>
        <w:t>4</w:t>
      </w:r>
      <w:r w:rsidR="00181E00" w:rsidRPr="00571090">
        <w:rPr>
          <w:rFonts w:ascii="Times New Roman" w:hAnsi="Times New Roman" w:cs="Times New Roman"/>
          <w:sz w:val="24"/>
          <w:szCs w:val="24"/>
        </w:rPr>
        <w:t xml:space="preserve"> року.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2629"/>
        <w:gridCol w:w="1382"/>
        <w:gridCol w:w="2214"/>
      </w:tblGrid>
      <w:tr w:rsidR="00C713F0" w:rsidRPr="00571090" w14:paraId="0AB6AB01" w14:textId="77777777" w:rsidTr="00C713F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57109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10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57109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10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57109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10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57109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10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57109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10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571090" w14:paraId="7A172BD2" w14:textId="77777777" w:rsidTr="00C713F0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57109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109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57109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109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57109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109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57109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109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BD112C" w:rsidRPr="00571090" w14:paraId="52AA2A15" w14:textId="77777777" w:rsidTr="000D1CF1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BD112C" w:rsidRPr="0057109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109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7EF86E32" w:rsidR="00BD112C" w:rsidRPr="00571090" w:rsidRDefault="00DB37CB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090">
              <w:rPr>
                <w:rFonts w:ascii="Times New Roman" w:hAnsi="Times New Roman" w:cs="Times New Roman"/>
              </w:rPr>
              <w:t>43695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67839CB3" w:rsidR="00BD112C" w:rsidRPr="00571090" w:rsidRDefault="00DB37CB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090">
              <w:rPr>
                <w:rFonts w:ascii="Times New Roman" w:hAnsi="Times New Roman" w:cs="Times New Roman"/>
              </w:rPr>
              <w:t>21,87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4EE4C99F" w:rsidR="00BD112C" w:rsidRPr="00571090" w:rsidRDefault="00DB37CB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090">
              <w:rPr>
                <w:rFonts w:ascii="Times New Roman" w:hAnsi="Times New Roman" w:cs="Times New Roman"/>
              </w:rPr>
              <w:t>955609,65</w:t>
            </w:r>
          </w:p>
        </w:tc>
      </w:tr>
      <w:tr w:rsidR="00BD112C" w:rsidRPr="00571090" w14:paraId="10BD2655" w14:textId="77777777" w:rsidTr="000D1CF1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BD112C" w:rsidRPr="0057109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109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57109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2696A224" w:rsidR="00BD112C" w:rsidRPr="00571090" w:rsidRDefault="00DB37CB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090">
              <w:rPr>
                <w:rFonts w:ascii="Times New Roman" w:hAnsi="Times New Roman" w:cs="Times New Roman"/>
              </w:rPr>
              <w:t>43695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3216BD82" w:rsidR="00BD112C" w:rsidRPr="00571090" w:rsidRDefault="00DB37CB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090">
              <w:rPr>
                <w:rFonts w:ascii="Times New Roman" w:hAnsi="Times New Roman" w:cs="Times New Roman"/>
              </w:rPr>
              <w:t>7,42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74057CF1" w:rsidR="00BD112C" w:rsidRPr="00571090" w:rsidRDefault="00DB37CB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090">
              <w:rPr>
                <w:rFonts w:ascii="Times New Roman" w:hAnsi="Times New Roman" w:cs="Times New Roman"/>
              </w:rPr>
              <w:t>324216,9</w:t>
            </w:r>
            <w:r w:rsidR="00571090">
              <w:rPr>
                <w:rFonts w:ascii="Times New Roman" w:hAnsi="Times New Roman" w:cs="Times New Roman"/>
              </w:rPr>
              <w:t>0</w:t>
            </w:r>
          </w:p>
        </w:tc>
      </w:tr>
      <w:tr w:rsidR="00BD112C" w:rsidRPr="00571090" w14:paraId="6D241E42" w14:textId="77777777" w:rsidTr="000D1C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BD112C" w:rsidRPr="0057109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109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03DB7874" w:rsidR="00BD112C" w:rsidRPr="00571090" w:rsidRDefault="00DB37CB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090">
              <w:rPr>
                <w:rFonts w:ascii="Times New Roman" w:hAnsi="Times New Roman" w:cs="Times New Roman"/>
              </w:rPr>
              <w:t>9710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62F2224B" w:rsidR="00BD112C" w:rsidRPr="00571090" w:rsidRDefault="00DB37CB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090">
              <w:rPr>
                <w:rFonts w:ascii="Times New Roman" w:hAnsi="Times New Roman" w:cs="Times New Roman"/>
              </w:rPr>
              <w:t>95,77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4D5C9679" w:rsidR="00BD112C" w:rsidRPr="00571090" w:rsidRDefault="00DB37CB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090">
              <w:rPr>
                <w:rFonts w:ascii="Times New Roman" w:hAnsi="Times New Roman" w:cs="Times New Roman"/>
              </w:rPr>
              <w:t>929926,7</w:t>
            </w:r>
            <w:r w:rsidR="00571090">
              <w:rPr>
                <w:rFonts w:ascii="Times New Roman" w:hAnsi="Times New Roman" w:cs="Times New Roman"/>
              </w:rPr>
              <w:t>0</w:t>
            </w:r>
          </w:p>
        </w:tc>
      </w:tr>
      <w:tr w:rsidR="00BD112C" w:rsidRPr="00571090" w14:paraId="35EE7882" w14:textId="77777777" w:rsidTr="000D1C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BD112C" w:rsidRPr="0057109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109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05977B5D" w:rsidR="00BD112C" w:rsidRPr="00571090" w:rsidRDefault="00DB37CB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090">
              <w:rPr>
                <w:rFonts w:ascii="Times New Roman" w:hAnsi="Times New Roman" w:cs="Times New Roman"/>
              </w:rPr>
              <w:t>9710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5B763C5D" w:rsidR="00BD112C" w:rsidRPr="00571090" w:rsidRDefault="00DB37CB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090">
              <w:rPr>
                <w:rFonts w:ascii="Times New Roman" w:hAnsi="Times New Roman" w:cs="Times New Roman"/>
              </w:rPr>
              <w:t>48,46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0A467E01" w:rsidR="00BD112C" w:rsidRPr="00571090" w:rsidRDefault="00DB37CB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090">
              <w:rPr>
                <w:rFonts w:ascii="Times New Roman" w:hAnsi="Times New Roman" w:cs="Times New Roman"/>
              </w:rPr>
              <w:t>470546,6</w:t>
            </w:r>
            <w:r w:rsidR="00571090">
              <w:rPr>
                <w:rFonts w:ascii="Times New Roman" w:hAnsi="Times New Roman" w:cs="Times New Roman"/>
              </w:rPr>
              <w:t>0</w:t>
            </w:r>
          </w:p>
        </w:tc>
      </w:tr>
      <w:tr w:rsidR="00C713F0" w:rsidRPr="00571090" w14:paraId="482FE29D" w14:textId="77777777" w:rsidTr="00C713F0">
        <w:trPr>
          <w:trHeight w:val="42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571090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710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68F2762B" w:rsidR="00C713F0" w:rsidRPr="00571090" w:rsidRDefault="00DB37CB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090">
              <w:rPr>
                <w:rFonts w:ascii="Times New Roman" w:hAnsi="Times New Roman" w:cs="Times New Roman"/>
              </w:rPr>
              <w:t>2680299,85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 w:rsidRPr="00571090">
        <w:rPr>
          <w:color w:val="000000"/>
          <w:sz w:val="22"/>
          <w:szCs w:val="22"/>
        </w:rPr>
        <w:t xml:space="preserve">*Операції з оплати </w:t>
      </w:r>
      <w:r w:rsidRPr="00571090"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 w:rsidRPr="00571090">
        <w:rPr>
          <w:color w:val="000000"/>
        </w:rPr>
        <w:t>субгрантів</w:t>
      </w:r>
      <w:proofErr w:type="spellEnd"/>
      <w:r w:rsidRPr="00571090"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72CA8" w14:textId="77777777" w:rsidR="001223FF" w:rsidRDefault="001223FF" w:rsidP="0024553B">
      <w:pPr>
        <w:spacing w:after="0" w:line="240" w:lineRule="auto"/>
      </w:pPr>
      <w:r>
        <w:separator/>
      </w:r>
    </w:p>
  </w:endnote>
  <w:endnote w:type="continuationSeparator" w:id="0">
    <w:p w14:paraId="0F457C44" w14:textId="77777777" w:rsidR="001223FF" w:rsidRDefault="001223FF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5B9A8" w14:textId="77777777" w:rsidR="001223FF" w:rsidRDefault="001223FF" w:rsidP="0024553B">
      <w:pPr>
        <w:spacing w:after="0" w:line="240" w:lineRule="auto"/>
      </w:pPr>
      <w:r>
        <w:separator/>
      </w:r>
    </w:p>
  </w:footnote>
  <w:footnote w:type="continuationSeparator" w:id="0">
    <w:p w14:paraId="0169B5FA" w14:textId="77777777" w:rsidR="001223FF" w:rsidRDefault="001223FF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0E0CCE"/>
    <w:rsid w:val="001055A1"/>
    <w:rsid w:val="001223FF"/>
    <w:rsid w:val="00181E00"/>
    <w:rsid w:val="001C1517"/>
    <w:rsid w:val="0020027D"/>
    <w:rsid w:val="00201E38"/>
    <w:rsid w:val="00226C86"/>
    <w:rsid w:val="0024553B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32A6F"/>
    <w:rsid w:val="003552E8"/>
    <w:rsid w:val="00366514"/>
    <w:rsid w:val="00393926"/>
    <w:rsid w:val="003C1BE5"/>
    <w:rsid w:val="004365F6"/>
    <w:rsid w:val="00473ADE"/>
    <w:rsid w:val="004B382F"/>
    <w:rsid w:val="004C2B92"/>
    <w:rsid w:val="00571090"/>
    <w:rsid w:val="00590320"/>
    <w:rsid w:val="005C1443"/>
    <w:rsid w:val="005F6CE1"/>
    <w:rsid w:val="0060768B"/>
    <w:rsid w:val="0064650E"/>
    <w:rsid w:val="00656314"/>
    <w:rsid w:val="006A60C8"/>
    <w:rsid w:val="006C75C1"/>
    <w:rsid w:val="006E2794"/>
    <w:rsid w:val="00741028"/>
    <w:rsid w:val="007622E0"/>
    <w:rsid w:val="007A3A89"/>
    <w:rsid w:val="007B5C52"/>
    <w:rsid w:val="007D1DFC"/>
    <w:rsid w:val="007E3ED6"/>
    <w:rsid w:val="007E4500"/>
    <w:rsid w:val="0084332E"/>
    <w:rsid w:val="00870D0C"/>
    <w:rsid w:val="008F229E"/>
    <w:rsid w:val="009161C4"/>
    <w:rsid w:val="00923B15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A0EA1"/>
    <w:rsid w:val="00AA2899"/>
    <w:rsid w:val="00AC1C0E"/>
    <w:rsid w:val="00AF3C4F"/>
    <w:rsid w:val="00AF4C15"/>
    <w:rsid w:val="00B91D2D"/>
    <w:rsid w:val="00BD112C"/>
    <w:rsid w:val="00BE1FF8"/>
    <w:rsid w:val="00C15F77"/>
    <w:rsid w:val="00C35542"/>
    <w:rsid w:val="00C66353"/>
    <w:rsid w:val="00C713F0"/>
    <w:rsid w:val="00CA68EE"/>
    <w:rsid w:val="00CE4FB6"/>
    <w:rsid w:val="00D020DD"/>
    <w:rsid w:val="00D307DD"/>
    <w:rsid w:val="00D626B8"/>
    <w:rsid w:val="00D76333"/>
    <w:rsid w:val="00D80AD2"/>
    <w:rsid w:val="00D9243B"/>
    <w:rsid w:val="00D9323A"/>
    <w:rsid w:val="00DB37CB"/>
    <w:rsid w:val="00DC0EBC"/>
    <w:rsid w:val="00DF357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2800</Words>
  <Characters>1597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5</cp:revision>
  <cp:lastPrinted>2024-03-13T17:00:00Z</cp:lastPrinted>
  <dcterms:created xsi:type="dcterms:W3CDTF">2023-12-11T23:13:00Z</dcterms:created>
  <dcterms:modified xsi:type="dcterms:W3CDTF">2024-03-13T17:05:00Z</dcterms:modified>
</cp:coreProperties>
</file>