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117B7A26" w:rsidR="002B72AC" w:rsidRPr="009A183F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D9243B" w:rsidRPr="00381432">
        <w:rPr>
          <w:rFonts w:ascii="Times New Roman" w:hAnsi="Times New Roman" w:cs="Times New Roman"/>
          <w:b/>
          <w:color w:val="000000"/>
          <w:sz w:val="24"/>
          <w:szCs w:val="24"/>
        </w:rPr>
        <w:t>чоловіків, які мають сексуальні стосунки з чоловіками (ЧСЧ</w:t>
      </w:r>
      <w:r w:rsidR="00D9243B" w:rsidRPr="009A183F">
        <w:rPr>
          <w:rFonts w:ascii="Times New Roman" w:hAnsi="Times New Roman" w:cs="Times New Roman"/>
          <w:b/>
          <w:color w:val="000000"/>
          <w:sz w:val="24"/>
          <w:szCs w:val="24"/>
        </w:rPr>
        <w:t>) у </w:t>
      </w:r>
      <w:r w:rsidR="00122BD9" w:rsidRPr="009A183F">
        <w:rPr>
          <w:rFonts w:ascii="Times New Roman" w:hAnsi="Times New Roman" w:cs="Times New Roman"/>
          <w:b/>
          <w:color w:val="000000"/>
          <w:sz w:val="24"/>
          <w:szCs w:val="24"/>
        </w:rPr>
        <w:t>Закарпатській</w:t>
      </w:r>
      <w:r w:rsidR="00D9243B" w:rsidRPr="009A183F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9A183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9A183F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9A183F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9A183F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9A183F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9A183F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9A18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9A183F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9A18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9A183F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9A18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9A18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9A18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9A18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9A18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9A18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9A183F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9A18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9A183F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9A18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9A18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1319EA3B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8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9A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9A183F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9A183F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9A183F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D9243B" w:rsidRPr="009A183F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чоловіків, які мають сексуальні стосунки з чоловіками (ЧСЧ) у </w:t>
      </w:r>
      <w:r w:rsidR="00122BD9" w:rsidRPr="009A183F">
        <w:rPr>
          <w:rFonts w:ascii="Times New Roman" w:hAnsi="Times New Roman" w:cs="Times New Roman"/>
          <w:color w:val="000000"/>
          <w:sz w:val="24"/>
          <w:szCs w:val="24"/>
        </w:rPr>
        <w:t>Закарпатській</w:t>
      </w:r>
      <w:r w:rsidR="00D9243B" w:rsidRPr="009A183F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BD112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19804A67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5907" w:rsidRPr="00C15907">
        <w:rPr>
          <w:rFonts w:ascii="Times New Roman" w:hAnsi="Times New Roman" w:cs="Times New Roman"/>
          <w:b/>
          <w:sz w:val="24"/>
          <w:szCs w:val="24"/>
        </w:rPr>
        <w:t>UA-20</w:t>
      </w:r>
      <w:bookmarkStart w:id="0" w:name="_GoBack"/>
      <w:bookmarkEnd w:id="0"/>
      <w:r w:rsidR="00C15907" w:rsidRPr="00C15907">
        <w:rPr>
          <w:rFonts w:ascii="Times New Roman" w:hAnsi="Times New Roman" w:cs="Times New Roman"/>
          <w:b/>
          <w:sz w:val="24"/>
          <w:szCs w:val="24"/>
        </w:rPr>
        <w:t>24-03-14-000051-a</w:t>
      </w:r>
    </w:p>
    <w:p w14:paraId="69BF2824" w14:textId="7DF9EC44" w:rsidR="0024553B" w:rsidRPr="009A183F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</w:t>
      </w:r>
      <w:r w:rsidRPr="009A183F">
        <w:rPr>
          <w:rFonts w:ascii="Times New Roman" w:hAnsi="Times New Roman" w:cs="Times New Roman"/>
          <w:b/>
          <w:sz w:val="24"/>
          <w:szCs w:val="24"/>
        </w:rPr>
        <w:t>вана вартість та обґрунтування очікуваної вартості предмета закупівлі</w:t>
      </w:r>
      <w:r w:rsidRPr="009A183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A183F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9A183F">
        <w:rPr>
          <w:rFonts w:ascii="Times New Roman" w:hAnsi="Times New Roman" w:cs="Times New Roman"/>
          <w:sz w:val="24"/>
          <w:szCs w:val="24"/>
        </w:rPr>
        <w:br/>
      </w:r>
      <w:r w:rsidR="00122BD9" w:rsidRPr="009A183F">
        <w:rPr>
          <w:rFonts w:ascii="Times New Roman" w:hAnsi="Times New Roman" w:cs="Times New Roman"/>
          <w:sz w:val="24"/>
          <w:szCs w:val="24"/>
        </w:rPr>
        <w:t>276035</w:t>
      </w:r>
      <w:r w:rsidR="009A183F" w:rsidRPr="009A183F">
        <w:rPr>
          <w:rFonts w:ascii="Times New Roman" w:hAnsi="Times New Roman" w:cs="Times New Roman"/>
          <w:sz w:val="24"/>
          <w:szCs w:val="24"/>
        </w:rPr>
        <w:t>,00</w:t>
      </w:r>
      <w:r w:rsidR="00C66353" w:rsidRPr="009A183F">
        <w:t xml:space="preserve"> </w:t>
      </w:r>
      <w:r w:rsidR="007B5C52" w:rsidRPr="009A183F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9A183F">
        <w:rPr>
          <w:rFonts w:ascii="Times New Roman" w:hAnsi="Times New Roman" w:cs="Times New Roman"/>
          <w:sz w:val="24"/>
          <w:szCs w:val="24"/>
        </w:rPr>
        <w:t>бе</w:t>
      </w:r>
      <w:r w:rsidR="00473ADE" w:rsidRPr="009A183F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9A183F">
        <w:rPr>
          <w:rFonts w:ascii="Times New Roman" w:hAnsi="Times New Roman" w:cs="Times New Roman"/>
          <w:sz w:val="24"/>
          <w:szCs w:val="24"/>
        </w:rPr>
        <w:t>ПДВ</w:t>
      </w:r>
      <w:r w:rsidRPr="009A183F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9A183F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9A183F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9A183F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9A183F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364729B0" w:rsidR="002B72AC" w:rsidRPr="009A183F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9A18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9A183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122BD9" w:rsidRPr="009A183F">
        <w:rPr>
          <w:rFonts w:ascii="Times New Roman" w:hAnsi="Times New Roman" w:cs="Times New Roman"/>
          <w:sz w:val="24"/>
          <w:szCs w:val="24"/>
        </w:rPr>
        <w:t>276035</w:t>
      </w:r>
      <w:r w:rsidR="009A183F" w:rsidRPr="009A183F">
        <w:rPr>
          <w:rFonts w:ascii="Times New Roman" w:hAnsi="Times New Roman" w:cs="Times New Roman"/>
          <w:sz w:val="24"/>
          <w:szCs w:val="24"/>
        </w:rPr>
        <w:t>,00</w:t>
      </w:r>
      <w:r w:rsidR="00C66353" w:rsidRPr="009A183F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9A183F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9A183F">
        <w:rPr>
          <w:rFonts w:ascii="Times New Roman" w:hAnsi="Times New Roman" w:cs="Times New Roman"/>
          <w:sz w:val="24"/>
          <w:szCs w:val="24"/>
        </w:rPr>
        <w:t>бе</w:t>
      </w:r>
      <w:r w:rsidR="00473ADE" w:rsidRPr="009A183F">
        <w:rPr>
          <w:rFonts w:ascii="Times New Roman" w:hAnsi="Times New Roman" w:cs="Times New Roman"/>
          <w:sz w:val="24"/>
          <w:szCs w:val="24"/>
        </w:rPr>
        <w:t>з ПДВ</w:t>
      </w:r>
      <w:r w:rsidR="002C7992" w:rsidRPr="009A183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04D91B6C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9A18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9A18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9A18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9A18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9A18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9A18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9A18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9A18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9A18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9A18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9A18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BD112C" w:rsidRPr="00C713F0" w14:paraId="52AA2A15" w14:textId="77777777" w:rsidTr="000D1CF1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5C2F1197" w:rsidR="00BD112C" w:rsidRPr="009A183F" w:rsidRDefault="00122BD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83F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6145033D" w:rsidR="00BD112C" w:rsidRPr="009A183F" w:rsidRDefault="00122BD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83F">
              <w:rPr>
                <w:rFonts w:ascii="Times New Roman" w:hAnsi="Times New Roman" w:cs="Times New Roman"/>
              </w:rPr>
              <w:t>21,87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3AE00FE8" w:rsidR="00BD112C" w:rsidRPr="009A183F" w:rsidRDefault="00122BD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83F">
              <w:rPr>
                <w:rFonts w:ascii="Times New Roman" w:hAnsi="Times New Roman" w:cs="Times New Roman"/>
              </w:rPr>
              <w:t>98415</w:t>
            </w:r>
            <w:r w:rsidR="009A183F" w:rsidRPr="009A183F">
              <w:rPr>
                <w:rFonts w:ascii="Times New Roman" w:hAnsi="Times New Roman" w:cs="Times New Roman"/>
              </w:rPr>
              <w:t>,00</w:t>
            </w:r>
          </w:p>
        </w:tc>
      </w:tr>
      <w:tr w:rsidR="00BD112C" w:rsidRPr="00C713F0" w14:paraId="10BD2655" w14:textId="77777777" w:rsidTr="000D1CF1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0CF84EB3" w:rsidR="00BD112C" w:rsidRPr="009A183F" w:rsidRDefault="00122BD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83F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4A06DA6A" w:rsidR="00BD112C" w:rsidRPr="009A183F" w:rsidRDefault="00122BD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83F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401439A7" w:rsidR="00BD112C" w:rsidRPr="009A183F" w:rsidRDefault="00122BD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83F">
              <w:rPr>
                <w:rFonts w:ascii="Times New Roman" w:hAnsi="Times New Roman" w:cs="Times New Roman"/>
              </w:rPr>
              <w:t>33390</w:t>
            </w:r>
            <w:r w:rsidR="009A183F" w:rsidRPr="009A183F">
              <w:rPr>
                <w:rFonts w:ascii="Times New Roman" w:hAnsi="Times New Roman" w:cs="Times New Roman"/>
              </w:rPr>
              <w:t>,00</w:t>
            </w:r>
          </w:p>
        </w:tc>
      </w:tr>
      <w:tr w:rsidR="00BD112C" w:rsidRPr="00C713F0" w14:paraId="6D241E4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081C1BDA" w:rsidR="00BD112C" w:rsidRPr="009A183F" w:rsidRDefault="00122BD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83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0E43ECCF" w:rsidR="00BD112C" w:rsidRPr="009A183F" w:rsidRDefault="00122BD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83F">
              <w:rPr>
                <w:rFonts w:ascii="Times New Roman" w:hAnsi="Times New Roman" w:cs="Times New Roman"/>
              </w:rPr>
              <w:t>95,77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4E1A8714" w:rsidR="00BD112C" w:rsidRPr="009A183F" w:rsidRDefault="00122BD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83F">
              <w:rPr>
                <w:rFonts w:ascii="Times New Roman" w:hAnsi="Times New Roman" w:cs="Times New Roman"/>
              </w:rPr>
              <w:t>95770</w:t>
            </w:r>
            <w:r w:rsidR="009A183F" w:rsidRPr="009A183F">
              <w:rPr>
                <w:rFonts w:ascii="Times New Roman" w:hAnsi="Times New Roman" w:cs="Times New Roman"/>
              </w:rPr>
              <w:t>,00</w:t>
            </w:r>
          </w:p>
        </w:tc>
      </w:tr>
      <w:tr w:rsidR="00BD112C" w:rsidRPr="00C713F0" w14:paraId="35EE788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77FDC384" w:rsidR="00BD112C" w:rsidRPr="009A183F" w:rsidRDefault="00122BD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83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6231164E" w:rsidR="00BD112C" w:rsidRPr="009A183F" w:rsidRDefault="00122BD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83F">
              <w:rPr>
                <w:rFonts w:ascii="Times New Roman" w:hAnsi="Times New Roman" w:cs="Times New Roman"/>
              </w:rPr>
              <w:t>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3A0A19BB" w:rsidR="00BD112C" w:rsidRPr="009A183F" w:rsidRDefault="00122BD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83F">
              <w:rPr>
                <w:rFonts w:ascii="Times New Roman" w:hAnsi="Times New Roman" w:cs="Times New Roman"/>
              </w:rPr>
              <w:t>48460</w:t>
            </w:r>
            <w:r w:rsidR="009A183F" w:rsidRPr="009A183F">
              <w:rPr>
                <w:rFonts w:ascii="Times New Roman" w:hAnsi="Times New Roman" w:cs="Times New Roman"/>
              </w:rPr>
              <w:t>,00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9A183F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A18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06F9CE75" w:rsidR="00C713F0" w:rsidRPr="009A183F" w:rsidRDefault="00122BD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83F">
              <w:rPr>
                <w:rFonts w:ascii="Times New Roman" w:hAnsi="Times New Roman" w:cs="Times New Roman"/>
              </w:rPr>
              <w:t>276035</w:t>
            </w:r>
            <w:r w:rsidR="009A183F" w:rsidRPr="009A183F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2F43" w14:textId="77777777" w:rsidR="00DA7176" w:rsidRDefault="00DA7176" w:rsidP="0024553B">
      <w:pPr>
        <w:spacing w:after="0" w:line="240" w:lineRule="auto"/>
      </w:pPr>
      <w:r>
        <w:separator/>
      </w:r>
    </w:p>
  </w:endnote>
  <w:endnote w:type="continuationSeparator" w:id="0">
    <w:p w14:paraId="72C8DE20" w14:textId="77777777" w:rsidR="00DA7176" w:rsidRDefault="00DA7176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9E59C" w14:textId="77777777" w:rsidR="00DA7176" w:rsidRDefault="00DA7176" w:rsidP="0024553B">
      <w:pPr>
        <w:spacing w:after="0" w:line="240" w:lineRule="auto"/>
      </w:pPr>
      <w:r>
        <w:separator/>
      </w:r>
    </w:p>
  </w:footnote>
  <w:footnote w:type="continuationSeparator" w:id="0">
    <w:p w14:paraId="17017994" w14:textId="77777777" w:rsidR="00DA7176" w:rsidRDefault="00DA7176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0E0CCE"/>
    <w:rsid w:val="001055A1"/>
    <w:rsid w:val="00122BD9"/>
    <w:rsid w:val="00181E00"/>
    <w:rsid w:val="001C1517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56B64"/>
    <w:rsid w:val="00870D0C"/>
    <w:rsid w:val="008F229E"/>
    <w:rsid w:val="009161C4"/>
    <w:rsid w:val="00923B15"/>
    <w:rsid w:val="009443DC"/>
    <w:rsid w:val="00944E85"/>
    <w:rsid w:val="0095518A"/>
    <w:rsid w:val="0099228C"/>
    <w:rsid w:val="009A183F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D112C"/>
    <w:rsid w:val="00BE1FF8"/>
    <w:rsid w:val="00C15907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76333"/>
    <w:rsid w:val="00D80AD2"/>
    <w:rsid w:val="00D9243B"/>
    <w:rsid w:val="00D9323A"/>
    <w:rsid w:val="00DA7176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2789</Words>
  <Characters>1591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2023-12-11T23:14:00Z</dcterms:created>
  <dcterms:modified xsi:type="dcterms:W3CDTF">2024-03-14T06:14:00Z</dcterms:modified>
</cp:coreProperties>
</file>