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1726706C" w:rsidR="002B72AC" w:rsidRPr="002C4DBA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D9243B" w:rsidRPr="00D77A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D9243B" w:rsidRPr="00381432">
        <w:rPr>
          <w:rFonts w:ascii="Times New Roman" w:hAnsi="Times New Roman" w:cs="Times New Roman"/>
          <w:b/>
          <w:color w:val="000000"/>
          <w:sz w:val="24"/>
          <w:szCs w:val="24"/>
        </w:rPr>
        <w:t>чоловіків, які мають сексуальні стосунки з чоловіками (ЧСЧ)</w:t>
      </w:r>
      <w:r w:rsidR="00D9243B" w:rsidRPr="00D77A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9243B" w:rsidRPr="002C4DBA">
        <w:rPr>
          <w:rFonts w:ascii="Times New Roman" w:hAnsi="Times New Roman" w:cs="Times New Roman"/>
          <w:b/>
          <w:color w:val="000000"/>
          <w:sz w:val="24"/>
          <w:szCs w:val="24"/>
        </w:rPr>
        <w:t>у </w:t>
      </w:r>
      <w:r w:rsidR="0075506F" w:rsidRPr="002C4DBA">
        <w:rPr>
          <w:rFonts w:ascii="Times New Roman" w:hAnsi="Times New Roman" w:cs="Times New Roman"/>
          <w:b/>
          <w:color w:val="000000"/>
          <w:sz w:val="24"/>
          <w:szCs w:val="24"/>
        </w:rPr>
        <w:t>Запорізькій</w:t>
      </w:r>
      <w:r w:rsidR="00D9243B" w:rsidRPr="002C4DBA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2C4DB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2C4DBA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2C4DBA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2C4DBA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2C4DBA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2C4DBA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C4DB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C4DBA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2C4DB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C4DBA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2C4DB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2C4DB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C4DB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2C4DB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2C4DB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2C4DB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C4DBA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2C4DB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C4DBA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2C4DB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C4DB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603A91CF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4DB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C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C4DBA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2C4DBA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2C4DBA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D9243B" w:rsidRPr="002C4DBA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чоловіків, які мають сексуальні стосунки з чоловіками (ЧСЧ) у </w:t>
      </w:r>
      <w:r w:rsidR="0075506F" w:rsidRPr="002C4DBA">
        <w:rPr>
          <w:rFonts w:ascii="Times New Roman" w:hAnsi="Times New Roman" w:cs="Times New Roman"/>
          <w:color w:val="000000"/>
          <w:sz w:val="24"/>
          <w:szCs w:val="24"/>
        </w:rPr>
        <w:t>Запорізькій</w:t>
      </w:r>
      <w:r w:rsidR="00D9243B" w:rsidRPr="002C4DBA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2C4DB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518DB45B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478C8" w:rsidRPr="003478C8">
        <w:rPr>
          <w:rFonts w:ascii="Times New Roman" w:hAnsi="Times New Roman" w:cs="Times New Roman"/>
          <w:sz w:val="24"/>
          <w:szCs w:val="24"/>
        </w:rPr>
        <w:t>UA-2024-03-14-000408-a</w:t>
      </w:r>
      <w:bookmarkStart w:id="0" w:name="_GoBack"/>
      <w:bookmarkEnd w:id="0"/>
    </w:p>
    <w:p w14:paraId="69BF2824" w14:textId="2718DD0D" w:rsidR="0024553B" w:rsidRPr="002C4DBA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C4DB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C4DBA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2C4DBA">
        <w:rPr>
          <w:rFonts w:ascii="Times New Roman" w:hAnsi="Times New Roman" w:cs="Times New Roman"/>
          <w:sz w:val="24"/>
          <w:szCs w:val="24"/>
        </w:rPr>
        <w:br/>
      </w:r>
      <w:r w:rsidR="0075506F" w:rsidRPr="002C4DBA">
        <w:rPr>
          <w:rFonts w:ascii="Times New Roman" w:hAnsi="Times New Roman" w:cs="Times New Roman"/>
          <w:sz w:val="24"/>
          <w:szCs w:val="24"/>
        </w:rPr>
        <w:t>276035</w:t>
      </w:r>
      <w:r w:rsidR="002C4DBA" w:rsidRPr="002C4DBA">
        <w:rPr>
          <w:rFonts w:ascii="Times New Roman" w:hAnsi="Times New Roman" w:cs="Times New Roman"/>
          <w:sz w:val="24"/>
          <w:szCs w:val="24"/>
        </w:rPr>
        <w:t>,00</w:t>
      </w:r>
      <w:r w:rsidR="00C66353" w:rsidRPr="002C4DBA">
        <w:t xml:space="preserve"> </w:t>
      </w:r>
      <w:r w:rsidR="007B5C52" w:rsidRPr="002C4DBA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2C4DBA">
        <w:rPr>
          <w:rFonts w:ascii="Times New Roman" w:hAnsi="Times New Roman" w:cs="Times New Roman"/>
          <w:sz w:val="24"/>
          <w:szCs w:val="24"/>
        </w:rPr>
        <w:t>бе</w:t>
      </w:r>
      <w:r w:rsidR="00473ADE" w:rsidRPr="002C4DBA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2C4DBA">
        <w:rPr>
          <w:rFonts w:ascii="Times New Roman" w:hAnsi="Times New Roman" w:cs="Times New Roman"/>
          <w:sz w:val="24"/>
          <w:szCs w:val="24"/>
        </w:rPr>
        <w:t>ПДВ</w:t>
      </w:r>
      <w:r w:rsidRPr="002C4DBA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2C4DBA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2C4DBA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2C4DBA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2C4DBA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2F351913" w:rsidR="002B72AC" w:rsidRPr="002C4DBA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2C4DB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C4DB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75506F" w:rsidRPr="002C4DBA">
        <w:rPr>
          <w:rFonts w:ascii="Times New Roman" w:hAnsi="Times New Roman" w:cs="Times New Roman"/>
          <w:sz w:val="24"/>
          <w:szCs w:val="24"/>
        </w:rPr>
        <w:t>276035</w:t>
      </w:r>
      <w:r w:rsidR="002C4DBA" w:rsidRPr="002C4DBA">
        <w:rPr>
          <w:rFonts w:ascii="Times New Roman" w:hAnsi="Times New Roman" w:cs="Times New Roman"/>
          <w:sz w:val="24"/>
          <w:szCs w:val="24"/>
        </w:rPr>
        <w:t>,00</w:t>
      </w:r>
      <w:r w:rsidR="00C66353" w:rsidRPr="002C4DBA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2C4DBA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2C4DBA">
        <w:rPr>
          <w:rFonts w:ascii="Times New Roman" w:hAnsi="Times New Roman" w:cs="Times New Roman"/>
          <w:sz w:val="24"/>
          <w:szCs w:val="24"/>
        </w:rPr>
        <w:t>бе</w:t>
      </w:r>
      <w:r w:rsidR="00473ADE" w:rsidRPr="002C4DBA">
        <w:rPr>
          <w:rFonts w:ascii="Times New Roman" w:hAnsi="Times New Roman" w:cs="Times New Roman"/>
          <w:sz w:val="24"/>
          <w:szCs w:val="24"/>
        </w:rPr>
        <w:t>з ПДВ</w:t>
      </w:r>
      <w:r w:rsidR="002C7992" w:rsidRPr="002C4DB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2BF0A399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2C4D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2C4D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2C4D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2C4D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2C4D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2C4DB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2C4D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2C4D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2C4D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2C4D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2C4D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2C4D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2653"/>
        <w:gridCol w:w="1390"/>
        <w:gridCol w:w="2156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BD112C" w:rsidRPr="00C713F0" w14:paraId="52AA2A15" w14:textId="77777777" w:rsidTr="000D1CF1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77E78461" w:rsidR="00BD112C" w:rsidRPr="00335EAF" w:rsidRDefault="0075506F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EAF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5DF9228A" w:rsidR="00BD112C" w:rsidRPr="00335EAF" w:rsidRDefault="0075506F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EAF">
              <w:rPr>
                <w:rFonts w:ascii="Times New Roman" w:hAnsi="Times New Roman" w:cs="Times New Roman"/>
              </w:rPr>
              <w:t>21,87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340E4305" w:rsidR="00BD112C" w:rsidRPr="00335EAF" w:rsidRDefault="0075506F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EAF">
              <w:rPr>
                <w:rFonts w:ascii="Times New Roman" w:hAnsi="Times New Roman" w:cs="Times New Roman"/>
              </w:rPr>
              <w:t>98415</w:t>
            </w:r>
            <w:r w:rsidR="00335EAF" w:rsidRPr="00335EAF">
              <w:rPr>
                <w:rFonts w:ascii="Times New Roman" w:hAnsi="Times New Roman" w:cs="Times New Roman"/>
              </w:rPr>
              <w:t>,00</w:t>
            </w:r>
          </w:p>
        </w:tc>
      </w:tr>
      <w:tr w:rsidR="00BD112C" w:rsidRPr="00C713F0" w14:paraId="10BD2655" w14:textId="77777777" w:rsidTr="000D1CF1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153F65F0" w:rsidR="00BD112C" w:rsidRPr="00335EAF" w:rsidRDefault="0075506F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EAF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08BD757D" w:rsidR="00BD112C" w:rsidRPr="00335EAF" w:rsidRDefault="0075506F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EAF">
              <w:rPr>
                <w:rFonts w:ascii="Times New Roman" w:hAnsi="Times New Roman" w:cs="Times New Roman"/>
              </w:rPr>
              <w:t>7,42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1D2A65E0" w:rsidR="00BD112C" w:rsidRPr="00335EAF" w:rsidRDefault="0075506F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EAF">
              <w:rPr>
                <w:rFonts w:ascii="Times New Roman" w:hAnsi="Times New Roman" w:cs="Times New Roman"/>
              </w:rPr>
              <w:t>33390</w:t>
            </w:r>
            <w:r w:rsidR="00335EAF" w:rsidRPr="00335EAF">
              <w:rPr>
                <w:rFonts w:ascii="Times New Roman" w:hAnsi="Times New Roman" w:cs="Times New Roman"/>
              </w:rPr>
              <w:t>,00</w:t>
            </w:r>
          </w:p>
        </w:tc>
      </w:tr>
      <w:tr w:rsidR="00BD112C" w:rsidRPr="00C713F0" w14:paraId="6D241E4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1035CE97" w:rsidR="00BD112C" w:rsidRPr="00335EAF" w:rsidRDefault="0075506F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EA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295A0EC2" w:rsidR="00BD112C" w:rsidRPr="00335EAF" w:rsidRDefault="0075506F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EAF">
              <w:rPr>
                <w:rFonts w:ascii="Times New Roman" w:hAnsi="Times New Roman" w:cs="Times New Roman"/>
              </w:rPr>
              <w:t>95,77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24D0838C" w:rsidR="00BD112C" w:rsidRPr="00335EAF" w:rsidRDefault="0075506F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EAF">
              <w:rPr>
                <w:rFonts w:ascii="Times New Roman" w:hAnsi="Times New Roman" w:cs="Times New Roman"/>
              </w:rPr>
              <w:t>95770</w:t>
            </w:r>
            <w:r w:rsidR="00335EAF" w:rsidRPr="00335EAF">
              <w:rPr>
                <w:rFonts w:ascii="Times New Roman" w:hAnsi="Times New Roman" w:cs="Times New Roman"/>
              </w:rPr>
              <w:t>,00</w:t>
            </w:r>
          </w:p>
        </w:tc>
      </w:tr>
      <w:tr w:rsidR="00BD112C" w:rsidRPr="00C713F0" w14:paraId="35EE788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5E060AA8" w:rsidR="00BD112C" w:rsidRPr="00335EAF" w:rsidRDefault="0075506F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EA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13142C67" w:rsidR="00BD112C" w:rsidRPr="00335EAF" w:rsidRDefault="0075506F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EAF">
              <w:rPr>
                <w:rFonts w:ascii="Times New Roman" w:hAnsi="Times New Roman" w:cs="Times New Roman"/>
              </w:rPr>
              <w:t>48,46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42103461" w:rsidR="00BD112C" w:rsidRPr="00335EAF" w:rsidRDefault="0075506F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EAF">
              <w:rPr>
                <w:rFonts w:ascii="Times New Roman" w:hAnsi="Times New Roman" w:cs="Times New Roman"/>
              </w:rPr>
              <w:t>48460</w:t>
            </w:r>
            <w:r w:rsidR="00335EAF" w:rsidRPr="00335EAF">
              <w:rPr>
                <w:rFonts w:ascii="Times New Roman" w:hAnsi="Times New Roman" w:cs="Times New Roman"/>
              </w:rPr>
              <w:t>,00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335EAF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35E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1C79F6D2" w:rsidR="00C713F0" w:rsidRPr="00335EAF" w:rsidRDefault="0075506F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EAF">
              <w:rPr>
                <w:rFonts w:ascii="Times New Roman" w:hAnsi="Times New Roman" w:cs="Times New Roman"/>
              </w:rPr>
              <w:t>276035</w:t>
            </w:r>
            <w:r w:rsidR="00335EAF" w:rsidRPr="00335EAF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06648" w14:textId="77777777" w:rsidR="000547FC" w:rsidRDefault="000547FC" w:rsidP="0024553B">
      <w:pPr>
        <w:spacing w:after="0" w:line="240" w:lineRule="auto"/>
      </w:pPr>
      <w:r>
        <w:separator/>
      </w:r>
    </w:p>
  </w:endnote>
  <w:endnote w:type="continuationSeparator" w:id="0">
    <w:p w14:paraId="4CB81C3C" w14:textId="77777777" w:rsidR="000547FC" w:rsidRDefault="000547FC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AE820" w14:textId="77777777" w:rsidR="000547FC" w:rsidRDefault="000547FC" w:rsidP="0024553B">
      <w:pPr>
        <w:spacing w:after="0" w:line="240" w:lineRule="auto"/>
      </w:pPr>
      <w:r>
        <w:separator/>
      </w:r>
    </w:p>
  </w:footnote>
  <w:footnote w:type="continuationSeparator" w:id="0">
    <w:p w14:paraId="5C6EF4B9" w14:textId="77777777" w:rsidR="000547FC" w:rsidRDefault="000547FC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547FC"/>
    <w:rsid w:val="00092D9B"/>
    <w:rsid w:val="000A7F02"/>
    <w:rsid w:val="000B6D9F"/>
    <w:rsid w:val="000C70A6"/>
    <w:rsid w:val="000E0CCE"/>
    <w:rsid w:val="001055A1"/>
    <w:rsid w:val="00181E00"/>
    <w:rsid w:val="001C1517"/>
    <w:rsid w:val="0020027D"/>
    <w:rsid w:val="00226C86"/>
    <w:rsid w:val="0024553B"/>
    <w:rsid w:val="00271558"/>
    <w:rsid w:val="002B6E58"/>
    <w:rsid w:val="002B72AC"/>
    <w:rsid w:val="002C4DBA"/>
    <w:rsid w:val="002C519E"/>
    <w:rsid w:val="002C7992"/>
    <w:rsid w:val="002D69A6"/>
    <w:rsid w:val="002E2676"/>
    <w:rsid w:val="00317E8E"/>
    <w:rsid w:val="00321499"/>
    <w:rsid w:val="00335EAF"/>
    <w:rsid w:val="003478C8"/>
    <w:rsid w:val="003552E8"/>
    <w:rsid w:val="00366514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41028"/>
    <w:rsid w:val="0075506F"/>
    <w:rsid w:val="007622E0"/>
    <w:rsid w:val="007A3A89"/>
    <w:rsid w:val="007B5C52"/>
    <w:rsid w:val="007D1DFC"/>
    <w:rsid w:val="007E3ED6"/>
    <w:rsid w:val="007E4500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D112C"/>
    <w:rsid w:val="00BE1FF8"/>
    <w:rsid w:val="00C15F77"/>
    <w:rsid w:val="00C35542"/>
    <w:rsid w:val="00C66353"/>
    <w:rsid w:val="00C713F0"/>
    <w:rsid w:val="00CA68EE"/>
    <w:rsid w:val="00CE4FB6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F93C39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2787</Words>
  <Characters>1589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5</cp:revision>
  <dcterms:created xsi:type="dcterms:W3CDTF">2023-12-11T23:14:00Z</dcterms:created>
  <dcterms:modified xsi:type="dcterms:W3CDTF">2024-03-14T07:08:00Z</dcterms:modified>
</cp:coreProperties>
</file>