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57903477" w:rsidR="002B72AC" w:rsidRPr="00747E1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(ЧСЧ)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243B" w:rsidRPr="00747E1E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bookmarkStart w:id="0" w:name="_Hlk155798694"/>
      <w:r w:rsidR="00236352" w:rsidRPr="00747E1E">
        <w:rPr>
          <w:rFonts w:ascii="Times New Roman" w:hAnsi="Times New Roman" w:cs="Times New Roman"/>
          <w:b/>
          <w:color w:val="000000"/>
          <w:sz w:val="24"/>
          <w:szCs w:val="24"/>
        </w:rPr>
        <w:t>Івано-Франківській</w:t>
      </w:r>
      <w:bookmarkEnd w:id="0"/>
      <w:r w:rsidR="00D9243B" w:rsidRPr="00747E1E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747E1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747E1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747E1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747E1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747E1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47E1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747E1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747E1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747E1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747E1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4C0973E" w:rsidR="007B5C52" w:rsidRPr="00747E1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E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747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47E1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747E1E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747E1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747E1E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236352" w:rsidRPr="00747E1E">
        <w:rPr>
          <w:rFonts w:ascii="Times New Roman" w:hAnsi="Times New Roman" w:cs="Times New Roman"/>
          <w:color w:val="000000"/>
          <w:sz w:val="24"/>
          <w:szCs w:val="24"/>
        </w:rPr>
        <w:t>Івано-Франківській</w:t>
      </w:r>
      <w:r w:rsidR="00D9243B" w:rsidRPr="00747E1E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747E1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1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747E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47E1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747E1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747E1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747E1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747E1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A9F363B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0977" w:rsidRPr="005C0977">
        <w:rPr>
          <w:rFonts w:ascii="Times New Roman" w:hAnsi="Times New Roman" w:cs="Times New Roman"/>
          <w:sz w:val="24"/>
          <w:szCs w:val="24"/>
        </w:rPr>
        <w:t>UA-2024-03-14-001024-a</w:t>
      </w:r>
      <w:bookmarkStart w:id="1" w:name="_GoBack"/>
      <w:bookmarkEnd w:id="1"/>
    </w:p>
    <w:p w14:paraId="69BF2824" w14:textId="2803580C" w:rsidR="0024553B" w:rsidRPr="00747E1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</w:t>
      </w:r>
      <w:r w:rsidRPr="00747E1E">
        <w:rPr>
          <w:rFonts w:ascii="Times New Roman" w:hAnsi="Times New Roman" w:cs="Times New Roman"/>
          <w:b/>
          <w:sz w:val="24"/>
          <w:szCs w:val="24"/>
        </w:rPr>
        <w:t>на вартість та обґрунтування очікуваної вартості предмета закупівлі</w:t>
      </w:r>
      <w:r w:rsidRPr="00747E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47E1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747E1E">
        <w:rPr>
          <w:rFonts w:ascii="Times New Roman" w:hAnsi="Times New Roman" w:cs="Times New Roman"/>
          <w:sz w:val="24"/>
          <w:szCs w:val="24"/>
        </w:rPr>
        <w:br/>
      </w:r>
      <w:r w:rsidR="00236352" w:rsidRPr="00747E1E">
        <w:rPr>
          <w:rFonts w:ascii="Times New Roman" w:hAnsi="Times New Roman" w:cs="Times New Roman"/>
          <w:sz w:val="24"/>
          <w:szCs w:val="24"/>
        </w:rPr>
        <w:t>384240,72</w:t>
      </w:r>
      <w:r w:rsidR="00C66353" w:rsidRPr="00747E1E">
        <w:t xml:space="preserve"> </w:t>
      </w:r>
      <w:r w:rsidR="007B5C52" w:rsidRPr="00747E1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47E1E">
        <w:rPr>
          <w:rFonts w:ascii="Times New Roman" w:hAnsi="Times New Roman" w:cs="Times New Roman"/>
          <w:sz w:val="24"/>
          <w:szCs w:val="24"/>
        </w:rPr>
        <w:t>бе</w:t>
      </w:r>
      <w:r w:rsidR="00473ADE" w:rsidRPr="00747E1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747E1E">
        <w:rPr>
          <w:rFonts w:ascii="Times New Roman" w:hAnsi="Times New Roman" w:cs="Times New Roman"/>
          <w:sz w:val="24"/>
          <w:szCs w:val="24"/>
        </w:rPr>
        <w:t>ПДВ</w:t>
      </w:r>
      <w:r w:rsidRPr="00747E1E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747E1E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747E1E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747E1E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747E1E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266F1E87" w:rsidR="002B72AC" w:rsidRPr="00747E1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747E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747E1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2" w:name="_Hlk155798758"/>
      <w:r w:rsidR="00236352" w:rsidRPr="00747E1E">
        <w:rPr>
          <w:rFonts w:ascii="Times New Roman" w:hAnsi="Times New Roman" w:cs="Times New Roman"/>
          <w:sz w:val="24"/>
          <w:szCs w:val="24"/>
        </w:rPr>
        <w:t>384240,72</w:t>
      </w:r>
      <w:r w:rsidR="00C66353" w:rsidRPr="00747E1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73ADE" w:rsidRPr="00747E1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47E1E">
        <w:rPr>
          <w:rFonts w:ascii="Times New Roman" w:hAnsi="Times New Roman" w:cs="Times New Roman"/>
          <w:sz w:val="24"/>
          <w:szCs w:val="24"/>
        </w:rPr>
        <w:t>бе</w:t>
      </w:r>
      <w:r w:rsidR="00473ADE" w:rsidRPr="00747E1E">
        <w:rPr>
          <w:rFonts w:ascii="Times New Roman" w:hAnsi="Times New Roman" w:cs="Times New Roman"/>
          <w:sz w:val="24"/>
          <w:szCs w:val="24"/>
        </w:rPr>
        <w:t>з ПДВ</w:t>
      </w:r>
      <w:r w:rsidR="002C7992" w:rsidRPr="00747E1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EA01D79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747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747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747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747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747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747E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747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747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747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747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747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747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49500818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6264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58954F2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D75313A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136993,68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FC2E63D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6264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804C166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4514CC57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46478,88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6A64A51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1C9B1DA9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17558805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133311,84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4AA18EB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3E6ABDC4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5F294C12" w:rsidR="00BD112C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67456,32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747E1E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47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771C86F2" w:rsidR="00C713F0" w:rsidRPr="00747E1E" w:rsidRDefault="00236352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E1E">
              <w:rPr>
                <w:rFonts w:ascii="Times New Roman" w:hAnsi="Times New Roman" w:cs="Times New Roman"/>
              </w:rPr>
              <w:t>384240,72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860F" w14:textId="77777777" w:rsidR="00185A50" w:rsidRDefault="00185A50" w:rsidP="0024553B">
      <w:pPr>
        <w:spacing w:after="0" w:line="240" w:lineRule="auto"/>
      </w:pPr>
      <w:r>
        <w:separator/>
      </w:r>
    </w:p>
  </w:endnote>
  <w:endnote w:type="continuationSeparator" w:id="0">
    <w:p w14:paraId="7C24AAF7" w14:textId="77777777" w:rsidR="00185A50" w:rsidRDefault="00185A50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C00F6" w14:textId="77777777" w:rsidR="00185A50" w:rsidRDefault="00185A50" w:rsidP="0024553B">
      <w:pPr>
        <w:spacing w:after="0" w:line="240" w:lineRule="auto"/>
      </w:pPr>
      <w:r>
        <w:separator/>
      </w:r>
    </w:p>
  </w:footnote>
  <w:footnote w:type="continuationSeparator" w:id="0">
    <w:p w14:paraId="3DE5D24A" w14:textId="77777777" w:rsidR="00185A50" w:rsidRDefault="00185A50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81E00"/>
    <w:rsid w:val="00185A50"/>
    <w:rsid w:val="001C1517"/>
    <w:rsid w:val="0020027D"/>
    <w:rsid w:val="00226C86"/>
    <w:rsid w:val="00236352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0977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47E1E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1773B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2797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2024-03-14T07:35:00Z</dcterms:modified>
</cp:coreProperties>
</file>