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CB64A8A" w:rsidR="002B72AC" w:rsidRPr="00324C8D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</w:t>
      </w:r>
      <w:r w:rsidR="00D9243B" w:rsidRPr="00324C8D">
        <w:rPr>
          <w:rFonts w:ascii="Times New Roman" w:hAnsi="Times New Roman" w:cs="Times New Roman"/>
          <w:b/>
          <w:color w:val="000000"/>
          <w:sz w:val="24"/>
          <w:szCs w:val="24"/>
        </w:rPr>
        <w:t>ЧСЧ) у </w:t>
      </w:r>
      <w:r w:rsidR="006221E9" w:rsidRPr="00324C8D">
        <w:rPr>
          <w:rFonts w:ascii="Times New Roman" w:hAnsi="Times New Roman" w:cs="Times New Roman"/>
          <w:b/>
          <w:color w:val="000000"/>
          <w:sz w:val="24"/>
          <w:szCs w:val="24"/>
        </w:rPr>
        <w:t>Миколаївській</w:t>
      </w:r>
      <w:r w:rsidR="00D9243B" w:rsidRPr="00324C8D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324C8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324C8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24C8D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24C8D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24C8D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4C8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324C8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324C8D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324C8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324C8D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6B0812E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C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2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24C8D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324C8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324C8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324C8D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6221E9" w:rsidRPr="00324C8D">
        <w:rPr>
          <w:rFonts w:ascii="Times New Roman" w:hAnsi="Times New Roman" w:cs="Times New Roman"/>
          <w:color w:val="000000"/>
          <w:sz w:val="24"/>
          <w:szCs w:val="24"/>
        </w:rPr>
        <w:t>Миколаївській</w:t>
      </w:r>
      <w:r w:rsidR="00D9243B" w:rsidRPr="00324C8D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C9FDD28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507D" w:rsidRPr="00D3507D">
        <w:rPr>
          <w:rFonts w:ascii="Times New Roman" w:hAnsi="Times New Roman" w:cs="Times New Roman"/>
          <w:sz w:val="24"/>
          <w:szCs w:val="24"/>
        </w:rPr>
        <w:t>UA-2024-03-14-006603-a</w:t>
      </w:r>
      <w:bookmarkStart w:id="0" w:name="_GoBack"/>
      <w:bookmarkEnd w:id="0"/>
    </w:p>
    <w:p w14:paraId="69BF2824" w14:textId="16DCB9C2" w:rsidR="0024553B" w:rsidRPr="00324C8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324C8D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324C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4C8D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324C8D">
        <w:rPr>
          <w:rFonts w:ascii="Times New Roman" w:hAnsi="Times New Roman" w:cs="Times New Roman"/>
          <w:sz w:val="24"/>
          <w:szCs w:val="24"/>
        </w:rPr>
        <w:br/>
      </w:r>
      <w:r w:rsidR="006221E9" w:rsidRPr="00324C8D">
        <w:rPr>
          <w:rFonts w:ascii="Times New Roman" w:hAnsi="Times New Roman" w:cs="Times New Roman"/>
          <w:sz w:val="24"/>
          <w:szCs w:val="24"/>
        </w:rPr>
        <w:t>889384,77</w:t>
      </w:r>
      <w:r w:rsidR="00C66353" w:rsidRPr="00324C8D">
        <w:t xml:space="preserve"> </w:t>
      </w:r>
      <w:r w:rsidR="007B5C52" w:rsidRPr="00324C8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24C8D">
        <w:rPr>
          <w:rFonts w:ascii="Times New Roman" w:hAnsi="Times New Roman" w:cs="Times New Roman"/>
          <w:sz w:val="24"/>
          <w:szCs w:val="24"/>
        </w:rPr>
        <w:t>бе</w:t>
      </w:r>
      <w:r w:rsidR="00473ADE" w:rsidRPr="00324C8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24C8D">
        <w:rPr>
          <w:rFonts w:ascii="Times New Roman" w:hAnsi="Times New Roman" w:cs="Times New Roman"/>
          <w:sz w:val="24"/>
          <w:szCs w:val="24"/>
        </w:rPr>
        <w:t>ПДВ</w:t>
      </w:r>
      <w:r w:rsidRPr="00324C8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24C8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324C8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24C8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324C8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FE221C0" w:rsidR="002B72AC" w:rsidRPr="00324C8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24C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24C8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221E9" w:rsidRPr="00324C8D">
        <w:rPr>
          <w:rFonts w:ascii="Times New Roman" w:hAnsi="Times New Roman" w:cs="Times New Roman"/>
          <w:sz w:val="24"/>
          <w:szCs w:val="24"/>
        </w:rPr>
        <w:t>889384,77</w:t>
      </w:r>
      <w:r w:rsidR="00C66353" w:rsidRPr="00324C8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324C8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24C8D">
        <w:rPr>
          <w:rFonts w:ascii="Times New Roman" w:hAnsi="Times New Roman" w:cs="Times New Roman"/>
          <w:sz w:val="24"/>
          <w:szCs w:val="24"/>
        </w:rPr>
        <w:t>бе</w:t>
      </w:r>
      <w:r w:rsidR="00473ADE" w:rsidRPr="00324C8D">
        <w:rPr>
          <w:rFonts w:ascii="Times New Roman" w:hAnsi="Times New Roman" w:cs="Times New Roman"/>
          <w:sz w:val="24"/>
          <w:szCs w:val="24"/>
        </w:rPr>
        <w:t>з ПДВ</w:t>
      </w:r>
      <w:r w:rsidR="002C7992" w:rsidRPr="00324C8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7F8EAC9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324C8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3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E993ECB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14499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107363B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A24C1E5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317093,13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DCCF239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14499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4458F287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4FC404A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107582,58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7E0BC84A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F8E8E16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4A49A705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308570,94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A3368F1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E59DFE4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06A5886" w:rsidR="00BD112C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156138,12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324C8D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24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AF141A6" w:rsidR="00C713F0" w:rsidRPr="00324C8D" w:rsidRDefault="006221E9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C8D">
              <w:rPr>
                <w:rFonts w:ascii="Times New Roman" w:hAnsi="Times New Roman" w:cs="Times New Roman"/>
              </w:rPr>
              <w:t>889384,77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ECD0" w14:textId="77777777" w:rsidR="001B2345" w:rsidRDefault="001B2345" w:rsidP="0024553B">
      <w:pPr>
        <w:spacing w:after="0" w:line="240" w:lineRule="auto"/>
      </w:pPr>
      <w:r>
        <w:separator/>
      </w:r>
    </w:p>
  </w:endnote>
  <w:endnote w:type="continuationSeparator" w:id="0">
    <w:p w14:paraId="51F0A903" w14:textId="77777777" w:rsidR="001B2345" w:rsidRDefault="001B234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8E864" w14:textId="77777777" w:rsidR="001B2345" w:rsidRDefault="001B2345" w:rsidP="0024553B">
      <w:pPr>
        <w:spacing w:after="0" w:line="240" w:lineRule="auto"/>
      </w:pPr>
      <w:r>
        <w:separator/>
      </w:r>
    </w:p>
  </w:footnote>
  <w:footnote w:type="continuationSeparator" w:id="0">
    <w:p w14:paraId="67836664" w14:textId="77777777" w:rsidR="001B2345" w:rsidRDefault="001B234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B2345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4C8D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221E9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3507D"/>
    <w:rsid w:val="00D626B8"/>
    <w:rsid w:val="00D66C50"/>
    <w:rsid w:val="00D7633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2024-03-14T11:34:00Z</dcterms:modified>
</cp:coreProperties>
</file>