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3A5A7FA9" w:rsidR="002B72AC" w:rsidRPr="00FE687A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="00D9243B" w:rsidRPr="00D77A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</w:t>
      </w:r>
      <w:r w:rsidR="00D9243B" w:rsidRPr="00381432">
        <w:rPr>
          <w:rFonts w:ascii="Times New Roman" w:hAnsi="Times New Roman" w:cs="Times New Roman"/>
          <w:b/>
          <w:color w:val="000000"/>
          <w:sz w:val="24"/>
          <w:szCs w:val="24"/>
        </w:rPr>
        <w:t>чоловіків, які мають сексуальні стосунки з чоловіками (</w:t>
      </w:r>
      <w:r w:rsidR="00D9243B" w:rsidRPr="00FE687A">
        <w:rPr>
          <w:rFonts w:ascii="Times New Roman" w:hAnsi="Times New Roman" w:cs="Times New Roman"/>
          <w:b/>
          <w:color w:val="000000"/>
          <w:sz w:val="24"/>
          <w:szCs w:val="24"/>
        </w:rPr>
        <w:t>ЧСЧ) у </w:t>
      </w:r>
      <w:r w:rsidR="003A6019" w:rsidRPr="00FE687A">
        <w:rPr>
          <w:rFonts w:ascii="Times New Roman" w:hAnsi="Times New Roman" w:cs="Times New Roman"/>
          <w:b/>
          <w:color w:val="000000"/>
          <w:sz w:val="24"/>
          <w:szCs w:val="24"/>
        </w:rPr>
        <w:t>Одеській</w:t>
      </w:r>
      <w:r w:rsidR="00D9243B" w:rsidRPr="00FE687A">
        <w:rPr>
          <w:rFonts w:ascii="Times New Roman" w:hAnsi="Times New Roman" w:cs="Times New Roman"/>
          <w:b/>
          <w:color w:val="000000"/>
          <w:sz w:val="24"/>
          <w:szCs w:val="24"/>
        </w:rPr>
        <w:t> області</w:t>
      </w:r>
      <w:r w:rsidRPr="00FE687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FE687A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FE687A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FE687A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FE687A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FE687A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FE687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FE687A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FE687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FE687A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FE687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FE687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FE687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FE687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FE687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FE687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FE687A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FE687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FE687A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FE687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FE687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029B74AF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68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FE6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E687A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FE687A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FE687A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D9243B" w:rsidRPr="00FE687A">
        <w:rPr>
          <w:rFonts w:ascii="Times New Roman" w:hAnsi="Times New Roman" w:cs="Times New Roman"/>
          <w:color w:val="000000"/>
          <w:sz w:val="24"/>
          <w:szCs w:val="24"/>
        </w:rPr>
        <w:t>Послуги профілактики ВІЛ серед групи підвищеного ризику щодо інфікування ВІЛ чоловіків, які мають сексуальні стосунки з чоловіками (ЧСЧ) у </w:t>
      </w:r>
      <w:r w:rsidR="003A6019" w:rsidRPr="00FE687A">
        <w:rPr>
          <w:rFonts w:ascii="Times New Roman" w:hAnsi="Times New Roman" w:cs="Times New Roman"/>
          <w:color w:val="000000"/>
          <w:sz w:val="24"/>
          <w:szCs w:val="24"/>
        </w:rPr>
        <w:t>Одеській</w:t>
      </w:r>
      <w:r w:rsidR="00D9243B" w:rsidRPr="00FE687A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FE687A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43E02395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35ED7" w:rsidRPr="00435ED7">
        <w:rPr>
          <w:rFonts w:ascii="Times New Roman" w:hAnsi="Times New Roman" w:cs="Times New Roman"/>
          <w:sz w:val="24"/>
          <w:szCs w:val="24"/>
        </w:rPr>
        <w:t>UA-2024-03-14-008554-a</w:t>
      </w:r>
      <w:bookmarkStart w:id="0" w:name="_GoBack"/>
      <w:bookmarkEnd w:id="0"/>
    </w:p>
    <w:p w14:paraId="69BF2824" w14:textId="07FE9AE6" w:rsidR="0024553B" w:rsidRPr="00FE687A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Очікувана варт</w:t>
      </w:r>
      <w:r w:rsidRPr="00FE687A">
        <w:rPr>
          <w:rFonts w:ascii="Times New Roman" w:hAnsi="Times New Roman" w:cs="Times New Roman"/>
          <w:b/>
          <w:sz w:val="24"/>
          <w:szCs w:val="24"/>
        </w:rPr>
        <w:t>ість та обґрунтування очікуваної вартості предмета закупівлі</w:t>
      </w:r>
      <w:r w:rsidRPr="00FE68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E687A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FE687A">
        <w:rPr>
          <w:rFonts w:ascii="Times New Roman" w:hAnsi="Times New Roman" w:cs="Times New Roman"/>
          <w:sz w:val="24"/>
          <w:szCs w:val="24"/>
        </w:rPr>
        <w:br/>
      </w:r>
      <w:r w:rsidR="003A6019" w:rsidRPr="00FE687A">
        <w:rPr>
          <w:rFonts w:ascii="Times New Roman" w:hAnsi="Times New Roman" w:cs="Times New Roman"/>
          <w:sz w:val="24"/>
          <w:szCs w:val="24"/>
        </w:rPr>
        <w:t>2457263,57</w:t>
      </w:r>
      <w:r w:rsidR="00C66353" w:rsidRPr="00FE687A">
        <w:t xml:space="preserve"> </w:t>
      </w:r>
      <w:r w:rsidR="007B5C52" w:rsidRPr="00FE687A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FE687A">
        <w:rPr>
          <w:rFonts w:ascii="Times New Roman" w:hAnsi="Times New Roman" w:cs="Times New Roman"/>
          <w:sz w:val="24"/>
          <w:szCs w:val="24"/>
        </w:rPr>
        <w:t>бе</w:t>
      </w:r>
      <w:r w:rsidR="00473ADE" w:rsidRPr="00FE687A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FE687A">
        <w:rPr>
          <w:rFonts w:ascii="Times New Roman" w:hAnsi="Times New Roman" w:cs="Times New Roman"/>
          <w:sz w:val="24"/>
          <w:szCs w:val="24"/>
        </w:rPr>
        <w:t>ПДВ</w:t>
      </w:r>
      <w:r w:rsidRPr="00FE687A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FE687A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FE687A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FE687A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FE687A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2025CDD7" w:rsidR="002B72AC" w:rsidRPr="00FE687A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FE687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FE687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3A6019" w:rsidRPr="00FE687A">
        <w:rPr>
          <w:rFonts w:ascii="Times New Roman" w:hAnsi="Times New Roman" w:cs="Times New Roman"/>
          <w:sz w:val="24"/>
          <w:szCs w:val="24"/>
        </w:rPr>
        <w:t>2457263,57</w:t>
      </w:r>
      <w:r w:rsidR="00C66353" w:rsidRPr="00FE687A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FE687A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FE687A">
        <w:rPr>
          <w:rFonts w:ascii="Times New Roman" w:hAnsi="Times New Roman" w:cs="Times New Roman"/>
          <w:sz w:val="24"/>
          <w:szCs w:val="24"/>
        </w:rPr>
        <w:t>бе</w:t>
      </w:r>
      <w:r w:rsidR="00473ADE" w:rsidRPr="00FE687A">
        <w:rPr>
          <w:rFonts w:ascii="Times New Roman" w:hAnsi="Times New Roman" w:cs="Times New Roman"/>
          <w:sz w:val="24"/>
          <w:szCs w:val="24"/>
        </w:rPr>
        <w:t>з ПДВ</w:t>
      </w:r>
      <w:r w:rsidR="002C7992" w:rsidRPr="00FE687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2368F0F4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FE68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FE68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FE68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FE68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FE68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FE687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FE68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FE68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FE68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FE68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FE68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FE68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2629"/>
        <w:gridCol w:w="1382"/>
        <w:gridCol w:w="2214"/>
      </w:tblGrid>
      <w:tr w:rsidR="00C713F0" w:rsidRPr="00C713F0" w14:paraId="0AB6AB01" w14:textId="77777777" w:rsidTr="00C713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C713F0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BD112C" w:rsidRPr="00C713F0" w14:paraId="52AA2A15" w14:textId="77777777" w:rsidTr="000D1CF1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19CE4B86" w:rsidR="00BD112C" w:rsidRPr="00FE687A" w:rsidRDefault="003A6019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687A">
              <w:rPr>
                <w:rFonts w:ascii="Times New Roman" w:hAnsi="Times New Roman" w:cs="Times New Roman"/>
              </w:rPr>
              <w:t>40059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246D4755" w:rsidR="00BD112C" w:rsidRPr="00FE687A" w:rsidRDefault="003A6019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687A">
              <w:rPr>
                <w:rFonts w:ascii="Times New Roman" w:hAnsi="Times New Roman" w:cs="Times New Roman"/>
              </w:rPr>
              <w:t>21,87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539608CD" w:rsidR="00BD112C" w:rsidRPr="00FE687A" w:rsidRDefault="003A6019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687A">
              <w:rPr>
                <w:rFonts w:ascii="Times New Roman" w:hAnsi="Times New Roman" w:cs="Times New Roman"/>
              </w:rPr>
              <w:t>876090,33</w:t>
            </w:r>
          </w:p>
        </w:tc>
      </w:tr>
      <w:tr w:rsidR="00BD112C" w:rsidRPr="00C713F0" w14:paraId="10BD2655" w14:textId="77777777" w:rsidTr="000D1CF1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5AA9E831" w:rsidR="00BD112C" w:rsidRPr="00FE687A" w:rsidRDefault="003A6019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687A">
              <w:rPr>
                <w:rFonts w:ascii="Times New Roman" w:hAnsi="Times New Roman" w:cs="Times New Roman"/>
              </w:rPr>
              <w:t>40059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7B46B72F" w:rsidR="00BD112C" w:rsidRPr="00FE687A" w:rsidRDefault="003A6019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687A">
              <w:rPr>
                <w:rFonts w:ascii="Times New Roman" w:hAnsi="Times New Roman" w:cs="Times New Roman"/>
              </w:rPr>
              <w:t>7,42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4FA05179" w:rsidR="00BD112C" w:rsidRPr="00FE687A" w:rsidRDefault="003A6019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687A">
              <w:rPr>
                <w:rFonts w:ascii="Times New Roman" w:hAnsi="Times New Roman" w:cs="Times New Roman"/>
              </w:rPr>
              <w:t>297237,78</w:t>
            </w:r>
          </w:p>
        </w:tc>
      </w:tr>
      <w:tr w:rsidR="00BD112C" w:rsidRPr="00C713F0" w14:paraId="6D241E42" w14:textId="77777777" w:rsidTr="000D1C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2992AD31" w:rsidR="00BD112C" w:rsidRPr="00FE687A" w:rsidRDefault="003A6019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687A">
              <w:rPr>
                <w:rFonts w:ascii="Times New Roman" w:hAnsi="Times New Roman" w:cs="Times New Roman"/>
              </w:rPr>
              <w:t>8902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7126E031" w:rsidR="00BD112C" w:rsidRPr="00FE687A" w:rsidRDefault="003A6019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687A">
              <w:rPr>
                <w:rFonts w:ascii="Times New Roman" w:hAnsi="Times New Roman" w:cs="Times New Roman"/>
              </w:rPr>
              <w:t>95,77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60271716" w:rsidR="00BD112C" w:rsidRPr="00FE687A" w:rsidRDefault="003A6019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687A">
              <w:rPr>
                <w:rFonts w:ascii="Times New Roman" w:hAnsi="Times New Roman" w:cs="Times New Roman"/>
              </w:rPr>
              <w:t>852544,54</w:t>
            </w:r>
          </w:p>
        </w:tc>
      </w:tr>
      <w:tr w:rsidR="00BD112C" w:rsidRPr="00C713F0" w14:paraId="35EE7882" w14:textId="77777777" w:rsidTr="000D1C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6CB06048" w:rsidR="00BD112C" w:rsidRPr="00FE687A" w:rsidRDefault="003A6019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687A">
              <w:rPr>
                <w:rFonts w:ascii="Times New Roman" w:hAnsi="Times New Roman" w:cs="Times New Roman"/>
              </w:rPr>
              <w:t>8902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21EDEA1C" w:rsidR="00BD112C" w:rsidRPr="00FE687A" w:rsidRDefault="003A6019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687A">
              <w:rPr>
                <w:rFonts w:ascii="Times New Roman" w:hAnsi="Times New Roman" w:cs="Times New Roman"/>
              </w:rPr>
              <w:t>48,46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5DCEC807" w:rsidR="00BD112C" w:rsidRPr="00FE687A" w:rsidRDefault="003A6019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687A">
              <w:rPr>
                <w:rFonts w:ascii="Times New Roman" w:hAnsi="Times New Roman" w:cs="Times New Roman"/>
              </w:rPr>
              <w:t>431390,92</w:t>
            </w:r>
          </w:p>
        </w:tc>
      </w:tr>
      <w:tr w:rsidR="00C713F0" w:rsidRPr="00C713F0" w14:paraId="482FE29D" w14:textId="77777777" w:rsidTr="00C713F0">
        <w:trPr>
          <w:trHeight w:val="42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FE687A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E68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3F886C5A" w:rsidR="00C713F0" w:rsidRPr="00FE687A" w:rsidRDefault="003A6019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687A">
              <w:rPr>
                <w:rFonts w:ascii="Times New Roman" w:hAnsi="Times New Roman" w:cs="Times New Roman"/>
              </w:rPr>
              <w:t>2457263,57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784F3" w14:textId="77777777" w:rsidR="00E1458C" w:rsidRDefault="00E1458C" w:rsidP="0024553B">
      <w:pPr>
        <w:spacing w:after="0" w:line="240" w:lineRule="auto"/>
      </w:pPr>
      <w:r>
        <w:separator/>
      </w:r>
    </w:p>
  </w:endnote>
  <w:endnote w:type="continuationSeparator" w:id="0">
    <w:p w14:paraId="267F8DAC" w14:textId="77777777" w:rsidR="00E1458C" w:rsidRDefault="00E1458C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1EAA4" w14:textId="77777777" w:rsidR="00E1458C" w:rsidRDefault="00E1458C" w:rsidP="0024553B">
      <w:pPr>
        <w:spacing w:after="0" w:line="240" w:lineRule="auto"/>
      </w:pPr>
      <w:r>
        <w:separator/>
      </w:r>
    </w:p>
  </w:footnote>
  <w:footnote w:type="continuationSeparator" w:id="0">
    <w:p w14:paraId="79E8EC4E" w14:textId="77777777" w:rsidR="00E1458C" w:rsidRDefault="00E1458C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0E0CCE"/>
    <w:rsid w:val="001055A1"/>
    <w:rsid w:val="00181E00"/>
    <w:rsid w:val="001C1517"/>
    <w:rsid w:val="0020027D"/>
    <w:rsid w:val="00226C86"/>
    <w:rsid w:val="0024553B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A6019"/>
    <w:rsid w:val="003C1BE5"/>
    <w:rsid w:val="00435ED7"/>
    <w:rsid w:val="004365F6"/>
    <w:rsid w:val="00473ADE"/>
    <w:rsid w:val="004B382F"/>
    <w:rsid w:val="004C2B92"/>
    <w:rsid w:val="00590320"/>
    <w:rsid w:val="005C1443"/>
    <w:rsid w:val="005F6CE1"/>
    <w:rsid w:val="0060768B"/>
    <w:rsid w:val="0064650E"/>
    <w:rsid w:val="00656314"/>
    <w:rsid w:val="006A60C8"/>
    <w:rsid w:val="006C75C1"/>
    <w:rsid w:val="006E2794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F229E"/>
    <w:rsid w:val="009161C4"/>
    <w:rsid w:val="00923B15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AF5313"/>
    <w:rsid w:val="00B91D2D"/>
    <w:rsid w:val="00BD112C"/>
    <w:rsid w:val="00BE1FF8"/>
    <w:rsid w:val="00C15F77"/>
    <w:rsid w:val="00C35542"/>
    <w:rsid w:val="00C66353"/>
    <w:rsid w:val="00C713F0"/>
    <w:rsid w:val="00CA68EE"/>
    <w:rsid w:val="00CE4FB6"/>
    <w:rsid w:val="00D020DD"/>
    <w:rsid w:val="00D307DD"/>
    <w:rsid w:val="00D626B8"/>
    <w:rsid w:val="00D76333"/>
    <w:rsid w:val="00D80AD2"/>
    <w:rsid w:val="00D9243B"/>
    <w:rsid w:val="00D9323A"/>
    <w:rsid w:val="00DC0EBC"/>
    <w:rsid w:val="00DF3578"/>
    <w:rsid w:val="00E1458C"/>
    <w:rsid w:val="00FA72FC"/>
    <w:rsid w:val="00FE687A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2789</Words>
  <Characters>1590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2023-12-11T23:14:00Z</dcterms:created>
  <dcterms:modified xsi:type="dcterms:W3CDTF">2024-03-14T12:51:00Z</dcterms:modified>
</cp:coreProperties>
</file>