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12DF95BB" w:rsidR="002B72AC" w:rsidRPr="00083B4D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D9243B" w:rsidRPr="00D77A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D9243B" w:rsidRPr="00381432">
        <w:rPr>
          <w:rFonts w:ascii="Times New Roman" w:hAnsi="Times New Roman" w:cs="Times New Roman"/>
          <w:b/>
          <w:color w:val="000000"/>
          <w:sz w:val="24"/>
          <w:szCs w:val="24"/>
        </w:rPr>
        <w:t>чоловіків, які мають сексуальні стосунки з чоловіками (ЧСЧ)</w:t>
      </w:r>
      <w:r w:rsidR="00D9243B" w:rsidRPr="00D77A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9243B" w:rsidRPr="00083B4D">
        <w:rPr>
          <w:rFonts w:ascii="Times New Roman" w:hAnsi="Times New Roman" w:cs="Times New Roman"/>
          <w:b/>
          <w:color w:val="000000"/>
          <w:sz w:val="24"/>
          <w:szCs w:val="24"/>
        </w:rPr>
        <w:t>у </w:t>
      </w:r>
      <w:bookmarkStart w:id="0" w:name="_Hlk155803888"/>
      <w:r w:rsidR="00A33228" w:rsidRPr="00083B4D">
        <w:rPr>
          <w:rFonts w:ascii="Times New Roman" w:hAnsi="Times New Roman" w:cs="Times New Roman"/>
          <w:b/>
          <w:color w:val="000000"/>
          <w:sz w:val="24"/>
          <w:szCs w:val="24"/>
        </w:rPr>
        <w:t>Полтавській</w:t>
      </w:r>
      <w:bookmarkEnd w:id="0"/>
      <w:r w:rsidR="00D9243B" w:rsidRPr="00083B4D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083B4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083B4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083B4D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083B4D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083B4D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83B4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083B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083B4D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83B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083B4D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83B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083B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083B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083B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083B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083B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083B4D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83B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083B4D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083B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083B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14CD7E95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B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08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83B4D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083B4D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083B4D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D9243B" w:rsidRPr="00083B4D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чоловіків, які мають сексуальні стосунки з чоловіками (ЧСЧ) у </w:t>
      </w:r>
      <w:r w:rsidR="00A33228" w:rsidRPr="00083B4D">
        <w:rPr>
          <w:rFonts w:ascii="Times New Roman" w:hAnsi="Times New Roman" w:cs="Times New Roman"/>
          <w:color w:val="000000"/>
          <w:sz w:val="24"/>
          <w:szCs w:val="24"/>
        </w:rPr>
        <w:t>Полтавській</w:t>
      </w:r>
      <w:r w:rsidR="00D9243B" w:rsidRPr="00083B4D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083B4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29190079" w:rsidR="00AF3C4F" w:rsidRPr="00083B4D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B4D">
        <w:rPr>
          <w:rFonts w:ascii="Times New Roman" w:hAnsi="Times New Roman" w:cs="Times New Roman"/>
          <w:b/>
          <w:sz w:val="24"/>
          <w:szCs w:val="24"/>
        </w:rPr>
        <w:t xml:space="preserve">Ідентифікатор закупівлі: </w:t>
      </w:r>
      <w:r w:rsidR="00E63067" w:rsidRPr="00E63067">
        <w:rPr>
          <w:rFonts w:ascii="Times New Roman" w:hAnsi="Times New Roman" w:cs="Times New Roman"/>
          <w:sz w:val="24"/>
          <w:szCs w:val="24"/>
        </w:rPr>
        <w:t>UA-2024-03-14-010023-a</w:t>
      </w:r>
      <w:bookmarkStart w:id="1" w:name="_GoBack"/>
      <w:bookmarkEnd w:id="1"/>
    </w:p>
    <w:p w14:paraId="69BF2824" w14:textId="0FD536D7" w:rsidR="0024553B" w:rsidRPr="00083B4D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B4D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083B4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83B4D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083B4D">
        <w:rPr>
          <w:rFonts w:ascii="Times New Roman" w:hAnsi="Times New Roman" w:cs="Times New Roman"/>
          <w:sz w:val="24"/>
          <w:szCs w:val="24"/>
        </w:rPr>
        <w:br/>
      </w:r>
      <w:r w:rsidR="00A33228" w:rsidRPr="00083B4D">
        <w:rPr>
          <w:rFonts w:ascii="Times New Roman" w:hAnsi="Times New Roman" w:cs="Times New Roman"/>
          <w:sz w:val="24"/>
          <w:szCs w:val="24"/>
        </w:rPr>
        <w:t>458770,17</w:t>
      </w:r>
      <w:r w:rsidR="00C66353" w:rsidRPr="00083B4D">
        <w:t xml:space="preserve"> </w:t>
      </w:r>
      <w:r w:rsidR="007B5C52" w:rsidRPr="00083B4D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083B4D">
        <w:rPr>
          <w:rFonts w:ascii="Times New Roman" w:hAnsi="Times New Roman" w:cs="Times New Roman"/>
          <w:sz w:val="24"/>
          <w:szCs w:val="24"/>
        </w:rPr>
        <w:t>бе</w:t>
      </w:r>
      <w:r w:rsidR="00473ADE" w:rsidRPr="00083B4D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083B4D">
        <w:rPr>
          <w:rFonts w:ascii="Times New Roman" w:hAnsi="Times New Roman" w:cs="Times New Roman"/>
          <w:sz w:val="24"/>
          <w:szCs w:val="24"/>
        </w:rPr>
        <w:t>ПДВ</w:t>
      </w:r>
      <w:r w:rsidRPr="00083B4D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083B4D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083B4D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083B4D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083B4D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4717853D" w:rsidR="002B72AC" w:rsidRPr="00083B4D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083B4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083B4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bookmarkStart w:id="2" w:name="_Hlk155803919"/>
      <w:r w:rsidR="00A33228" w:rsidRPr="00083B4D">
        <w:rPr>
          <w:rFonts w:ascii="Times New Roman" w:hAnsi="Times New Roman" w:cs="Times New Roman"/>
          <w:sz w:val="24"/>
          <w:szCs w:val="24"/>
        </w:rPr>
        <w:t>458770,17</w:t>
      </w:r>
      <w:bookmarkEnd w:id="2"/>
      <w:r w:rsidR="00C66353" w:rsidRPr="00083B4D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083B4D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083B4D">
        <w:rPr>
          <w:rFonts w:ascii="Times New Roman" w:hAnsi="Times New Roman" w:cs="Times New Roman"/>
          <w:sz w:val="24"/>
          <w:szCs w:val="24"/>
        </w:rPr>
        <w:t>бе</w:t>
      </w:r>
      <w:r w:rsidR="00473ADE" w:rsidRPr="00083B4D">
        <w:rPr>
          <w:rFonts w:ascii="Times New Roman" w:hAnsi="Times New Roman" w:cs="Times New Roman"/>
          <w:sz w:val="24"/>
          <w:szCs w:val="24"/>
        </w:rPr>
        <w:t>з ПДВ</w:t>
      </w:r>
      <w:r w:rsidR="002C7992" w:rsidRPr="00083B4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9263153" w:rsidR="002C519E" w:rsidRPr="00083B4D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083B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083B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083B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083B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083B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083B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083B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083B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083B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083B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083B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083B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083B4D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B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083B4D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 w:rsidRPr="00083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083B4D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 w:rsidRPr="00083B4D">
        <w:rPr>
          <w:rFonts w:ascii="Times New Roman" w:hAnsi="Times New Roman" w:cs="Times New Roman"/>
          <w:sz w:val="24"/>
          <w:szCs w:val="24"/>
        </w:rPr>
        <w:t>31</w:t>
      </w:r>
      <w:r w:rsidR="00181E00" w:rsidRPr="00083B4D">
        <w:rPr>
          <w:rFonts w:ascii="Times New Roman" w:hAnsi="Times New Roman" w:cs="Times New Roman"/>
          <w:sz w:val="24"/>
          <w:szCs w:val="24"/>
        </w:rPr>
        <w:t>.12.202</w:t>
      </w:r>
      <w:r w:rsidR="00C713F0" w:rsidRPr="00083B4D">
        <w:rPr>
          <w:rFonts w:ascii="Times New Roman" w:hAnsi="Times New Roman" w:cs="Times New Roman"/>
          <w:sz w:val="24"/>
          <w:szCs w:val="24"/>
        </w:rPr>
        <w:t>4</w:t>
      </w:r>
      <w:r w:rsidR="00181E00" w:rsidRPr="00083B4D">
        <w:rPr>
          <w:rFonts w:ascii="Times New Roman" w:hAnsi="Times New Roman" w:cs="Times New Roman"/>
          <w:sz w:val="24"/>
          <w:szCs w:val="24"/>
        </w:rPr>
        <w:t xml:space="preserve"> року.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653"/>
        <w:gridCol w:w="1390"/>
        <w:gridCol w:w="2156"/>
      </w:tblGrid>
      <w:tr w:rsidR="00C713F0" w:rsidRPr="00083B4D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083B4D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083B4D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083B4D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083B4D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083B4D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083B4D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083B4D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B4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083B4D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B4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083B4D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B4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083B4D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B4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BD112C" w:rsidRPr="00083B4D" w14:paraId="52AA2A15" w14:textId="77777777" w:rsidTr="000D1CF1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BD112C" w:rsidRPr="00083B4D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B4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39760BC3" w:rsidR="00BD112C" w:rsidRPr="00083B4D" w:rsidRDefault="00A33228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B4D">
              <w:rPr>
                <w:rFonts w:ascii="Times New Roman" w:hAnsi="Times New Roman" w:cs="Times New Roman"/>
              </w:rPr>
              <w:t>7479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3F437043" w:rsidR="00BD112C" w:rsidRPr="00083B4D" w:rsidRDefault="00A33228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B4D">
              <w:rPr>
                <w:rFonts w:ascii="Times New Roman" w:hAnsi="Times New Roman" w:cs="Times New Roman"/>
              </w:rPr>
              <w:t>21,87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1BD0772D" w:rsidR="00BD112C" w:rsidRPr="00083B4D" w:rsidRDefault="00A33228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B4D">
              <w:rPr>
                <w:rFonts w:ascii="Times New Roman" w:hAnsi="Times New Roman" w:cs="Times New Roman"/>
              </w:rPr>
              <w:t>163565,73</w:t>
            </w:r>
          </w:p>
        </w:tc>
      </w:tr>
      <w:tr w:rsidR="00BD112C" w:rsidRPr="00083B4D" w14:paraId="10BD2655" w14:textId="77777777" w:rsidTr="000D1CF1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BD112C" w:rsidRPr="00083B4D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B4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083B4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31256F2B" w:rsidR="00BD112C" w:rsidRPr="00083B4D" w:rsidRDefault="00A33228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B4D">
              <w:rPr>
                <w:rFonts w:ascii="Times New Roman" w:hAnsi="Times New Roman" w:cs="Times New Roman"/>
              </w:rPr>
              <w:t>7479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5B3ED8A5" w:rsidR="00BD112C" w:rsidRPr="00083B4D" w:rsidRDefault="00A33228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B4D"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5F0A540A" w:rsidR="00BD112C" w:rsidRPr="00083B4D" w:rsidRDefault="00A33228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B4D">
              <w:rPr>
                <w:rFonts w:ascii="Times New Roman" w:hAnsi="Times New Roman" w:cs="Times New Roman"/>
              </w:rPr>
              <w:t>55494,18</w:t>
            </w:r>
          </w:p>
        </w:tc>
      </w:tr>
      <w:tr w:rsidR="00BD112C" w:rsidRPr="00083B4D" w14:paraId="6D241E4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BD112C" w:rsidRPr="00083B4D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B4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571023C2" w:rsidR="00BD112C" w:rsidRPr="00083B4D" w:rsidRDefault="00A33228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B4D">
              <w:rPr>
                <w:rFonts w:ascii="Times New Roman" w:hAnsi="Times New Roman" w:cs="Times New Roman"/>
              </w:rPr>
              <w:t>1662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3E2AC10D" w:rsidR="00BD112C" w:rsidRPr="00083B4D" w:rsidRDefault="00A33228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B4D">
              <w:rPr>
                <w:rFonts w:ascii="Times New Roman" w:hAnsi="Times New Roman" w:cs="Times New Roman"/>
              </w:rPr>
              <w:t>95,77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7BD20AEB" w:rsidR="00BD112C" w:rsidRPr="00083B4D" w:rsidRDefault="00A33228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B4D">
              <w:rPr>
                <w:rFonts w:ascii="Times New Roman" w:hAnsi="Times New Roman" w:cs="Times New Roman"/>
              </w:rPr>
              <w:t>159169,74</w:t>
            </w:r>
          </w:p>
        </w:tc>
      </w:tr>
      <w:tr w:rsidR="00BD112C" w:rsidRPr="00083B4D" w14:paraId="35EE788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BD112C" w:rsidRPr="00083B4D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B4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155E164F" w:rsidR="00BD112C" w:rsidRPr="00083B4D" w:rsidRDefault="00A33228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B4D">
              <w:rPr>
                <w:rFonts w:ascii="Times New Roman" w:hAnsi="Times New Roman" w:cs="Times New Roman"/>
              </w:rPr>
              <w:t>1662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017FC37D" w:rsidR="00BD112C" w:rsidRPr="00083B4D" w:rsidRDefault="00A33228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B4D">
              <w:rPr>
                <w:rFonts w:ascii="Times New Roman" w:hAnsi="Times New Roman" w:cs="Times New Roman"/>
              </w:rPr>
              <w:t>48,46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60FA86B8" w:rsidR="00BD112C" w:rsidRPr="00083B4D" w:rsidRDefault="00A33228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B4D">
              <w:rPr>
                <w:rFonts w:ascii="Times New Roman" w:hAnsi="Times New Roman" w:cs="Times New Roman"/>
              </w:rPr>
              <w:t>80540,52</w:t>
            </w:r>
          </w:p>
        </w:tc>
      </w:tr>
      <w:tr w:rsidR="00C713F0" w:rsidRPr="00083B4D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083B4D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83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2185D7B2" w:rsidR="00C713F0" w:rsidRPr="00083B4D" w:rsidRDefault="00A33228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B4D">
              <w:rPr>
                <w:rFonts w:ascii="Times New Roman" w:hAnsi="Times New Roman" w:cs="Times New Roman"/>
              </w:rPr>
              <w:t>458770,17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 w:rsidRPr="00083B4D">
        <w:rPr>
          <w:color w:val="000000"/>
          <w:sz w:val="22"/>
          <w:szCs w:val="22"/>
        </w:rPr>
        <w:t xml:space="preserve">*Операції з оплати </w:t>
      </w:r>
      <w:r w:rsidRPr="00083B4D"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 w:rsidRPr="00083B4D">
        <w:rPr>
          <w:color w:val="000000"/>
        </w:rPr>
        <w:t>субгрантів</w:t>
      </w:r>
      <w:proofErr w:type="spellEnd"/>
      <w:r w:rsidRPr="00083B4D">
        <w:rPr>
          <w:color w:val="000000"/>
        </w:rPr>
        <w:t>) Глобального</w:t>
      </w:r>
      <w:r>
        <w:rPr>
          <w:color w:val="000000"/>
        </w:rPr>
        <w:t xml:space="preserve">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0BCD9" w14:textId="77777777" w:rsidR="00E95F06" w:rsidRDefault="00E95F06" w:rsidP="0024553B">
      <w:pPr>
        <w:spacing w:after="0" w:line="240" w:lineRule="auto"/>
      </w:pPr>
      <w:r>
        <w:separator/>
      </w:r>
    </w:p>
  </w:endnote>
  <w:endnote w:type="continuationSeparator" w:id="0">
    <w:p w14:paraId="3C19F5A1" w14:textId="77777777" w:rsidR="00E95F06" w:rsidRDefault="00E95F06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C8829" w14:textId="77777777" w:rsidR="00E95F06" w:rsidRDefault="00E95F06" w:rsidP="0024553B">
      <w:pPr>
        <w:spacing w:after="0" w:line="240" w:lineRule="auto"/>
      </w:pPr>
      <w:r>
        <w:separator/>
      </w:r>
    </w:p>
  </w:footnote>
  <w:footnote w:type="continuationSeparator" w:id="0">
    <w:p w14:paraId="3D093672" w14:textId="77777777" w:rsidR="00E95F06" w:rsidRDefault="00E95F06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83B4D"/>
    <w:rsid w:val="00092D9B"/>
    <w:rsid w:val="000A7F02"/>
    <w:rsid w:val="000B6D9F"/>
    <w:rsid w:val="000C70A6"/>
    <w:rsid w:val="000E0CCE"/>
    <w:rsid w:val="001055A1"/>
    <w:rsid w:val="00181E00"/>
    <w:rsid w:val="001C1517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3228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D112C"/>
    <w:rsid w:val="00BE1FF8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E63067"/>
    <w:rsid w:val="00E95F06"/>
    <w:rsid w:val="00F00A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2788</Words>
  <Characters>1590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2023-12-11T23:14:00Z</dcterms:created>
  <dcterms:modified xsi:type="dcterms:W3CDTF">2024-03-14T13:38:00Z</dcterms:modified>
</cp:coreProperties>
</file>