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654A931" w:rsidR="002B72AC" w:rsidRPr="00042079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</w:t>
      </w:r>
      <w:r w:rsidR="00D9243B" w:rsidRPr="00042079">
        <w:rPr>
          <w:rFonts w:ascii="Times New Roman" w:hAnsi="Times New Roman" w:cs="Times New Roman"/>
          <w:b/>
          <w:color w:val="000000"/>
          <w:sz w:val="24"/>
          <w:szCs w:val="24"/>
        </w:rPr>
        <w:t>ику щодо інфікування ВІЛ чоловіків, які мають сексуальні стосунки з чоловіками (ЧСЧ) у </w:t>
      </w:r>
      <w:r w:rsidR="00140048" w:rsidRPr="00042079">
        <w:rPr>
          <w:rFonts w:ascii="Times New Roman" w:hAnsi="Times New Roman" w:cs="Times New Roman"/>
          <w:b/>
          <w:color w:val="000000"/>
          <w:sz w:val="24"/>
          <w:szCs w:val="24"/>
        </w:rPr>
        <w:t>Тернопільській</w:t>
      </w:r>
      <w:r w:rsidR="00D9243B" w:rsidRPr="00042079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04207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042079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042079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042079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042079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42079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042079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042079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042079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042079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ACC2AA2" w:rsidR="007B5C52" w:rsidRPr="00042079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0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04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2079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042079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042079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042079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140048" w:rsidRPr="00042079">
        <w:rPr>
          <w:rFonts w:ascii="Times New Roman" w:hAnsi="Times New Roman" w:cs="Times New Roman"/>
          <w:color w:val="000000"/>
          <w:sz w:val="24"/>
          <w:szCs w:val="24"/>
        </w:rPr>
        <w:t>Тернопільській</w:t>
      </w:r>
      <w:r w:rsidR="00D9243B" w:rsidRPr="00042079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04207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79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0420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2079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042079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042079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042079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042079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A6900BA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67DD" w:rsidRPr="00D667DD">
        <w:rPr>
          <w:rFonts w:ascii="Times New Roman" w:hAnsi="Times New Roman" w:cs="Times New Roman"/>
          <w:sz w:val="24"/>
          <w:szCs w:val="24"/>
        </w:rPr>
        <w:t>UA-2024-03-14-011840-a</w:t>
      </w:r>
      <w:bookmarkStart w:id="0" w:name="_GoBack"/>
      <w:bookmarkEnd w:id="0"/>
    </w:p>
    <w:p w14:paraId="69BF2824" w14:textId="7851DE3A" w:rsidR="0024553B" w:rsidRPr="00042079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79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420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2079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042079">
        <w:rPr>
          <w:rFonts w:ascii="Times New Roman" w:hAnsi="Times New Roman" w:cs="Times New Roman"/>
          <w:sz w:val="24"/>
          <w:szCs w:val="24"/>
        </w:rPr>
        <w:br/>
      </w:r>
      <w:r w:rsidR="00140048" w:rsidRPr="00042079">
        <w:rPr>
          <w:rFonts w:ascii="Times New Roman" w:hAnsi="Times New Roman" w:cs="Times New Roman"/>
          <w:sz w:val="24"/>
          <w:szCs w:val="24"/>
        </w:rPr>
        <w:t>311919,55</w:t>
      </w:r>
      <w:r w:rsidR="00C66353" w:rsidRPr="00042079">
        <w:t xml:space="preserve"> </w:t>
      </w:r>
      <w:r w:rsidR="007B5C52" w:rsidRPr="00042079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42079">
        <w:rPr>
          <w:rFonts w:ascii="Times New Roman" w:hAnsi="Times New Roman" w:cs="Times New Roman"/>
          <w:sz w:val="24"/>
          <w:szCs w:val="24"/>
        </w:rPr>
        <w:t>бе</w:t>
      </w:r>
      <w:r w:rsidR="00473ADE" w:rsidRPr="00042079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042079">
        <w:rPr>
          <w:rFonts w:ascii="Times New Roman" w:hAnsi="Times New Roman" w:cs="Times New Roman"/>
          <w:sz w:val="24"/>
          <w:szCs w:val="24"/>
        </w:rPr>
        <w:t>ПДВ</w:t>
      </w:r>
      <w:r w:rsidRPr="00042079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042079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042079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042079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42079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5ED4448" w:rsidR="002B72AC" w:rsidRPr="00042079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420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420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40048" w:rsidRPr="00042079">
        <w:rPr>
          <w:rFonts w:ascii="Times New Roman" w:hAnsi="Times New Roman" w:cs="Times New Roman"/>
          <w:sz w:val="24"/>
          <w:szCs w:val="24"/>
        </w:rPr>
        <w:t>311919,55</w:t>
      </w:r>
      <w:r w:rsidR="00C66353" w:rsidRPr="00042079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042079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42079">
        <w:rPr>
          <w:rFonts w:ascii="Times New Roman" w:hAnsi="Times New Roman" w:cs="Times New Roman"/>
          <w:sz w:val="24"/>
          <w:szCs w:val="24"/>
        </w:rPr>
        <w:t>бе</w:t>
      </w:r>
      <w:r w:rsidR="00473ADE" w:rsidRPr="00042079">
        <w:rPr>
          <w:rFonts w:ascii="Times New Roman" w:hAnsi="Times New Roman" w:cs="Times New Roman"/>
          <w:sz w:val="24"/>
          <w:szCs w:val="24"/>
        </w:rPr>
        <w:t>з ПДВ</w:t>
      </w:r>
      <w:r w:rsidR="002C7992" w:rsidRPr="000420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7EB2CB3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0420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0420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D1C1CB0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5085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AD02CFA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73DF5C6E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111208,95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1EDA0ED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5085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5A26F3EE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68EFB7D1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37730,7</w:t>
            </w:r>
            <w:r w:rsidR="00042079" w:rsidRPr="00042079">
              <w:rPr>
                <w:rFonts w:ascii="Times New Roman" w:hAnsi="Times New Roman" w:cs="Times New Roman"/>
              </w:rPr>
              <w:t>0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8ED7845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092919AC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02E010C3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108220,1</w:t>
            </w:r>
            <w:r w:rsidR="00042079" w:rsidRPr="00042079">
              <w:rPr>
                <w:rFonts w:ascii="Times New Roman" w:hAnsi="Times New Roman" w:cs="Times New Roman"/>
              </w:rPr>
              <w:t>0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F292510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5B883FCF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641E8BA4" w:rsidR="00BD112C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54759,8</w:t>
            </w:r>
            <w:r w:rsidR="00042079" w:rsidRPr="00042079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042079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42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345F98F7" w:rsidR="00C713F0" w:rsidRPr="00042079" w:rsidRDefault="0014004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9">
              <w:rPr>
                <w:rFonts w:ascii="Times New Roman" w:hAnsi="Times New Roman" w:cs="Times New Roman"/>
              </w:rPr>
              <w:t>311919,55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A82E" w14:textId="77777777" w:rsidR="00154CFD" w:rsidRDefault="00154CFD" w:rsidP="0024553B">
      <w:pPr>
        <w:spacing w:after="0" w:line="240" w:lineRule="auto"/>
      </w:pPr>
      <w:r>
        <w:separator/>
      </w:r>
    </w:p>
  </w:endnote>
  <w:endnote w:type="continuationSeparator" w:id="0">
    <w:p w14:paraId="724B043D" w14:textId="77777777" w:rsidR="00154CFD" w:rsidRDefault="00154CF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4840" w14:textId="77777777" w:rsidR="00154CFD" w:rsidRDefault="00154CFD" w:rsidP="0024553B">
      <w:pPr>
        <w:spacing w:after="0" w:line="240" w:lineRule="auto"/>
      </w:pPr>
      <w:r>
        <w:separator/>
      </w:r>
    </w:p>
  </w:footnote>
  <w:footnote w:type="continuationSeparator" w:id="0">
    <w:p w14:paraId="2342A012" w14:textId="77777777" w:rsidR="00154CFD" w:rsidRDefault="00154CF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2079"/>
    <w:rsid w:val="00092D9B"/>
    <w:rsid w:val="000A7F02"/>
    <w:rsid w:val="000B6D9F"/>
    <w:rsid w:val="000C70A6"/>
    <w:rsid w:val="000E0CCE"/>
    <w:rsid w:val="001055A1"/>
    <w:rsid w:val="00140048"/>
    <w:rsid w:val="00154CFD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1EA1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667DD"/>
    <w:rsid w:val="00D76333"/>
    <w:rsid w:val="00D80AD2"/>
    <w:rsid w:val="00D9243B"/>
    <w:rsid w:val="00D9323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2792</Words>
  <Characters>1592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2024-03-14T14:47:00Z</dcterms:modified>
</cp:coreProperties>
</file>