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7DF70806" w:rsidR="002B72AC" w:rsidRPr="00910DEF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br/>
        <w:t>(</w:t>
      </w:r>
      <w:r w:rsidR="00D9243B" w:rsidRPr="00D77A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Послуги профілактики ВІЛ серед групи підвищеного ризику щодо інфікування ВІЛ </w:t>
      </w:r>
      <w:r w:rsidR="00D9243B" w:rsidRPr="00381432">
        <w:rPr>
          <w:rFonts w:ascii="Times New Roman" w:hAnsi="Times New Roman" w:cs="Times New Roman"/>
          <w:b/>
          <w:color w:val="000000"/>
          <w:sz w:val="24"/>
          <w:szCs w:val="24"/>
        </w:rPr>
        <w:t>чоловіків, які мають сексуальні стосунки з чоловіками (ЧСЧ)</w:t>
      </w:r>
      <w:r w:rsidR="00D9243B" w:rsidRPr="00D77A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 </w:t>
      </w:r>
      <w:r w:rsidR="006C64E0" w:rsidRPr="00910DEF">
        <w:rPr>
          <w:rFonts w:ascii="Times New Roman" w:hAnsi="Times New Roman" w:cs="Times New Roman"/>
          <w:b/>
          <w:color w:val="000000"/>
          <w:sz w:val="24"/>
          <w:szCs w:val="24"/>
        </w:rPr>
        <w:t>Черкаській</w:t>
      </w:r>
      <w:r w:rsidR="00D9243B" w:rsidRPr="00910DEF">
        <w:rPr>
          <w:rFonts w:ascii="Times New Roman" w:hAnsi="Times New Roman" w:cs="Times New Roman"/>
          <w:b/>
          <w:color w:val="000000"/>
          <w:sz w:val="24"/>
          <w:szCs w:val="24"/>
        </w:rPr>
        <w:t> області</w:t>
      </w:r>
      <w:r w:rsidRPr="00910DEF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473ADE" w:rsidRPr="00910DEF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910DEF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910DEF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910DEF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910DEF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910DE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910DEF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910DE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910DEF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910DE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910DE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910DE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910DE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910DE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910DE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910DEF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910DE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910DEF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910DE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910DE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3D4F0CC3" w:rsidR="007B5C52" w:rsidRPr="00473ADE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0DE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910D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910DEF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910DEF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910DEF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 w:rsidR="00D9243B" w:rsidRPr="00910DEF">
        <w:rPr>
          <w:rFonts w:ascii="Times New Roman" w:hAnsi="Times New Roman" w:cs="Times New Roman"/>
          <w:color w:val="000000"/>
          <w:sz w:val="24"/>
          <w:szCs w:val="24"/>
        </w:rPr>
        <w:t>Послуги профілактики ВІЛ серед групи підвищеного ризику щодо інфікування ВІЛ чоловіків, які мають сексуальні стосунки з чоловіками (ЧСЧ) у </w:t>
      </w:r>
      <w:r w:rsidR="006C64E0" w:rsidRPr="00910DEF">
        <w:rPr>
          <w:rFonts w:ascii="Times New Roman" w:hAnsi="Times New Roman" w:cs="Times New Roman"/>
          <w:color w:val="000000"/>
          <w:sz w:val="24"/>
          <w:szCs w:val="24"/>
        </w:rPr>
        <w:t>Черкаській</w:t>
      </w:r>
      <w:r w:rsidR="00D9243B" w:rsidRPr="00910DEF">
        <w:rPr>
          <w:rFonts w:ascii="Times New Roman" w:hAnsi="Times New Roman" w:cs="Times New Roman"/>
          <w:color w:val="000000"/>
          <w:sz w:val="24"/>
          <w:szCs w:val="24"/>
        </w:rPr>
        <w:t> області</w:t>
      </w:r>
      <w:r w:rsidR="00C713F0" w:rsidRPr="00910DE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39F8B9AF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929E0" w:rsidRPr="000929E0">
        <w:rPr>
          <w:rFonts w:ascii="Times New Roman" w:hAnsi="Times New Roman" w:cs="Times New Roman"/>
          <w:sz w:val="24"/>
          <w:szCs w:val="24"/>
        </w:rPr>
        <w:t>UA-2024-03-15-008481-a</w:t>
      </w:r>
      <w:bookmarkStart w:id="0" w:name="_GoBack"/>
      <w:bookmarkEnd w:id="0"/>
    </w:p>
    <w:p w14:paraId="69BF2824" w14:textId="1AEB033C" w:rsidR="0024553B" w:rsidRPr="00910DEF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 xml:space="preserve">Очікувана </w:t>
      </w:r>
      <w:r w:rsidRPr="00910DEF">
        <w:rPr>
          <w:rFonts w:ascii="Times New Roman" w:hAnsi="Times New Roman" w:cs="Times New Roman"/>
          <w:b/>
          <w:sz w:val="24"/>
          <w:szCs w:val="24"/>
        </w:rPr>
        <w:t>вартість та обґрунтування очікуваної вартості предмета закупівлі</w:t>
      </w:r>
      <w:r w:rsidRPr="00910DE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10DEF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910DEF">
        <w:rPr>
          <w:rFonts w:ascii="Times New Roman" w:hAnsi="Times New Roman" w:cs="Times New Roman"/>
          <w:sz w:val="24"/>
          <w:szCs w:val="24"/>
        </w:rPr>
        <w:br/>
      </w:r>
      <w:r w:rsidR="006C64E0" w:rsidRPr="00910DEF">
        <w:rPr>
          <w:rFonts w:ascii="Times New Roman" w:hAnsi="Times New Roman" w:cs="Times New Roman"/>
          <w:sz w:val="24"/>
          <w:szCs w:val="24"/>
        </w:rPr>
        <w:t>505144,05</w:t>
      </w:r>
      <w:r w:rsidR="00C66353" w:rsidRPr="00910DEF">
        <w:t xml:space="preserve"> </w:t>
      </w:r>
      <w:r w:rsidR="007B5C52" w:rsidRPr="00910DEF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910DEF">
        <w:rPr>
          <w:rFonts w:ascii="Times New Roman" w:hAnsi="Times New Roman" w:cs="Times New Roman"/>
          <w:sz w:val="24"/>
          <w:szCs w:val="24"/>
        </w:rPr>
        <w:t>бе</w:t>
      </w:r>
      <w:r w:rsidR="00473ADE" w:rsidRPr="00910DEF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910DEF">
        <w:rPr>
          <w:rFonts w:ascii="Times New Roman" w:hAnsi="Times New Roman" w:cs="Times New Roman"/>
          <w:sz w:val="24"/>
          <w:szCs w:val="24"/>
        </w:rPr>
        <w:t>ПДВ</w:t>
      </w:r>
      <w:r w:rsidRPr="00910DEF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910DEF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910DEF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910DEF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910DEF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0CB5A330" w:rsidR="002B72AC" w:rsidRPr="00910DEF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910DE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910DE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6C64E0" w:rsidRPr="00910DEF">
        <w:rPr>
          <w:rFonts w:ascii="Times New Roman" w:hAnsi="Times New Roman" w:cs="Times New Roman"/>
          <w:sz w:val="24"/>
          <w:szCs w:val="24"/>
        </w:rPr>
        <w:t>505144,05</w:t>
      </w:r>
      <w:r w:rsidR="00C66353" w:rsidRPr="00910DEF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910DEF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910DEF">
        <w:rPr>
          <w:rFonts w:ascii="Times New Roman" w:hAnsi="Times New Roman" w:cs="Times New Roman"/>
          <w:sz w:val="24"/>
          <w:szCs w:val="24"/>
        </w:rPr>
        <w:t>бе</w:t>
      </w:r>
      <w:r w:rsidR="00473ADE" w:rsidRPr="00910DEF">
        <w:rPr>
          <w:rFonts w:ascii="Times New Roman" w:hAnsi="Times New Roman" w:cs="Times New Roman"/>
          <w:sz w:val="24"/>
          <w:szCs w:val="24"/>
        </w:rPr>
        <w:t>з ПДВ</w:t>
      </w:r>
      <w:r w:rsidR="002C7992" w:rsidRPr="00910DE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20F38524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910D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910D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910D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Глобального фонду для боротьби зі СНІДом, туберкульозом та малярією «</w:t>
      </w:r>
      <w:r w:rsidR="00C35542" w:rsidRPr="00910D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910D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згідно з Угодою про надання гранту між Державною установою: «Центр громадського здоров’я Міністерства </w:t>
      </w:r>
      <w:r w:rsidR="00C713F0" w:rsidRPr="00910DE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910D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910D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910D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910D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910D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910D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0"/>
        <w:gridCol w:w="2653"/>
        <w:gridCol w:w="1390"/>
        <w:gridCol w:w="2156"/>
      </w:tblGrid>
      <w:tr w:rsidR="00C713F0" w:rsidRPr="00C713F0" w14:paraId="0AB6AB01" w14:textId="77777777" w:rsidTr="00C713F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1DD9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Найменування позиції в межах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F5A61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Гранична</w:t>
            </w:r>
          </w:p>
          <w:p w14:paraId="2F2AFFA6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кількість одиниць послуг, в межах предмету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E56ED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Тариф, без ПДВ* грн.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990D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 послуг без ПДВ*, грн.</w:t>
            </w:r>
          </w:p>
        </w:tc>
      </w:tr>
      <w:tr w:rsidR="00C713F0" w:rsidRPr="00C713F0" w14:paraId="7A172BD2" w14:textId="77777777" w:rsidTr="00C713F0">
        <w:trPr>
          <w:trHeight w:val="3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AF47F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126948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5DAB07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6E409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</w:tr>
      <w:tr w:rsidR="00BD112C" w:rsidRPr="00C713F0" w14:paraId="52AA2A15" w14:textId="77777777" w:rsidTr="000D1CF1">
        <w:trPr>
          <w:trHeight w:val="6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90F79" w14:textId="77777777" w:rsidR="00BD112C" w:rsidRPr="00C713F0" w:rsidRDefault="00BD112C" w:rsidP="00BD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Надання цільових інформаційних, освітніх та комунікаційних послуг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37C49" w14:textId="2B77F5D7" w:rsidR="00BD112C" w:rsidRPr="00910DEF" w:rsidRDefault="006C64E0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0DEF">
              <w:rPr>
                <w:rFonts w:ascii="Times New Roman" w:hAnsi="Times New Roman" w:cs="Times New Roman"/>
              </w:rPr>
              <w:t>8235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3C281" w14:textId="3F06D62E" w:rsidR="00BD112C" w:rsidRPr="00910DEF" w:rsidRDefault="006C64E0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0DEF">
              <w:rPr>
                <w:rFonts w:ascii="Times New Roman" w:hAnsi="Times New Roman" w:cs="Times New Roman"/>
              </w:rPr>
              <w:t>21,87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99B5D" w14:textId="0F1BA896" w:rsidR="00BD112C" w:rsidRPr="00910DEF" w:rsidRDefault="006C64E0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0DEF">
              <w:rPr>
                <w:rFonts w:ascii="Times New Roman" w:hAnsi="Times New Roman" w:cs="Times New Roman"/>
              </w:rPr>
              <w:t>180099,45</w:t>
            </w:r>
          </w:p>
        </w:tc>
      </w:tr>
      <w:tr w:rsidR="00BD112C" w:rsidRPr="00C713F0" w14:paraId="10BD2655" w14:textId="77777777" w:rsidTr="000D1CF1">
        <w:trPr>
          <w:trHeight w:val="6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D45A9" w14:textId="77777777" w:rsidR="00BD112C" w:rsidRPr="00C713F0" w:rsidRDefault="00BD112C" w:rsidP="00BD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Розповсюдження шприців, голок, презервативів та </w:t>
            </w:r>
            <w:proofErr w:type="spellStart"/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лубрикантів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66306" w14:textId="25FE8CE9" w:rsidR="00BD112C" w:rsidRPr="00910DEF" w:rsidRDefault="006C64E0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0DEF">
              <w:rPr>
                <w:rFonts w:ascii="Times New Roman" w:hAnsi="Times New Roman" w:cs="Times New Roman"/>
              </w:rPr>
              <w:t>8235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1B5F9" w14:textId="0F00FFE0" w:rsidR="00BD112C" w:rsidRPr="00910DEF" w:rsidRDefault="006C64E0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0DEF">
              <w:rPr>
                <w:rFonts w:ascii="Times New Roman" w:hAnsi="Times New Roman" w:cs="Times New Roman"/>
              </w:rPr>
              <w:t>7,42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ECE4C" w14:textId="39478D12" w:rsidR="00BD112C" w:rsidRPr="00910DEF" w:rsidRDefault="006C64E0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0DEF">
              <w:rPr>
                <w:rFonts w:ascii="Times New Roman" w:hAnsi="Times New Roman" w:cs="Times New Roman"/>
              </w:rPr>
              <w:t>61103,7</w:t>
            </w:r>
            <w:r w:rsidR="00910DEF" w:rsidRPr="00910DEF">
              <w:rPr>
                <w:rFonts w:ascii="Times New Roman" w:hAnsi="Times New Roman" w:cs="Times New Roman"/>
              </w:rPr>
              <w:t>0</w:t>
            </w:r>
          </w:p>
        </w:tc>
      </w:tr>
      <w:tr w:rsidR="00BD112C" w:rsidRPr="00C713F0" w14:paraId="6D241E42" w14:textId="77777777" w:rsidTr="000D1CF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453EF" w14:textId="77777777" w:rsidR="00BD112C" w:rsidRPr="00C713F0" w:rsidRDefault="00BD112C" w:rsidP="00BD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Послуги тестування на ВІЛ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4D57C" w14:textId="43576571" w:rsidR="00BD112C" w:rsidRPr="00910DEF" w:rsidRDefault="006C64E0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0DEF">
              <w:rPr>
                <w:rFonts w:ascii="Times New Roman" w:hAnsi="Times New Roman" w:cs="Times New Roman"/>
              </w:rPr>
              <w:t>1830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ED1D5" w14:textId="204FEEA7" w:rsidR="00BD112C" w:rsidRPr="00910DEF" w:rsidRDefault="006C64E0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0DEF">
              <w:rPr>
                <w:rFonts w:ascii="Times New Roman" w:hAnsi="Times New Roman" w:cs="Times New Roman"/>
              </w:rPr>
              <w:t>95,77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4C5C6" w14:textId="08FBC0F6" w:rsidR="00BD112C" w:rsidRPr="00910DEF" w:rsidRDefault="006C64E0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0DEF">
              <w:rPr>
                <w:rFonts w:ascii="Times New Roman" w:hAnsi="Times New Roman" w:cs="Times New Roman"/>
              </w:rPr>
              <w:t>175259,1</w:t>
            </w:r>
            <w:r w:rsidR="00910DEF" w:rsidRPr="00910DEF">
              <w:rPr>
                <w:rFonts w:ascii="Times New Roman" w:hAnsi="Times New Roman" w:cs="Times New Roman"/>
              </w:rPr>
              <w:t>0</w:t>
            </w:r>
          </w:p>
        </w:tc>
      </w:tr>
      <w:tr w:rsidR="00BD112C" w:rsidRPr="00C713F0" w14:paraId="35EE7882" w14:textId="77777777" w:rsidTr="000D1CF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9C84F" w14:textId="77777777" w:rsidR="00BD112C" w:rsidRPr="00C713F0" w:rsidRDefault="00BD112C" w:rsidP="00BD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Скринінг на туберкульоз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63BC5" w14:textId="21614BAF" w:rsidR="00BD112C" w:rsidRPr="00910DEF" w:rsidRDefault="006C64E0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0DEF">
              <w:rPr>
                <w:rFonts w:ascii="Times New Roman" w:hAnsi="Times New Roman" w:cs="Times New Roman"/>
              </w:rPr>
              <w:t>1830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FA977" w14:textId="05172A67" w:rsidR="00BD112C" w:rsidRPr="00910DEF" w:rsidRDefault="006C64E0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0DEF">
              <w:rPr>
                <w:rFonts w:ascii="Times New Roman" w:hAnsi="Times New Roman" w:cs="Times New Roman"/>
              </w:rPr>
              <w:t>48,46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51D35" w14:textId="3D26538A" w:rsidR="00BD112C" w:rsidRPr="00910DEF" w:rsidRDefault="006C64E0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0DEF">
              <w:rPr>
                <w:rFonts w:ascii="Times New Roman" w:hAnsi="Times New Roman" w:cs="Times New Roman"/>
              </w:rPr>
              <w:t>88681,8</w:t>
            </w:r>
            <w:r w:rsidR="00910DEF" w:rsidRPr="00910DEF">
              <w:rPr>
                <w:rFonts w:ascii="Times New Roman" w:hAnsi="Times New Roman" w:cs="Times New Roman"/>
              </w:rPr>
              <w:t>0</w:t>
            </w:r>
          </w:p>
        </w:tc>
      </w:tr>
      <w:tr w:rsidR="00C713F0" w:rsidRPr="00C713F0" w14:paraId="482FE29D" w14:textId="77777777" w:rsidTr="00C713F0">
        <w:trPr>
          <w:trHeight w:val="420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1EF8A" w14:textId="77777777" w:rsidR="00C713F0" w:rsidRPr="00910DEF" w:rsidRDefault="00C713F0" w:rsidP="00C71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10D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вартість, грн. без ПДВ*: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F5295" w14:textId="18C51432" w:rsidR="00C713F0" w:rsidRPr="00910DEF" w:rsidRDefault="006C64E0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0DEF">
              <w:rPr>
                <w:rFonts w:ascii="Times New Roman" w:hAnsi="Times New Roman" w:cs="Times New Roman"/>
              </w:rPr>
              <w:t>505144,05</w:t>
            </w:r>
          </w:p>
        </w:tc>
      </w:tr>
    </w:tbl>
    <w:p w14:paraId="3E1B3E39" w14:textId="11DD02A2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684A0" w14:textId="77777777" w:rsidR="009851C4" w:rsidRDefault="009851C4" w:rsidP="0024553B">
      <w:pPr>
        <w:spacing w:after="0" w:line="240" w:lineRule="auto"/>
      </w:pPr>
      <w:r>
        <w:separator/>
      </w:r>
    </w:p>
  </w:endnote>
  <w:endnote w:type="continuationSeparator" w:id="0">
    <w:p w14:paraId="23A78B23" w14:textId="77777777" w:rsidR="009851C4" w:rsidRDefault="009851C4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B7B5B" w14:textId="77777777" w:rsidR="009851C4" w:rsidRDefault="009851C4" w:rsidP="0024553B">
      <w:pPr>
        <w:spacing w:after="0" w:line="240" w:lineRule="auto"/>
      </w:pPr>
      <w:r>
        <w:separator/>
      </w:r>
    </w:p>
  </w:footnote>
  <w:footnote w:type="continuationSeparator" w:id="0">
    <w:p w14:paraId="03403E37" w14:textId="77777777" w:rsidR="009851C4" w:rsidRDefault="009851C4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9E0"/>
    <w:rsid w:val="00092D9B"/>
    <w:rsid w:val="000A7F02"/>
    <w:rsid w:val="000B6D9F"/>
    <w:rsid w:val="000C70A6"/>
    <w:rsid w:val="000E0CCE"/>
    <w:rsid w:val="001055A1"/>
    <w:rsid w:val="00181E00"/>
    <w:rsid w:val="001C1517"/>
    <w:rsid w:val="0020027D"/>
    <w:rsid w:val="00226C86"/>
    <w:rsid w:val="0024553B"/>
    <w:rsid w:val="00271558"/>
    <w:rsid w:val="002B6E58"/>
    <w:rsid w:val="002B72AC"/>
    <w:rsid w:val="002C519E"/>
    <w:rsid w:val="002C7992"/>
    <w:rsid w:val="002D69A6"/>
    <w:rsid w:val="002E2676"/>
    <w:rsid w:val="00317E8E"/>
    <w:rsid w:val="00321499"/>
    <w:rsid w:val="003552E8"/>
    <w:rsid w:val="00366514"/>
    <w:rsid w:val="00393926"/>
    <w:rsid w:val="003C1BE5"/>
    <w:rsid w:val="004365F6"/>
    <w:rsid w:val="00473ADE"/>
    <w:rsid w:val="004B382F"/>
    <w:rsid w:val="004C2B92"/>
    <w:rsid w:val="00590320"/>
    <w:rsid w:val="005C1443"/>
    <w:rsid w:val="005F6CE1"/>
    <w:rsid w:val="0060768B"/>
    <w:rsid w:val="0064650E"/>
    <w:rsid w:val="00656314"/>
    <w:rsid w:val="006A60C8"/>
    <w:rsid w:val="006C64E0"/>
    <w:rsid w:val="006C75C1"/>
    <w:rsid w:val="006E2794"/>
    <w:rsid w:val="00741028"/>
    <w:rsid w:val="007622E0"/>
    <w:rsid w:val="007A3A89"/>
    <w:rsid w:val="007B5C52"/>
    <w:rsid w:val="007D1DFC"/>
    <w:rsid w:val="007E3ED6"/>
    <w:rsid w:val="007E4500"/>
    <w:rsid w:val="0084332E"/>
    <w:rsid w:val="00870D0C"/>
    <w:rsid w:val="008F229E"/>
    <w:rsid w:val="00910DEF"/>
    <w:rsid w:val="009161C4"/>
    <w:rsid w:val="00923B15"/>
    <w:rsid w:val="009443DC"/>
    <w:rsid w:val="00944E85"/>
    <w:rsid w:val="0095518A"/>
    <w:rsid w:val="009851C4"/>
    <w:rsid w:val="0099228C"/>
    <w:rsid w:val="009A7880"/>
    <w:rsid w:val="009B4C99"/>
    <w:rsid w:val="00A37D2C"/>
    <w:rsid w:val="00A52318"/>
    <w:rsid w:val="00A71EB1"/>
    <w:rsid w:val="00A77088"/>
    <w:rsid w:val="00A775EB"/>
    <w:rsid w:val="00AA0EA1"/>
    <w:rsid w:val="00AA2899"/>
    <w:rsid w:val="00AC1C0E"/>
    <w:rsid w:val="00AF3C4F"/>
    <w:rsid w:val="00B91D2D"/>
    <w:rsid w:val="00BD112C"/>
    <w:rsid w:val="00BE1FF8"/>
    <w:rsid w:val="00C15F77"/>
    <w:rsid w:val="00C35542"/>
    <w:rsid w:val="00C66353"/>
    <w:rsid w:val="00C713F0"/>
    <w:rsid w:val="00CA68EE"/>
    <w:rsid w:val="00CE4FB6"/>
    <w:rsid w:val="00D020DD"/>
    <w:rsid w:val="00D307DD"/>
    <w:rsid w:val="00D626B8"/>
    <w:rsid w:val="00D76333"/>
    <w:rsid w:val="00D773D3"/>
    <w:rsid w:val="00D80AD2"/>
    <w:rsid w:val="00D9243B"/>
    <w:rsid w:val="00D9323A"/>
    <w:rsid w:val="00DC0EBC"/>
    <w:rsid w:val="00DF3578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2787</Words>
  <Characters>1589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4</cp:revision>
  <dcterms:created xsi:type="dcterms:W3CDTF">2023-12-11T23:14:00Z</dcterms:created>
  <dcterms:modified xsi:type="dcterms:W3CDTF">2024-03-15T12:41:00Z</dcterms:modified>
</cp:coreProperties>
</file>