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4A0DA9A" w:rsidR="002B72AC" w:rsidRPr="009C79C5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4C61F9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м. Києві</w:t>
      </w:r>
      <w:r w:rsidR="001C782D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9C79C5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9C79C5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9C79C5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C79C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9C79C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9C79C5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9C79C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  <w:bookmarkStart w:id="0" w:name="_GoBack"/>
      <w:bookmarkEnd w:id="0"/>
    </w:p>
    <w:p w14:paraId="13345633" w14:textId="7E6D6A54" w:rsidR="002B72AC" w:rsidRPr="009C79C5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86653E1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9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9C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C79C5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9C79C5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9C79C5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4C61F9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м. Києві</w:t>
      </w:r>
      <w:r w:rsidR="001C782D" w:rsidRPr="009C79C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9C79C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8F01E8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3E3" w:rsidRPr="00F423E3">
        <w:rPr>
          <w:rFonts w:ascii="Times New Roman" w:hAnsi="Times New Roman" w:cs="Times New Roman"/>
          <w:sz w:val="24"/>
          <w:szCs w:val="24"/>
        </w:rPr>
        <w:t>UA-2024-03-23-000349-a</w:t>
      </w:r>
    </w:p>
    <w:p w14:paraId="69BF2824" w14:textId="44DD85D9" w:rsidR="0024553B" w:rsidRPr="009C79C5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C5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9C7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9C5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9C79C5">
        <w:rPr>
          <w:rFonts w:ascii="Times New Roman" w:hAnsi="Times New Roman" w:cs="Times New Roman"/>
          <w:sz w:val="24"/>
          <w:szCs w:val="24"/>
        </w:rPr>
        <w:br/>
      </w:r>
      <w:bookmarkStart w:id="1" w:name="_Hlk158564853"/>
      <w:r w:rsidR="004C61F9" w:rsidRPr="009C79C5">
        <w:rPr>
          <w:rFonts w:ascii="Times New Roman" w:hAnsi="Times New Roman" w:cs="Times New Roman"/>
          <w:sz w:val="24"/>
          <w:szCs w:val="24"/>
        </w:rPr>
        <w:t>11132571,97</w:t>
      </w:r>
      <w:bookmarkEnd w:id="1"/>
      <w:r w:rsidR="00C66353" w:rsidRPr="009C79C5">
        <w:t xml:space="preserve"> </w:t>
      </w:r>
      <w:r w:rsidR="007B5C52" w:rsidRPr="009C79C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C79C5">
        <w:rPr>
          <w:rFonts w:ascii="Times New Roman" w:hAnsi="Times New Roman" w:cs="Times New Roman"/>
          <w:sz w:val="24"/>
          <w:szCs w:val="24"/>
        </w:rPr>
        <w:t>бе</w:t>
      </w:r>
      <w:r w:rsidR="00473ADE" w:rsidRPr="009C79C5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9C79C5">
        <w:rPr>
          <w:rFonts w:ascii="Times New Roman" w:hAnsi="Times New Roman" w:cs="Times New Roman"/>
          <w:sz w:val="24"/>
          <w:szCs w:val="24"/>
        </w:rPr>
        <w:t>ПДВ</w:t>
      </w:r>
      <w:r w:rsidRPr="009C79C5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9C79C5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9C79C5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9C79C5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9C79C5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</w:t>
      </w:r>
      <w:bookmarkStart w:id="2" w:name="_Hlk158564839"/>
      <w:r w:rsidR="004B382F" w:rsidRPr="009C79C5">
        <w:rPr>
          <w:rFonts w:ascii="Times New Roman" w:hAnsi="Times New Roman" w:cs="Times New Roman"/>
          <w:color w:val="000000"/>
          <w:sz w:val="24"/>
          <w:szCs w:val="24"/>
        </w:rPr>
        <w:t>України від 17 серпня 2023 № 1472 (далі - Наказ № 1681)</w:t>
      </w:r>
    </w:p>
    <w:p w14:paraId="00B0AB3A" w14:textId="0D38BC3B" w:rsidR="002B72AC" w:rsidRPr="009C79C5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C7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9C79C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C61F9" w:rsidRPr="009C79C5">
        <w:rPr>
          <w:rFonts w:ascii="Times New Roman" w:hAnsi="Times New Roman" w:cs="Times New Roman"/>
          <w:sz w:val="24"/>
          <w:szCs w:val="24"/>
        </w:rPr>
        <w:t>11132571,97</w:t>
      </w:r>
      <w:r w:rsidR="00C66353" w:rsidRPr="009C79C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9C79C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C79C5">
        <w:rPr>
          <w:rFonts w:ascii="Times New Roman" w:hAnsi="Times New Roman" w:cs="Times New Roman"/>
          <w:sz w:val="24"/>
          <w:szCs w:val="24"/>
        </w:rPr>
        <w:t>бе</w:t>
      </w:r>
      <w:r w:rsidR="00473ADE" w:rsidRPr="009C79C5">
        <w:rPr>
          <w:rFonts w:ascii="Times New Roman" w:hAnsi="Times New Roman" w:cs="Times New Roman"/>
          <w:sz w:val="24"/>
          <w:szCs w:val="24"/>
        </w:rPr>
        <w:t>з ПДВ</w:t>
      </w:r>
      <w:r w:rsidR="002C7992" w:rsidRPr="009C79C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DEE9080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9C79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9C79C5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9C79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9C79C5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9C5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02ADF469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4AFAB351" w:rsidR="00E2328E" w:rsidRPr="009C79C5" w:rsidRDefault="004C61F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52BF6537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1649198,12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40F64913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288E8F35" w:rsidR="00E2328E" w:rsidRPr="009C79C5" w:rsidRDefault="004C61F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352AE58C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1649235,51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F5F7347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4E0849FF" w:rsidR="00E2328E" w:rsidRPr="009C79C5" w:rsidRDefault="004C61F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3ECB4B2B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1649235,51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41DDDD05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6BEDB78E" w:rsidR="00E2328E" w:rsidRPr="009C79C5" w:rsidRDefault="004C61F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26372E70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1649235,51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5BB7A6BA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532519EC" w:rsidR="00E2328E" w:rsidRPr="009C79C5" w:rsidRDefault="004C61F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6A7C4D40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1649235,51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777354EF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7920F5A5" w:rsidR="00E2328E" w:rsidRPr="009C79C5" w:rsidRDefault="004C61F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1AE1C0DB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1649235,51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2405B4A2" w:rsidR="00E2328E" w:rsidRPr="009C79C5" w:rsidRDefault="004C61F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9C79C5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464ECE29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9895375,67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9C79C5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9C5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5407CECF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4B7AB3BE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742A62E7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206203,9</w:t>
            </w:r>
            <w:r w:rsidR="009C79C5" w:rsidRPr="009C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6CA82E4B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03BA5AD4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12C4FF38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206198,48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56054B15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AEE400D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03E0BCED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206198,48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3616015D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0AEFCF70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5F41225D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206198,48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60FC0DD7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69396553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2F68DAF7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206198,48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D416D4C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0DE2280D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2AC36C2E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206198,48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28EE552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9C79C5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921210C" w:rsidR="00E2328E" w:rsidRPr="009C79C5" w:rsidRDefault="004C61F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1237196,3</w:t>
            </w:r>
            <w:r w:rsidR="009C79C5" w:rsidRPr="009C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9C79C5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DCDBAB3" w:rsidR="001C782D" w:rsidRPr="009C79C5" w:rsidRDefault="004C61F9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5">
              <w:rPr>
                <w:rFonts w:ascii="Times New Roman" w:hAnsi="Times New Roman" w:cs="Times New Roman"/>
                <w:sz w:val="24"/>
                <w:szCs w:val="24"/>
              </w:rPr>
              <w:t>11132571,97</w:t>
            </w:r>
            <w:r w:rsidR="001C782D" w:rsidRPr="009C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2463E" w14:textId="77777777" w:rsidR="00A5146D" w:rsidRDefault="00A5146D" w:rsidP="0024553B">
      <w:pPr>
        <w:spacing w:after="0" w:line="240" w:lineRule="auto"/>
      </w:pPr>
      <w:r>
        <w:separator/>
      </w:r>
    </w:p>
  </w:endnote>
  <w:endnote w:type="continuationSeparator" w:id="0">
    <w:p w14:paraId="697A9159" w14:textId="77777777" w:rsidR="00A5146D" w:rsidRDefault="00A5146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A97A" w14:textId="77777777" w:rsidR="00A5146D" w:rsidRDefault="00A5146D" w:rsidP="0024553B">
      <w:pPr>
        <w:spacing w:after="0" w:line="240" w:lineRule="auto"/>
      </w:pPr>
      <w:r>
        <w:separator/>
      </w:r>
    </w:p>
  </w:footnote>
  <w:footnote w:type="continuationSeparator" w:id="0">
    <w:p w14:paraId="653103B1" w14:textId="77777777" w:rsidR="00A5146D" w:rsidRDefault="00A5146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4C61F9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9C79C5"/>
    <w:rsid w:val="00A37D2C"/>
    <w:rsid w:val="00A5146D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423E3"/>
    <w:rsid w:val="00FA72FC"/>
    <w:rsid w:val="00FD2D34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3214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2024-03-23T13:19:00Z</cp:lastPrinted>
  <dcterms:created xsi:type="dcterms:W3CDTF">2023-12-11T23:28:00Z</dcterms:created>
  <dcterms:modified xsi:type="dcterms:W3CDTF">2024-03-23T13:19:00Z</dcterms:modified>
</cp:coreProperties>
</file>