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842EF04" w:rsidR="002B72AC" w:rsidRPr="006A010C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556AAC"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Львівській</w:t>
      </w:r>
      <w:r w:rsidR="001C782D"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6A010C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A010C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A010C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A010C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A010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A010C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A010C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A010C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0E4D6731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01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A0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A010C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6A010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6A010C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556AAC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Львівській</w:t>
      </w:r>
      <w:r w:rsidR="001C782D" w:rsidRPr="006A010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3ED6344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784F" w:rsidRPr="00CB784F">
        <w:rPr>
          <w:rFonts w:ascii="Times New Roman" w:hAnsi="Times New Roman" w:cs="Times New Roman"/>
          <w:sz w:val="24"/>
          <w:szCs w:val="24"/>
        </w:rPr>
        <w:t>UA-2024-03-23-000384-a</w:t>
      </w:r>
      <w:bookmarkStart w:id="0" w:name="_GoBack"/>
      <w:bookmarkEnd w:id="0"/>
    </w:p>
    <w:p w14:paraId="69BF2824" w14:textId="25C06BF4" w:rsidR="0024553B" w:rsidRPr="006A010C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10C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6A010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010C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A010C">
        <w:rPr>
          <w:rFonts w:ascii="Times New Roman" w:hAnsi="Times New Roman" w:cs="Times New Roman"/>
          <w:sz w:val="24"/>
          <w:szCs w:val="24"/>
        </w:rPr>
        <w:br/>
      </w:r>
      <w:r w:rsidR="00556AAC" w:rsidRPr="006A010C">
        <w:rPr>
          <w:rFonts w:ascii="Times New Roman" w:hAnsi="Times New Roman" w:cs="Times New Roman"/>
          <w:sz w:val="24"/>
          <w:szCs w:val="24"/>
        </w:rPr>
        <w:t>1284594,35</w:t>
      </w:r>
      <w:r w:rsidR="00C66353" w:rsidRPr="006A010C">
        <w:t xml:space="preserve"> </w:t>
      </w:r>
      <w:r w:rsidR="007B5C52" w:rsidRPr="006A010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A010C">
        <w:rPr>
          <w:rFonts w:ascii="Times New Roman" w:hAnsi="Times New Roman" w:cs="Times New Roman"/>
          <w:sz w:val="24"/>
          <w:szCs w:val="24"/>
        </w:rPr>
        <w:t>бе</w:t>
      </w:r>
      <w:r w:rsidR="00473ADE" w:rsidRPr="006A010C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6A010C">
        <w:rPr>
          <w:rFonts w:ascii="Times New Roman" w:hAnsi="Times New Roman" w:cs="Times New Roman"/>
          <w:sz w:val="24"/>
          <w:szCs w:val="24"/>
        </w:rPr>
        <w:t>ПДВ</w:t>
      </w:r>
      <w:r w:rsidRPr="006A010C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6A010C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6A010C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6A010C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6A010C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7AE5EB4" w:rsidR="002B72AC" w:rsidRPr="006A010C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A010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A01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556AAC" w:rsidRPr="006A010C">
        <w:rPr>
          <w:rFonts w:ascii="Times New Roman" w:hAnsi="Times New Roman" w:cs="Times New Roman"/>
          <w:sz w:val="24"/>
          <w:szCs w:val="24"/>
        </w:rPr>
        <w:t>1284594,35</w:t>
      </w:r>
      <w:r w:rsidR="00C66353" w:rsidRPr="006A010C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6A010C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6A010C">
        <w:rPr>
          <w:rFonts w:ascii="Times New Roman" w:hAnsi="Times New Roman" w:cs="Times New Roman"/>
          <w:sz w:val="24"/>
          <w:szCs w:val="24"/>
        </w:rPr>
        <w:t>бе</w:t>
      </w:r>
      <w:r w:rsidR="00473ADE" w:rsidRPr="006A010C">
        <w:rPr>
          <w:rFonts w:ascii="Times New Roman" w:hAnsi="Times New Roman" w:cs="Times New Roman"/>
          <w:sz w:val="24"/>
          <w:szCs w:val="24"/>
        </w:rPr>
        <w:t>з ПДВ</w:t>
      </w:r>
      <w:r w:rsidR="002C7992" w:rsidRPr="006A010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3A69DADC" w:rsidR="002C519E" w:rsidRPr="006A010C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6A010C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__________ року</w:t>
      </w:r>
      <w:r w:rsidR="00473ADE" w:rsidRPr="006A01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10C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6A010C">
        <w:rPr>
          <w:rFonts w:ascii="Times New Roman" w:hAnsi="Times New Roman" w:cs="Times New Roman"/>
          <w:b/>
          <w:sz w:val="24"/>
          <w:szCs w:val="24"/>
        </w:rPr>
        <w:t>очікуваної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 xml:space="preserve">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6A010C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1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6A010C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10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6A010C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10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6A010C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10C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25A9BE42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62CB009D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7008CAE5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176432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746B643D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53692519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29A32F4D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176436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06367578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22B7311A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4C538955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176436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6576FB82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7A985490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0EB8C76F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176436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0BDDF28E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79D0CDF2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457E86F8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176436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3C8AE901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088D39ED" w:rsidR="00E2328E" w:rsidRPr="006A010C" w:rsidRDefault="00556AAC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5ABFBEC1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176436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34116516" w:rsidR="00E2328E" w:rsidRPr="006A010C" w:rsidRDefault="00556AAC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6A010C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423F7558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1058612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6A010C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10C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478AF41A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255A2E7B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76175C4E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37664,55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3AC4B931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5120ACD0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3529D229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37663,56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58BA3406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28334153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0E75280B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37663,56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6BC67B96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1896456B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3F608407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37663,56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23209936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71572CE6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001D2C8D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37663,56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593B319E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3341F3C3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72A319CC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37663,56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65ED4726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6A010C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04393885" w:rsidR="00E2328E" w:rsidRPr="006A010C" w:rsidRDefault="00556AAC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225982,35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6A010C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176C5B43" w:rsidR="001C782D" w:rsidRPr="006A010C" w:rsidRDefault="00556AAC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0C">
              <w:rPr>
                <w:rFonts w:ascii="Times New Roman" w:hAnsi="Times New Roman" w:cs="Times New Roman"/>
                <w:sz w:val="24"/>
                <w:szCs w:val="24"/>
              </w:rPr>
              <w:t>1284594,35</w:t>
            </w:r>
            <w:r w:rsidR="001C782D" w:rsidRPr="006A0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E95CF" w14:textId="77777777" w:rsidR="00BF5890" w:rsidRDefault="00BF5890" w:rsidP="0024553B">
      <w:pPr>
        <w:spacing w:after="0" w:line="240" w:lineRule="auto"/>
      </w:pPr>
      <w:r>
        <w:separator/>
      </w:r>
    </w:p>
  </w:endnote>
  <w:endnote w:type="continuationSeparator" w:id="0">
    <w:p w14:paraId="389E9597" w14:textId="77777777" w:rsidR="00BF5890" w:rsidRDefault="00BF5890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49402" w14:textId="77777777" w:rsidR="00BF5890" w:rsidRDefault="00BF5890" w:rsidP="0024553B">
      <w:pPr>
        <w:spacing w:after="0" w:line="240" w:lineRule="auto"/>
      </w:pPr>
      <w:r>
        <w:separator/>
      </w:r>
    </w:p>
  </w:footnote>
  <w:footnote w:type="continuationSeparator" w:id="0">
    <w:p w14:paraId="3D0B2EFF" w14:textId="77777777" w:rsidR="00BF5890" w:rsidRDefault="00BF5890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56AAC"/>
    <w:rsid w:val="00590320"/>
    <w:rsid w:val="005C1443"/>
    <w:rsid w:val="005F6CE1"/>
    <w:rsid w:val="0060472E"/>
    <w:rsid w:val="0060768B"/>
    <w:rsid w:val="0064650E"/>
    <w:rsid w:val="00656314"/>
    <w:rsid w:val="006A010C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B7D01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BF5890"/>
    <w:rsid w:val="00C15F77"/>
    <w:rsid w:val="00C35542"/>
    <w:rsid w:val="00C66353"/>
    <w:rsid w:val="00C713F0"/>
    <w:rsid w:val="00CA68EE"/>
    <w:rsid w:val="00CB784F"/>
    <w:rsid w:val="00CC140D"/>
    <w:rsid w:val="00CE4FB6"/>
    <w:rsid w:val="00D020DD"/>
    <w:rsid w:val="00D307DD"/>
    <w:rsid w:val="00D626B8"/>
    <w:rsid w:val="00D76333"/>
    <w:rsid w:val="00D80AD2"/>
    <w:rsid w:val="00D9243B"/>
    <w:rsid w:val="00D9323A"/>
    <w:rsid w:val="00DC0D79"/>
    <w:rsid w:val="00DC0EBC"/>
    <w:rsid w:val="00DF3578"/>
    <w:rsid w:val="00E2328E"/>
    <w:rsid w:val="00E2616F"/>
    <w:rsid w:val="00EF4250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3183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2023-12-11T23:28:00Z</dcterms:created>
  <dcterms:modified xsi:type="dcterms:W3CDTF">2024-03-23T14:12:00Z</dcterms:modified>
</cp:coreProperties>
</file>