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D0294FA" w:rsidR="002B72AC" w:rsidRPr="00231663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</w:t>
      </w:r>
      <w:r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охорони здоров’я різні </w:t>
      </w:r>
      <w:r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6E4C1B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Чернівецькій</w:t>
      </w:r>
      <w:r w:rsidR="001C782D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3166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3166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B17C414" w14:textId="77777777" w:rsidR="001C1517" w:rsidRPr="0023166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166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3166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3166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3166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31663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33D7399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6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31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31663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231663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23166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bookmarkStart w:id="1" w:name="_Hlk162536027"/>
      <w:r w:rsidR="006E4C1B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Чернівецькій</w:t>
      </w:r>
      <w:bookmarkEnd w:id="1"/>
      <w:r w:rsidR="001C782D" w:rsidRPr="0023166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3052A8F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7AF7" w:rsidRPr="00997AF7">
        <w:rPr>
          <w:rFonts w:ascii="Times New Roman" w:hAnsi="Times New Roman" w:cs="Times New Roman"/>
          <w:sz w:val="24"/>
          <w:szCs w:val="24"/>
        </w:rPr>
        <w:t>UA-2024-03-29-008784-a</w:t>
      </w:r>
    </w:p>
    <w:p w14:paraId="69BF2824" w14:textId="2059C1FA" w:rsidR="0024553B" w:rsidRPr="0023166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66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316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1663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231663">
        <w:rPr>
          <w:rFonts w:ascii="Times New Roman" w:hAnsi="Times New Roman" w:cs="Times New Roman"/>
          <w:sz w:val="24"/>
          <w:szCs w:val="24"/>
        </w:rPr>
        <w:br/>
      </w:r>
      <w:bookmarkStart w:id="2" w:name="_Hlk162536073"/>
      <w:r w:rsidR="006E4C1B" w:rsidRPr="00231663">
        <w:rPr>
          <w:rFonts w:ascii="Times New Roman" w:hAnsi="Times New Roman" w:cs="Times New Roman"/>
          <w:sz w:val="24"/>
          <w:szCs w:val="24"/>
        </w:rPr>
        <w:t>302366,41</w:t>
      </w:r>
      <w:r w:rsidR="00C66353" w:rsidRPr="00231663">
        <w:t xml:space="preserve"> </w:t>
      </w:r>
      <w:bookmarkEnd w:id="2"/>
      <w:r w:rsidR="007B5C52" w:rsidRPr="0023166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31663">
        <w:rPr>
          <w:rFonts w:ascii="Times New Roman" w:hAnsi="Times New Roman" w:cs="Times New Roman"/>
          <w:sz w:val="24"/>
          <w:szCs w:val="24"/>
        </w:rPr>
        <w:t>бе</w:t>
      </w:r>
      <w:r w:rsidR="00473ADE" w:rsidRPr="0023166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231663">
        <w:rPr>
          <w:rFonts w:ascii="Times New Roman" w:hAnsi="Times New Roman" w:cs="Times New Roman"/>
          <w:sz w:val="24"/>
          <w:szCs w:val="24"/>
        </w:rPr>
        <w:t>ПДВ</w:t>
      </w:r>
      <w:r w:rsidRPr="0023166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23166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23166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231663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231663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9E464DE" w:rsidR="002B72AC" w:rsidRPr="00231663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3166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3166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E4C1B" w:rsidRPr="00231663">
        <w:rPr>
          <w:rFonts w:ascii="Times New Roman" w:hAnsi="Times New Roman" w:cs="Times New Roman"/>
          <w:sz w:val="24"/>
          <w:szCs w:val="24"/>
        </w:rPr>
        <w:t>302366,41</w:t>
      </w:r>
      <w:r w:rsidR="00C66353" w:rsidRPr="0023166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23166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31663">
        <w:rPr>
          <w:rFonts w:ascii="Times New Roman" w:hAnsi="Times New Roman" w:cs="Times New Roman"/>
          <w:sz w:val="24"/>
          <w:szCs w:val="24"/>
        </w:rPr>
        <w:t>бе</w:t>
      </w:r>
      <w:r w:rsidR="00473ADE" w:rsidRPr="00231663">
        <w:rPr>
          <w:rFonts w:ascii="Times New Roman" w:hAnsi="Times New Roman" w:cs="Times New Roman"/>
          <w:sz w:val="24"/>
          <w:szCs w:val="24"/>
        </w:rPr>
        <w:t>з ПДВ</w:t>
      </w:r>
      <w:r w:rsidR="002C7992" w:rsidRPr="0023166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F501483" w:rsidR="002C519E" w:rsidRPr="00231663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23166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231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Pr="0047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231663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231663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231663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231663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231663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6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231663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6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231663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663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60CEC8BC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6D698D4B" w:rsidR="00E2328E" w:rsidRPr="00231663" w:rsidRDefault="006E4C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EC36F19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42784,76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778C3C18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12C5192E" w:rsidR="00E2328E" w:rsidRPr="00231663" w:rsidRDefault="006E4C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E6506D7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42785,73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F654C8A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44985256" w:rsidR="00E2328E" w:rsidRPr="00231663" w:rsidRDefault="006E4C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001F3170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42785,73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7C860FE7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45464F08" w:rsidR="00E2328E" w:rsidRPr="00231663" w:rsidRDefault="006E4C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02A25008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42785,73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7C8B3F8E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278F539" w:rsidR="00E2328E" w:rsidRPr="00231663" w:rsidRDefault="006E4C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16373A7E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42785,73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22A7943C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67566081" w:rsidR="00E2328E" w:rsidRPr="00231663" w:rsidRDefault="006E4C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2662AB51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42785,73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74A2C555" w:rsidR="00E2328E" w:rsidRPr="00231663" w:rsidRDefault="006E4C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231663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352BDF85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256713,41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231663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663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08B33AF4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470162AC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4486EAF8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7609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37AAF94E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5DBA4A4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06F0F454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7608,8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4CFF595B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2D667CDD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64D9F1E3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7608,8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43DB058B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1E19EE02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18217439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7608,8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2B954F1F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3AADC336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5674719E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7608,8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6C023611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65F64166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4C379C1B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7608,8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DE68245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231663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3A6AE16" w:rsidR="00E2328E" w:rsidRPr="00231663" w:rsidRDefault="006E4C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45653</w:t>
            </w:r>
            <w:r w:rsidR="00231663" w:rsidRPr="002316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231663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5CF76B12" w:rsidR="001C782D" w:rsidRPr="00231663" w:rsidRDefault="006E4C1B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hAnsi="Times New Roman" w:cs="Times New Roman"/>
                <w:sz w:val="24"/>
                <w:szCs w:val="24"/>
              </w:rPr>
              <w:t>302366,41</w:t>
            </w:r>
            <w:r w:rsidR="001C782D" w:rsidRPr="0023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8A985" w14:textId="77777777" w:rsidR="007A71CF" w:rsidRDefault="007A71CF" w:rsidP="0024553B">
      <w:pPr>
        <w:spacing w:after="0" w:line="240" w:lineRule="auto"/>
      </w:pPr>
      <w:r>
        <w:separator/>
      </w:r>
    </w:p>
  </w:endnote>
  <w:endnote w:type="continuationSeparator" w:id="0">
    <w:p w14:paraId="41A1D368" w14:textId="77777777" w:rsidR="007A71CF" w:rsidRDefault="007A71C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D453" w14:textId="77777777" w:rsidR="007A71CF" w:rsidRDefault="007A71CF" w:rsidP="0024553B">
      <w:pPr>
        <w:spacing w:after="0" w:line="240" w:lineRule="auto"/>
      </w:pPr>
      <w:r>
        <w:separator/>
      </w:r>
    </w:p>
  </w:footnote>
  <w:footnote w:type="continuationSeparator" w:id="0">
    <w:p w14:paraId="40393740" w14:textId="77777777" w:rsidR="007A71CF" w:rsidRDefault="007A71C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31663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13BCB"/>
    <w:rsid w:val="0064650E"/>
    <w:rsid w:val="00656314"/>
    <w:rsid w:val="006A60C8"/>
    <w:rsid w:val="006C75C1"/>
    <w:rsid w:val="006E2794"/>
    <w:rsid w:val="006E4C1B"/>
    <w:rsid w:val="00741028"/>
    <w:rsid w:val="007622E0"/>
    <w:rsid w:val="007A3A89"/>
    <w:rsid w:val="007A71CF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97AF7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3184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2024-03-29T16:59:00Z</cp:lastPrinted>
  <dcterms:created xsi:type="dcterms:W3CDTF">2023-12-11T23:29:00Z</dcterms:created>
  <dcterms:modified xsi:type="dcterms:W3CDTF">2024-03-29T16:59:00Z</dcterms:modified>
</cp:coreProperties>
</file>